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CD76" w14:textId="77777777" w:rsidR="001D5005" w:rsidRPr="001D5005" w:rsidRDefault="001D5005" w:rsidP="001D5005">
      <w:pPr>
        <w:spacing w:after="80" w:line="360" w:lineRule="auto"/>
        <w:ind w:firstLine="1406"/>
        <w:contextualSpacing/>
        <w:jc w:val="center"/>
        <w:rPr>
          <w:rFonts w:asciiTheme="majorHAnsi" w:eastAsia="仿宋" w:hAnsiTheme="majorHAnsi" w:cstheme="majorBidi" w:hint="eastAsia"/>
          <w:b/>
          <w:spacing w:val="-10"/>
          <w:kern w:val="28"/>
          <w:sz w:val="72"/>
          <w:szCs w:val="56"/>
        </w:rPr>
      </w:pPr>
    </w:p>
    <w:p w14:paraId="711EE47B" w14:textId="77777777" w:rsidR="001D5005" w:rsidRPr="001D5005" w:rsidRDefault="001D5005" w:rsidP="001D5005">
      <w:pPr>
        <w:spacing w:after="80" w:line="360" w:lineRule="auto"/>
        <w:ind w:firstLine="1406"/>
        <w:contextualSpacing/>
        <w:jc w:val="center"/>
        <w:rPr>
          <w:rFonts w:asciiTheme="majorHAnsi" w:eastAsia="仿宋" w:hAnsiTheme="majorHAnsi" w:cstheme="majorBidi" w:hint="eastAsia"/>
          <w:b/>
          <w:spacing w:val="-10"/>
          <w:kern w:val="28"/>
          <w:sz w:val="72"/>
          <w:szCs w:val="56"/>
        </w:rPr>
      </w:pPr>
    </w:p>
    <w:p w14:paraId="493040DD" w14:textId="77777777" w:rsidR="001D5005" w:rsidRPr="001D5005" w:rsidRDefault="001D5005" w:rsidP="001D5005">
      <w:pPr>
        <w:spacing w:after="80" w:line="360" w:lineRule="auto"/>
        <w:ind w:firstLine="1406"/>
        <w:contextualSpacing/>
        <w:rPr>
          <w:rFonts w:asciiTheme="majorHAnsi" w:eastAsia="仿宋" w:hAnsiTheme="majorHAnsi" w:cstheme="majorBidi" w:hint="eastAsia"/>
          <w:b/>
          <w:spacing w:val="-10"/>
          <w:kern w:val="28"/>
          <w:sz w:val="72"/>
          <w:szCs w:val="56"/>
        </w:rPr>
      </w:pPr>
    </w:p>
    <w:p w14:paraId="4C84B6C5" w14:textId="77777777" w:rsidR="00291784" w:rsidRDefault="00291784" w:rsidP="00291784">
      <w:pPr>
        <w:spacing w:line="360" w:lineRule="auto"/>
        <w:ind w:firstLineChars="30" w:firstLine="198"/>
        <w:jc w:val="center"/>
        <w:rPr>
          <w:rFonts w:ascii="微软雅黑" w:eastAsia="微软雅黑" w:hAnsi="微软雅黑" w:cs="微软雅黑" w:hint="eastAsia"/>
          <w:b/>
          <w:bCs/>
          <w:spacing w:val="-30"/>
          <w:sz w:val="72"/>
          <w:szCs w:val="72"/>
        </w:rPr>
      </w:pPr>
      <w:r>
        <w:rPr>
          <w:rFonts w:ascii="微软雅黑" w:eastAsia="微软雅黑" w:hAnsi="微软雅黑" w:cs="微软雅黑" w:hint="eastAsia"/>
          <w:b/>
          <w:bCs/>
          <w:spacing w:val="-30"/>
          <w:sz w:val="72"/>
          <w:szCs w:val="72"/>
        </w:rPr>
        <w:t>公开遴选文件</w:t>
      </w:r>
    </w:p>
    <w:p w14:paraId="230A7D0F" w14:textId="77777777" w:rsidR="001D5005" w:rsidRPr="001D5005" w:rsidRDefault="001D5005" w:rsidP="001D5005">
      <w:pPr>
        <w:ind w:firstLine="640"/>
        <w:rPr>
          <w:rFonts w:eastAsia="仿宋" w:hint="eastAsia"/>
          <w:sz w:val="32"/>
        </w:rPr>
      </w:pPr>
    </w:p>
    <w:p w14:paraId="646C6C8F" w14:textId="77777777" w:rsidR="001D5005" w:rsidRPr="001D5005" w:rsidRDefault="001D5005" w:rsidP="001D5005">
      <w:pPr>
        <w:ind w:firstLine="640"/>
        <w:rPr>
          <w:rFonts w:eastAsia="仿宋" w:hint="eastAsia"/>
          <w:sz w:val="32"/>
        </w:rPr>
      </w:pPr>
    </w:p>
    <w:p w14:paraId="2E8D880F" w14:textId="4C2188F8" w:rsidR="001D5005" w:rsidRPr="005068DC" w:rsidRDefault="001D5005" w:rsidP="005068DC">
      <w:pPr>
        <w:adjustRightInd w:val="0"/>
        <w:snapToGrid w:val="0"/>
        <w:spacing w:line="360" w:lineRule="exact"/>
        <w:ind w:firstLine="643"/>
        <w:rPr>
          <w:rFonts w:ascii="仿宋" w:eastAsia="仿宋" w:hAnsi="仿宋" w:hint="eastAsia"/>
          <w:b/>
          <w:bCs/>
          <w:sz w:val="32"/>
          <w:szCs w:val="32"/>
        </w:rPr>
      </w:pPr>
      <w:r w:rsidRPr="001D5005">
        <w:rPr>
          <w:rFonts w:ascii="仿宋" w:eastAsia="仿宋" w:hAnsi="仿宋" w:hint="eastAsia"/>
          <w:b/>
          <w:bCs/>
          <w:sz w:val="32"/>
          <w:szCs w:val="32"/>
        </w:rPr>
        <w:t>项目编号：</w:t>
      </w:r>
      <w:r w:rsidRPr="001D5005">
        <w:rPr>
          <w:rFonts w:ascii="仿宋" w:eastAsia="仿宋" w:hAnsi="仿宋"/>
          <w:b/>
          <w:bCs/>
          <w:sz w:val="32"/>
          <w:szCs w:val="32"/>
        </w:rPr>
        <w:t xml:space="preserve"> </w:t>
      </w:r>
      <w:r w:rsidR="005068DC" w:rsidRPr="005068DC">
        <w:rPr>
          <w:rFonts w:ascii="仿宋" w:eastAsia="仿宋" w:hAnsi="仿宋"/>
          <w:b/>
          <w:bCs/>
          <w:sz w:val="32"/>
          <w:szCs w:val="32"/>
        </w:rPr>
        <w:t>ZWK</w:t>
      </w:r>
      <w:r w:rsidR="005068DC" w:rsidRPr="005068DC">
        <w:rPr>
          <w:rFonts w:ascii="仿宋" w:eastAsia="仿宋" w:hAnsi="仿宋" w:hint="eastAsia"/>
          <w:b/>
          <w:bCs/>
          <w:sz w:val="32"/>
          <w:szCs w:val="32"/>
        </w:rPr>
        <w:t>LY</w:t>
      </w:r>
      <w:r w:rsidR="005068DC" w:rsidRPr="005068DC">
        <w:rPr>
          <w:rFonts w:ascii="仿宋" w:eastAsia="仿宋" w:hAnsi="仿宋"/>
          <w:b/>
          <w:bCs/>
          <w:sz w:val="32"/>
          <w:szCs w:val="32"/>
        </w:rPr>
        <w:t>-202</w:t>
      </w:r>
      <w:r w:rsidR="00340A69">
        <w:rPr>
          <w:rFonts w:ascii="仿宋" w:eastAsia="仿宋" w:hAnsi="仿宋" w:hint="eastAsia"/>
          <w:b/>
          <w:bCs/>
          <w:sz w:val="32"/>
          <w:szCs w:val="32"/>
        </w:rPr>
        <w:t>50107</w:t>
      </w:r>
    </w:p>
    <w:p w14:paraId="06A986B0" w14:textId="77777777" w:rsidR="001D5005" w:rsidRPr="001D5005" w:rsidRDefault="001D5005" w:rsidP="001D5005">
      <w:pPr>
        <w:ind w:firstLine="643"/>
        <w:rPr>
          <w:rFonts w:ascii="仿宋" w:eastAsia="仿宋" w:hAnsi="仿宋" w:hint="eastAsia"/>
          <w:b/>
          <w:bCs/>
          <w:sz w:val="32"/>
          <w:szCs w:val="32"/>
        </w:rPr>
      </w:pPr>
    </w:p>
    <w:p w14:paraId="30A0BC3F" w14:textId="7360F554" w:rsidR="001D5005" w:rsidRPr="001D5005" w:rsidRDefault="001D5005" w:rsidP="001D5005">
      <w:pPr>
        <w:ind w:firstLine="643"/>
        <w:rPr>
          <w:rFonts w:eastAsia="仿宋" w:hint="eastAsia"/>
          <w:sz w:val="32"/>
        </w:rPr>
      </w:pPr>
      <w:r w:rsidRPr="001D5005">
        <w:rPr>
          <w:rFonts w:ascii="仿宋" w:eastAsia="仿宋" w:hAnsi="仿宋" w:hint="eastAsia"/>
          <w:b/>
          <w:bCs/>
          <w:sz w:val="32"/>
          <w:szCs w:val="32"/>
        </w:rPr>
        <w:t>采购项目名称：</w:t>
      </w:r>
      <w:r w:rsidRPr="001D5005">
        <w:rPr>
          <w:rFonts w:eastAsia="仿宋"/>
          <w:sz w:val="32"/>
        </w:rPr>
        <w:t xml:space="preserve"> </w:t>
      </w:r>
      <w:r w:rsidRPr="005C7478">
        <w:rPr>
          <w:rFonts w:eastAsia="仿宋" w:hint="eastAsia"/>
          <w:b/>
          <w:bCs/>
          <w:sz w:val="32"/>
        </w:rPr>
        <w:t>中山大学孙逸仙纪念医院公开遴选便民服务共享设施供应商项目</w:t>
      </w:r>
    </w:p>
    <w:p w14:paraId="21627A1B" w14:textId="77777777" w:rsidR="001D5005" w:rsidRPr="001D5005" w:rsidRDefault="001D5005" w:rsidP="001D5005">
      <w:pPr>
        <w:widowControl/>
        <w:ind w:firstLine="640"/>
        <w:jc w:val="left"/>
        <w:rPr>
          <w:rFonts w:eastAsia="仿宋" w:hint="eastAsia"/>
          <w:sz w:val="32"/>
        </w:rPr>
      </w:pPr>
      <w:r w:rsidRPr="001D5005">
        <w:rPr>
          <w:rFonts w:eastAsia="仿宋"/>
          <w:sz w:val="32"/>
        </w:rPr>
        <w:br w:type="page"/>
      </w:r>
    </w:p>
    <w:p w14:paraId="59F320A5" w14:textId="77777777" w:rsidR="001D5005" w:rsidRPr="001D5005" w:rsidRDefault="001D5005" w:rsidP="001D5005">
      <w:pPr>
        <w:keepNext/>
        <w:keepLines/>
        <w:spacing w:before="160" w:after="80"/>
        <w:ind w:firstLine="643"/>
        <w:jc w:val="center"/>
        <w:outlineLvl w:val="1"/>
        <w:rPr>
          <w:rFonts w:asciiTheme="majorHAnsi" w:eastAsia="仿宋" w:hAnsiTheme="majorHAnsi" w:cstheme="majorBidi" w:hint="eastAsia"/>
          <w:b/>
          <w:sz w:val="32"/>
          <w:szCs w:val="40"/>
        </w:rPr>
      </w:pPr>
      <w:r w:rsidRPr="001D5005">
        <w:rPr>
          <w:rFonts w:asciiTheme="majorHAnsi" w:eastAsia="仿宋" w:hAnsiTheme="majorHAnsi" w:cstheme="majorBidi" w:hint="eastAsia"/>
          <w:b/>
          <w:sz w:val="32"/>
          <w:szCs w:val="40"/>
        </w:rPr>
        <w:lastRenderedPageBreak/>
        <w:t>目</w:t>
      </w:r>
      <w:r w:rsidRPr="001D5005">
        <w:rPr>
          <w:rFonts w:asciiTheme="majorHAnsi" w:eastAsia="仿宋" w:hAnsiTheme="majorHAnsi" w:cstheme="majorBidi"/>
          <w:b/>
          <w:sz w:val="32"/>
          <w:szCs w:val="40"/>
        </w:rPr>
        <w:t xml:space="preserve">      </w:t>
      </w:r>
      <w:r w:rsidRPr="001D5005">
        <w:rPr>
          <w:rFonts w:asciiTheme="majorHAnsi" w:eastAsia="仿宋" w:hAnsiTheme="majorHAnsi" w:cstheme="majorBidi"/>
          <w:b/>
          <w:sz w:val="32"/>
          <w:szCs w:val="40"/>
        </w:rPr>
        <w:t>录</w:t>
      </w:r>
    </w:p>
    <w:p w14:paraId="5F3834AE" w14:textId="77777777" w:rsidR="001D5005" w:rsidRPr="001D5005" w:rsidRDefault="001D5005" w:rsidP="001D5005">
      <w:pPr>
        <w:ind w:firstLine="640"/>
        <w:rPr>
          <w:rFonts w:eastAsia="仿宋" w:hint="eastAsia"/>
          <w:sz w:val="32"/>
        </w:rPr>
      </w:pPr>
    </w:p>
    <w:p w14:paraId="0A49CFC8" w14:textId="77777777" w:rsidR="001D5005" w:rsidRDefault="001D5005" w:rsidP="001D5005">
      <w:pPr>
        <w:ind w:firstLine="640"/>
        <w:rPr>
          <w:rFonts w:eastAsia="仿宋"/>
          <w:sz w:val="32"/>
        </w:rPr>
      </w:pPr>
      <w:r w:rsidRPr="001D5005">
        <w:rPr>
          <w:rFonts w:eastAsia="仿宋" w:hint="eastAsia"/>
          <w:sz w:val="32"/>
        </w:rPr>
        <w:t>第一部分</w:t>
      </w:r>
      <w:r w:rsidRPr="001D5005">
        <w:rPr>
          <w:rFonts w:eastAsia="仿宋"/>
          <w:sz w:val="32"/>
        </w:rPr>
        <w:t xml:space="preserve">  </w:t>
      </w:r>
      <w:r w:rsidRPr="001D5005">
        <w:rPr>
          <w:rFonts w:eastAsia="仿宋"/>
          <w:sz w:val="32"/>
        </w:rPr>
        <w:t>采购项目内容</w:t>
      </w:r>
    </w:p>
    <w:p w14:paraId="4FAFE845" w14:textId="4E23E3EE" w:rsidR="00F92314" w:rsidRPr="001D5005" w:rsidRDefault="00F92314" w:rsidP="001D5005">
      <w:pPr>
        <w:ind w:firstLine="640"/>
        <w:rPr>
          <w:rFonts w:eastAsia="仿宋" w:hint="eastAsia"/>
          <w:sz w:val="32"/>
        </w:rPr>
      </w:pPr>
      <w:r>
        <w:rPr>
          <w:rFonts w:eastAsia="仿宋" w:hint="eastAsia"/>
          <w:sz w:val="32"/>
        </w:rPr>
        <w:t>第二部分</w:t>
      </w:r>
      <w:r>
        <w:rPr>
          <w:rFonts w:eastAsia="仿宋" w:hint="eastAsia"/>
          <w:sz w:val="32"/>
        </w:rPr>
        <w:t xml:space="preserve">  </w:t>
      </w:r>
      <w:r>
        <w:rPr>
          <w:rFonts w:eastAsia="仿宋" w:hint="eastAsia"/>
          <w:sz w:val="32"/>
        </w:rPr>
        <w:t>用户需求书</w:t>
      </w:r>
    </w:p>
    <w:p w14:paraId="4CB4D398" w14:textId="67F189AA" w:rsidR="001D5005" w:rsidRPr="001D5005" w:rsidRDefault="001D5005" w:rsidP="001D5005">
      <w:pPr>
        <w:ind w:firstLine="640"/>
        <w:rPr>
          <w:rFonts w:eastAsia="仿宋" w:hint="eastAsia"/>
          <w:sz w:val="32"/>
        </w:rPr>
      </w:pPr>
      <w:r w:rsidRPr="001D5005">
        <w:rPr>
          <w:rFonts w:eastAsia="仿宋" w:hint="eastAsia"/>
          <w:sz w:val="32"/>
        </w:rPr>
        <w:t>第</w:t>
      </w:r>
      <w:r w:rsidR="00F92314">
        <w:rPr>
          <w:rFonts w:eastAsia="仿宋" w:hint="eastAsia"/>
          <w:sz w:val="32"/>
        </w:rPr>
        <w:t>三</w:t>
      </w:r>
      <w:r w:rsidRPr="001D5005">
        <w:rPr>
          <w:rFonts w:eastAsia="仿宋" w:hint="eastAsia"/>
          <w:sz w:val="32"/>
        </w:rPr>
        <w:t>部分</w:t>
      </w:r>
      <w:r w:rsidRPr="001D5005">
        <w:rPr>
          <w:rFonts w:eastAsia="仿宋"/>
          <w:sz w:val="32"/>
        </w:rPr>
        <w:t xml:space="preserve">  </w:t>
      </w:r>
      <w:r>
        <w:rPr>
          <w:rFonts w:eastAsia="仿宋" w:hint="eastAsia"/>
          <w:sz w:val="32"/>
        </w:rPr>
        <w:t>遴选流程及</w:t>
      </w:r>
      <w:r w:rsidRPr="001D5005">
        <w:rPr>
          <w:rFonts w:eastAsia="仿宋"/>
          <w:sz w:val="32"/>
        </w:rPr>
        <w:t>标准</w:t>
      </w:r>
    </w:p>
    <w:p w14:paraId="502640F0" w14:textId="51982FCF" w:rsidR="001D5005" w:rsidRDefault="001D5005" w:rsidP="001D5005">
      <w:pPr>
        <w:ind w:firstLine="640"/>
        <w:rPr>
          <w:rFonts w:eastAsia="仿宋" w:hint="eastAsia"/>
          <w:sz w:val="32"/>
        </w:rPr>
      </w:pPr>
      <w:r w:rsidRPr="001D5005">
        <w:rPr>
          <w:rFonts w:eastAsia="仿宋" w:hint="eastAsia"/>
          <w:sz w:val="32"/>
        </w:rPr>
        <w:t>第</w:t>
      </w:r>
      <w:r w:rsidR="00F92314">
        <w:rPr>
          <w:rFonts w:eastAsia="仿宋" w:hint="eastAsia"/>
          <w:sz w:val="32"/>
        </w:rPr>
        <w:t>四</w:t>
      </w:r>
      <w:r w:rsidRPr="001D5005">
        <w:rPr>
          <w:rFonts w:eastAsia="仿宋" w:hint="eastAsia"/>
          <w:sz w:val="32"/>
        </w:rPr>
        <w:t>部分</w:t>
      </w:r>
      <w:r w:rsidRPr="001D5005">
        <w:rPr>
          <w:rFonts w:eastAsia="仿宋"/>
          <w:sz w:val="32"/>
        </w:rPr>
        <w:t xml:space="preserve">  </w:t>
      </w:r>
      <w:r w:rsidRPr="001D5005">
        <w:rPr>
          <w:rFonts w:eastAsia="仿宋"/>
          <w:sz w:val="32"/>
        </w:rPr>
        <w:t>合同格式</w:t>
      </w:r>
    </w:p>
    <w:p w14:paraId="629F4F1B" w14:textId="7A92CC6E" w:rsidR="00B5110B" w:rsidRPr="001D5005" w:rsidRDefault="00B5110B" w:rsidP="001D5005">
      <w:pPr>
        <w:ind w:firstLine="640"/>
        <w:rPr>
          <w:rFonts w:eastAsia="仿宋" w:hint="eastAsia"/>
          <w:sz w:val="32"/>
        </w:rPr>
      </w:pPr>
      <w:r>
        <w:rPr>
          <w:rFonts w:eastAsia="仿宋" w:hint="eastAsia"/>
          <w:sz w:val="32"/>
        </w:rPr>
        <w:t>第</w:t>
      </w:r>
      <w:r w:rsidR="00F92314">
        <w:rPr>
          <w:rFonts w:eastAsia="仿宋" w:hint="eastAsia"/>
          <w:sz w:val="32"/>
        </w:rPr>
        <w:t>五</w:t>
      </w:r>
      <w:r>
        <w:rPr>
          <w:rFonts w:eastAsia="仿宋" w:hint="eastAsia"/>
          <w:sz w:val="32"/>
        </w:rPr>
        <w:t>部分</w:t>
      </w:r>
      <w:r>
        <w:rPr>
          <w:rFonts w:eastAsia="仿宋" w:hint="eastAsia"/>
          <w:sz w:val="32"/>
        </w:rPr>
        <w:t xml:space="preserve">  </w:t>
      </w:r>
      <w:r>
        <w:rPr>
          <w:rFonts w:eastAsia="仿宋" w:hint="eastAsia"/>
          <w:sz w:val="32"/>
        </w:rPr>
        <w:t>参选文件编制要求</w:t>
      </w:r>
    </w:p>
    <w:p w14:paraId="66962568" w14:textId="77777777" w:rsidR="001D5005" w:rsidRPr="001D5005" w:rsidRDefault="001D5005" w:rsidP="001D5005">
      <w:pPr>
        <w:widowControl/>
        <w:ind w:firstLine="643"/>
        <w:jc w:val="left"/>
        <w:rPr>
          <w:rFonts w:ascii="仿宋" w:eastAsia="仿宋" w:hAnsi="仿宋" w:hint="eastAsia"/>
          <w:b/>
          <w:bCs/>
          <w:sz w:val="32"/>
          <w:szCs w:val="32"/>
        </w:rPr>
      </w:pPr>
      <w:r w:rsidRPr="001D5005">
        <w:rPr>
          <w:rFonts w:ascii="仿宋" w:eastAsia="仿宋" w:hAnsi="仿宋"/>
          <w:b/>
          <w:bCs/>
          <w:sz w:val="32"/>
          <w:szCs w:val="32"/>
        </w:rPr>
        <w:br w:type="page"/>
      </w:r>
    </w:p>
    <w:p w14:paraId="752FDE1B" w14:textId="2C2D81D6" w:rsidR="001D5005" w:rsidRDefault="001D5005" w:rsidP="001D5005">
      <w:pPr>
        <w:pStyle w:val="1"/>
        <w:ind w:firstLine="643"/>
        <w:rPr>
          <w:rFonts w:hint="eastAsia"/>
        </w:rPr>
      </w:pPr>
      <w:r w:rsidRPr="001D5005">
        <w:rPr>
          <w:rFonts w:hint="eastAsia"/>
        </w:rPr>
        <w:lastRenderedPageBreak/>
        <w:t>第一部分</w:t>
      </w:r>
      <w:r w:rsidRPr="001D5005">
        <w:t xml:space="preserve">  </w:t>
      </w:r>
      <w:r w:rsidRPr="001D5005">
        <w:t>采购项目内容</w:t>
      </w:r>
    </w:p>
    <w:p w14:paraId="15D5E424" w14:textId="10CC69E3" w:rsidR="001D5650" w:rsidRDefault="005C7478" w:rsidP="001D5650">
      <w:pPr>
        <w:pStyle w:val="2"/>
        <w:numPr>
          <w:ilvl w:val="0"/>
          <w:numId w:val="20"/>
        </w:numPr>
        <w:ind w:firstLineChars="0"/>
        <w:rPr>
          <w:rFonts w:hint="eastAsia"/>
        </w:rPr>
      </w:pPr>
      <w:r w:rsidRPr="005C7478">
        <w:rPr>
          <w:rFonts w:hint="eastAsia"/>
        </w:rPr>
        <w:t>采购编号</w:t>
      </w:r>
    </w:p>
    <w:p w14:paraId="6F6E6CD4" w14:textId="69788F00" w:rsidR="005C7478" w:rsidRPr="001D5650" w:rsidRDefault="005C7478" w:rsidP="001D5650">
      <w:pPr>
        <w:adjustRightInd w:val="0"/>
        <w:snapToGrid w:val="0"/>
        <w:spacing w:line="360" w:lineRule="exact"/>
        <w:ind w:firstLine="480"/>
        <w:rPr>
          <w:rFonts w:ascii="宋体" w:hAnsi="宋体" w:cs="宋体" w:hint="eastAsia"/>
          <w:bCs/>
          <w:szCs w:val="24"/>
          <w14:ligatures w14:val="none"/>
        </w:rPr>
      </w:pPr>
      <w:r w:rsidRPr="001D5650">
        <w:rPr>
          <w:rFonts w:ascii="宋体" w:hAnsi="宋体" w:cs="宋体"/>
          <w:bCs/>
          <w:szCs w:val="24"/>
          <w14:ligatures w14:val="none"/>
        </w:rPr>
        <w:t>ZWK</w:t>
      </w:r>
      <w:r w:rsidRPr="001D5650">
        <w:rPr>
          <w:rFonts w:ascii="宋体" w:hAnsi="宋体" w:cs="宋体" w:hint="eastAsia"/>
          <w:bCs/>
          <w:szCs w:val="24"/>
          <w14:ligatures w14:val="none"/>
        </w:rPr>
        <w:t>LY</w:t>
      </w:r>
      <w:r w:rsidRPr="001D5650">
        <w:rPr>
          <w:rFonts w:ascii="宋体" w:hAnsi="宋体" w:cs="宋体"/>
          <w:bCs/>
          <w:szCs w:val="24"/>
          <w14:ligatures w14:val="none"/>
        </w:rPr>
        <w:t>-202</w:t>
      </w:r>
      <w:r w:rsidR="0015048A">
        <w:rPr>
          <w:rFonts w:ascii="宋体" w:hAnsi="宋体" w:cs="宋体" w:hint="eastAsia"/>
          <w:bCs/>
          <w:szCs w:val="24"/>
          <w14:ligatures w14:val="none"/>
        </w:rPr>
        <w:t>50107</w:t>
      </w:r>
    </w:p>
    <w:p w14:paraId="721FD73A" w14:textId="0D06DE98" w:rsidR="001D5650" w:rsidRDefault="005C7478" w:rsidP="001D5650">
      <w:pPr>
        <w:pStyle w:val="2"/>
        <w:numPr>
          <w:ilvl w:val="0"/>
          <w:numId w:val="19"/>
        </w:numPr>
        <w:ind w:firstLineChars="0"/>
        <w:rPr>
          <w:rFonts w:asciiTheme="majorHAnsi" w:hAnsiTheme="majorHAnsi" w:hint="eastAsia"/>
        </w:rPr>
      </w:pPr>
      <w:r w:rsidRPr="005C7478">
        <w:rPr>
          <w:rFonts w:asciiTheme="majorHAnsi" w:hAnsiTheme="majorHAnsi" w:hint="eastAsia"/>
        </w:rPr>
        <w:t>项目名称</w:t>
      </w:r>
      <w:bookmarkStart w:id="0" w:name="_Hlk185954752"/>
    </w:p>
    <w:p w14:paraId="55124B42" w14:textId="0EC9E340" w:rsidR="005C7478" w:rsidRPr="005C7478" w:rsidRDefault="005C7478" w:rsidP="001D5650">
      <w:pPr>
        <w:adjustRightInd w:val="0"/>
        <w:snapToGrid w:val="0"/>
        <w:spacing w:line="360" w:lineRule="exact"/>
        <w:ind w:firstLine="480"/>
        <w:rPr>
          <w:rFonts w:ascii="宋体" w:hAnsi="宋体" w:cs="宋体" w:hint="eastAsia"/>
          <w:bCs/>
          <w:szCs w:val="24"/>
          <w14:ligatures w14:val="none"/>
        </w:rPr>
      </w:pPr>
      <w:r w:rsidRPr="005C7478">
        <w:rPr>
          <w:rFonts w:ascii="宋体" w:hAnsi="宋体" w:cs="宋体" w:hint="eastAsia"/>
          <w:bCs/>
          <w:szCs w:val="24"/>
          <w14:ligatures w14:val="none"/>
        </w:rPr>
        <w:t>中山大学孙逸仙纪念医院公开遴选便民服务共享设施供应商项目</w:t>
      </w:r>
      <w:bookmarkEnd w:id="0"/>
      <w:r w:rsidRPr="005C7478">
        <w:rPr>
          <w:rFonts w:ascii="宋体" w:hAnsi="宋体" w:cs="宋体" w:hint="eastAsia"/>
          <w:bCs/>
          <w:szCs w:val="24"/>
          <w14:ligatures w14:val="none"/>
        </w:rPr>
        <w:fldChar w:fldCharType="begin"/>
      </w:r>
      <w:r w:rsidRPr="005C7478">
        <w:rPr>
          <w:rFonts w:ascii="宋体" w:hAnsi="宋体" w:cs="宋体" w:hint="eastAsia"/>
          <w:bCs/>
          <w:szCs w:val="24"/>
          <w14:ligatures w14:val="none"/>
        </w:rPr>
        <w:instrText xml:space="preserve"> DOCVARIABLE  项目名称  \* MERGEFORMAT </w:instrText>
      </w:r>
      <w:r w:rsidRPr="005C7478">
        <w:rPr>
          <w:rFonts w:ascii="宋体" w:hAnsi="宋体" w:cs="宋体" w:hint="eastAsia"/>
          <w:bCs/>
          <w:szCs w:val="24"/>
          <w14:ligatures w14:val="none"/>
        </w:rPr>
        <w:fldChar w:fldCharType="end"/>
      </w:r>
    </w:p>
    <w:p w14:paraId="39DE080E" w14:textId="0324540B" w:rsidR="005C7478" w:rsidRPr="005C7478" w:rsidRDefault="005C7478" w:rsidP="005C7478">
      <w:pPr>
        <w:pStyle w:val="2"/>
        <w:ind w:firstLine="482"/>
        <w:rPr>
          <w:rFonts w:asciiTheme="majorHAnsi" w:hAnsiTheme="majorHAnsi" w:hint="eastAsia"/>
        </w:rPr>
      </w:pPr>
      <w:r w:rsidRPr="005C7478">
        <w:rPr>
          <w:rFonts w:asciiTheme="majorHAnsi" w:hAnsiTheme="majorHAnsi" w:hint="eastAsia"/>
        </w:rPr>
        <w:t>三、项目基本情况</w:t>
      </w:r>
    </w:p>
    <w:p w14:paraId="15E7DC34" w14:textId="77777777" w:rsidR="005C7478" w:rsidRPr="005C7478" w:rsidRDefault="005C7478" w:rsidP="005C7478">
      <w:pPr>
        <w:adjustRightInd w:val="0"/>
        <w:snapToGrid w:val="0"/>
        <w:spacing w:line="360" w:lineRule="exact"/>
        <w:ind w:firstLine="480"/>
        <w:rPr>
          <w:rFonts w:ascii="宋体" w:hAnsi="宋体" w:cs="宋体" w:hint="eastAsia"/>
          <w:bCs/>
          <w:szCs w:val="24"/>
          <w14:ligatures w14:val="none"/>
        </w:rPr>
      </w:pPr>
      <w:r w:rsidRPr="005C7478">
        <w:rPr>
          <w:rFonts w:ascii="宋体" w:hAnsi="宋体" w:cs="宋体" w:hint="eastAsia"/>
          <w:bCs/>
          <w:szCs w:val="24"/>
          <w14:ligatures w14:val="none"/>
        </w:rPr>
        <w:t>（一）项目内容</w:t>
      </w:r>
    </w:p>
    <w:tbl>
      <w:tblPr>
        <w:tblpPr w:leftFromText="180" w:rightFromText="180" w:vertAnchor="text" w:horzAnchor="page" w:tblpXSpec="center" w:tblpY="93"/>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335"/>
        <w:gridCol w:w="1102"/>
        <w:gridCol w:w="664"/>
        <w:gridCol w:w="1424"/>
        <w:gridCol w:w="3128"/>
      </w:tblGrid>
      <w:tr w:rsidR="005C7478" w:rsidRPr="005C7478" w14:paraId="69EC8C28" w14:textId="77777777" w:rsidTr="00E01123">
        <w:trPr>
          <w:trHeight w:val="384"/>
          <w:jc w:val="center"/>
        </w:trPr>
        <w:tc>
          <w:tcPr>
            <w:tcW w:w="388" w:type="pct"/>
            <w:vAlign w:val="center"/>
          </w:tcPr>
          <w:p w14:paraId="7AF76591" w14:textId="77777777" w:rsidR="005C7478" w:rsidRPr="005C7478" w:rsidRDefault="005C7478" w:rsidP="00E37E4E">
            <w:pPr>
              <w:autoSpaceDE w:val="0"/>
              <w:autoSpaceDN w:val="0"/>
              <w:adjustRightInd w:val="0"/>
              <w:snapToGrid w:val="0"/>
              <w:spacing w:line="360" w:lineRule="exact"/>
              <w:ind w:firstLineChars="0" w:firstLine="0"/>
              <w:jc w:val="center"/>
              <w:rPr>
                <w:rFonts w:ascii="宋体" w:hAnsi="宋体" w:cs="宋体" w:hint="eastAsia"/>
                <w:b/>
                <w:bCs/>
                <w:sz w:val="22"/>
                <w14:ligatures w14:val="none"/>
              </w:rPr>
            </w:pPr>
            <w:bookmarkStart w:id="1" w:name="_Hlk185952345"/>
            <w:r w:rsidRPr="005C7478">
              <w:rPr>
                <w:rFonts w:ascii="宋体" w:hAnsi="宋体" w:cs="宋体" w:hint="eastAsia"/>
                <w:b/>
                <w:bCs/>
                <w:sz w:val="22"/>
                <w14:ligatures w14:val="none"/>
              </w:rPr>
              <w:t>包号</w:t>
            </w:r>
          </w:p>
        </w:tc>
        <w:tc>
          <w:tcPr>
            <w:tcW w:w="805" w:type="pct"/>
            <w:vAlign w:val="center"/>
          </w:tcPr>
          <w:p w14:paraId="0000721A" w14:textId="77777777" w:rsidR="005C7478" w:rsidRPr="005C7478" w:rsidRDefault="005C7478" w:rsidP="00E37E4E">
            <w:pPr>
              <w:autoSpaceDE w:val="0"/>
              <w:autoSpaceDN w:val="0"/>
              <w:adjustRightInd w:val="0"/>
              <w:snapToGrid w:val="0"/>
              <w:spacing w:line="360" w:lineRule="exact"/>
              <w:ind w:firstLineChars="0" w:firstLine="0"/>
              <w:jc w:val="center"/>
              <w:rPr>
                <w:rFonts w:ascii="宋体" w:hAnsi="宋体" w:cs="宋体" w:hint="eastAsia"/>
                <w:b/>
                <w:bCs/>
                <w:sz w:val="22"/>
                <w:lang w:val="zh-CN"/>
                <w14:ligatures w14:val="none"/>
              </w:rPr>
            </w:pPr>
            <w:r w:rsidRPr="005C7478">
              <w:rPr>
                <w:rFonts w:ascii="宋体" w:hAnsi="宋体" w:cs="宋体" w:hint="eastAsia"/>
                <w:b/>
                <w:bCs/>
                <w:sz w:val="22"/>
                <w14:ligatures w14:val="none"/>
              </w:rPr>
              <w:t>标的</w:t>
            </w:r>
          </w:p>
        </w:tc>
        <w:tc>
          <w:tcPr>
            <w:tcW w:w="664" w:type="pct"/>
            <w:vAlign w:val="center"/>
          </w:tcPr>
          <w:p w14:paraId="2C25FDD4" w14:textId="77777777" w:rsidR="005C7478" w:rsidRPr="005C7478" w:rsidRDefault="005C7478" w:rsidP="00E37E4E">
            <w:pPr>
              <w:autoSpaceDE w:val="0"/>
              <w:autoSpaceDN w:val="0"/>
              <w:adjustRightInd w:val="0"/>
              <w:snapToGrid w:val="0"/>
              <w:spacing w:line="360" w:lineRule="exact"/>
              <w:ind w:firstLineChars="0" w:firstLine="0"/>
              <w:jc w:val="center"/>
              <w:rPr>
                <w:rFonts w:ascii="宋体" w:hAnsi="宋体" w:cs="宋体" w:hint="eastAsia"/>
                <w:b/>
                <w:bCs/>
                <w:sz w:val="22"/>
                <w:lang w:val="zh-CN"/>
                <w14:ligatures w14:val="none"/>
              </w:rPr>
            </w:pPr>
            <w:r w:rsidRPr="005C7478">
              <w:rPr>
                <w:rFonts w:ascii="宋体" w:hAnsi="宋体" w:cs="宋体" w:hint="eastAsia"/>
                <w:b/>
                <w:bCs/>
                <w:sz w:val="22"/>
                <w14:ligatures w14:val="none"/>
              </w:rPr>
              <w:t>放置地点</w:t>
            </w:r>
          </w:p>
        </w:tc>
        <w:tc>
          <w:tcPr>
            <w:tcW w:w="400" w:type="pct"/>
            <w:vAlign w:val="center"/>
          </w:tcPr>
          <w:p w14:paraId="48877234" w14:textId="77777777" w:rsidR="005C7478" w:rsidRPr="005C7478" w:rsidRDefault="005C7478" w:rsidP="00E37E4E">
            <w:pPr>
              <w:autoSpaceDE w:val="0"/>
              <w:autoSpaceDN w:val="0"/>
              <w:adjustRightInd w:val="0"/>
              <w:snapToGrid w:val="0"/>
              <w:spacing w:line="360" w:lineRule="exact"/>
              <w:ind w:firstLineChars="0" w:firstLine="0"/>
              <w:jc w:val="center"/>
              <w:rPr>
                <w:rFonts w:ascii="宋体" w:hAnsi="宋体" w:cs="宋体" w:hint="eastAsia"/>
                <w:b/>
                <w:bCs/>
                <w:sz w:val="22"/>
                <w14:ligatures w14:val="none"/>
              </w:rPr>
            </w:pPr>
            <w:r w:rsidRPr="005C7478">
              <w:rPr>
                <w:rFonts w:ascii="宋体" w:hAnsi="宋体" w:cs="宋体" w:hint="eastAsia"/>
                <w:b/>
                <w:bCs/>
                <w:sz w:val="22"/>
                <w14:ligatures w14:val="none"/>
              </w:rPr>
              <w:t>数量</w:t>
            </w:r>
          </w:p>
        </w:tc>
        <w:tc>
          <w:tcPr>
            <w:tcW w:w="858" w:type="pct"/>
            <w:vAlign w:val="center"/>
          </w:tcPr>
          <w:p w14:paraId="0F350165" w14:textId="77777777" w:rsidR="005C7478" w:rsidRPr="005C7478" w:rsidRDefault="005C7478" w:rsidP="00E37E4E">
            <w:pPr>
              <w:autoSpaceDE w:val="0"/>
              <w:autoSpaceDN w:val="0"/>
              <w:adjustRightInd w:val="0"/>
              <w:snapToGrid w:val="0"/>
              <w:spacing w:line="360" w:lineRule="exact"/>
              <w:ind w:firstLineChars="0" w:firstLine="0"/>
              <w:jc w:val="center"/>
              <w:rPr>
                <w:rFonts w:ascii="宋体" w:hAnsi="宋体" w:cs="宋体" w:hint="eastAsia"/>
                <w:b/>
                <w:bCs/>
                <w:sz w:val="22"/>
                <w14:ligatures w14:val="none"/>
              </w:rPr>
            </w:pPr>
            <w:r w:rsidRPr="005C7478">
              <w:rPr>
                <w:rFonts w:ascii="宋体" w:hAnsi="宋体" w:cs="宋体" w:hint="eastAsia"/>
                <w:b/>
                <w:bCs/>
                <w:sz w:val="22"/>
                <w14:ligatures w14:val="none"/>
              </w:rPr>
              <w:t>服务年限</w:t>
            </w:r>
          </w:p>
        </w:tc>
        <w:tc>
          <w:tcPr>
            <w:tcW w:w="1885" w:type="pct"/>
            <w:vAlign w:val="center"/>
          </w:tcPr>
          <w:p w14:paraId="7F83449F" w14:textId="77777777" w:rsidR="005C7478" w:rsidRPr="005C7478" w:rsidRDefault="005C7478" w:rsidP="00E37E4E">
            <w:pPr>
              <w:autoSpaceDE w:val="0"/>
              <w:autoSpaceDN w:val="0"/>
              <w:adjustRightInd w:val="0"/>
              <w:snapToGrid w:val="0"/>
              <w:spacing w:line="360" w:lineRule="exact"/>
              <w:ind w:firstLineChars="0" w:firstLine="0"/>
              <w:jc w:val="center"/>
              <w:rPr>
                <w:rFonts w:ascii="宋体" w:hAnsi="宋体" w:cs="宋体" w:hint="eastAsia"/>
                <w:b/>
                <w:bCs/>
                <w:sz w:val="22"/>
                <w14:ligatures w14:val="none"/>
              </w:rPr>
            </w:pPr>
            <w:r w:rsidRPr="005C7478">
              <w:rPr>
                <w:rFonts w:ascii="宋体" w:hAnsi="宋体" w:cs="宋体" w:hint="eastAsia"/>
                <w:b/>
                <w:bCs/>
                <w:sz w:val="22"/>
                <w14:ligatures w14:val="none"/>
              </w:rPr>
              <w:t>报价要求</w:t>
            </w:r>
          </w:p>
        </w:tc>
      </w:tr>
      <w:tr w:rsidR="005C7478" w:rsidRPr="005C7478" w14:paraId="794F2183" w14:textId="77777777" w:rsidTr="00E01123">
        <w:trPr>
          <w:trHeight w:val="495"/>
          <w:jc w:val="center"/>
        </w:trPr>
        <w:tc>
          <w:tcPr>
            <w:tcW w:w="388" w:type="pct"/>
            <w:vAlign w:val="center"/>
          </w:tcPr>
          <w:p w14:paraId="32C9D93C" w14:textId="77777777" w:rsidR="005C7478" w:rsidRPr="005C7478" w:rsidRDefault="005C7478" w:rsidP="00E37E4E">
            <w:pPr>
              <w:adjustRightInd w:val="0"/>
              <w:snapToGrid w:val="0"/>
              <w:spacing w:beforeLines="50" w:before="163"/>
              <w:ind w:firstLineChars="0" w:firstLine="0"/>
              <w:jc w:val="center"/>
              <w:rPr>
                <w:rFonts w:ascii="宋体" w:hAnsi="宋体" w:cs="宋体" w:hint="eastAsia"/>
                <w:sz w:val="22"/>
                <w14:ligatures w14:val="none"/>
              </w:rPr>
            </w:pPr>
            <w:r w:rsidRPr="005C7478">
              <w:rPr>
                <w:rFonts w:ascii="宋体" w:hAnsi="宋体" w:cs="宋体" w:hint="eastAsia"/>
                <w:sz w:val="22"/>
                <w14:ligatures w14:val="none"/>
              </w:rPr>
              <w:t>包1</w:t>
            </w:r>
          </w:p>
        </w:tc>
        <w:tc>
          <w:tcPr>
            <w:tcW w:w="805" w:type="pct"/>
            <w:vAlign w:val="center"/>
          </w:tcPr>
          <w:p w14:paraId="049FB28F" w14:textId="77777777" w:rsidR="005C7478" w:rsidRPr="005C7478" w:rsidRDefault="005C7478" w:rsidP="00E37E4E">
            <w:pPr>
              <w:adjustRightInd w:val="0"/>
              <w:snapToGrid w:val="0"/>
              <w:spacing w:beforeLines="50" w:before="163"/>
              <w:ind w:firstLineChars="0" w:firstLine="0"/>
              <w:jc w:val="center"/>
              <w:rPr>
                <w:rFonts w:ascii="Times New Roman" w:hAnsi="Times New Roman" w:cs="Times New Roman"/>
                <w:sz w:val="22"/>
                <w:lang w:val="zh-CN"/>
                <w14:ligatures w14:val="none"/>
              </w:rPr>
            </w:pPr>
            <w:r w:rsidRPr="005C7478">
              <w:rPr>
                <w:rFonts w:ascii="Times New Roman" w:hAnsi="Times New Roman" w:cs="Times New Roman" w:hint="eastAsia"/>
                <w:sz w:val="22"/>
                <w14:ligatures w14:val="none"/>
              </w:rPr>
              <w:t>自助纸巾机</w:t>
            </w:r>
          </w:p>
        </w:tc>
        <w:tc>
          <w:tcPr>
            <w:tcW w:w="664" w:type="pct"/>
            <w:vAlign w:val="center"/>
          </w:tcPr>
          <w:p w14:paraId="7D91D0AB" w14:textId="3DDF9AFB" w:rsidR="005C7478" w:rsidRPr="005C7478" w:rsidRDefault="00E01123" w:rsidP="00E37E4E">
            <w:pPr>
              <w:adjustRightInd w:val="0"/>
              <w:snapToGrid w:val="0"/>
              <w:spacing w:beforeLines="50" w:before="163"/>
              <w:ind w:firstLineChars="0" w:firstLine="0"/>
              <w:jc w:val="center"/>
              <w:rPr>
                <w:rFonts w:ascii="宋体" w:hAnsi="宋体" w:cs="宋体" w:hint="eastAsia"/>
                <w:sz w:val="22"/>
                <w14:ligatures w14:val="none"/>
              </w:rPr>
            </w:pPr>
            <w:r w:rsidRPr="005C7478">
              <w:rPr>
                <w:rFonts w:ascii="宋体" w:hAnsi="宋体" w:cs="宋体" w:hint="eastAsia"/>
                <w:sz w:val="22"/>
                <w14:ligatures w14:val="none"/>
              </w:rPr>
              <w:t>详见</w:t>
            </w:r>
            <w:r>
              <w:rPr>
                <w:rFonts w:ascii="宋体" w:hAnsi="宋体" w:cs="宋体" w:hint="eastAsia"/>
                <w:sz w:val="22"/>
                <w14:ligatures w14:val="none"/>
              </w:rPr>
              <w:t>投放设备一览表</w:t>
            </w:r>
          </w:p>
        </w:tc>
        <w:tc>
          <w:tcPr>
            <w:tcW w:w="400" w:type="pct"/>
            <w:vAlign w:val="center"/>
          </w:tcPr>
          <w:p w14:paraId="5DFF1D37" w14:textId="77777777" w:rsidR="005C7478" w:rsidRPr="005C7478" w:rsidRDefault="005C7478" w:rsidP="00E37E4E">
            <w:pPr>
              <w:adjustRightInd w:val="0"/>
              <w:snapToGrid w:val="0"/>
              <w:spacing w:beforeLines="50" w:before="163"/>
              <w:ind w:firstLineChars="0" w:firstLine="0"/>
              <w:jc w:val="center"/>
              <w:rPr>
                <w:rFonts w:ascii="宋体" w:hAnsi="宋体" w:cs="宋体" w:hint="eastAsia"/>
                <w:sz w:val="22"/>
                <w:lang w:val="zh-CN"/>
                <w14:ligatures w14:val="none"/>
              </w:rPr>
            </w:pPr>
            <w:r w:rsidRPr="005C7478">
              <w:rPr>
                <w:rFonts w:ascii="宋体" w:hAnsi="宋体" w:cs="宋体" w:hint="eastAsia"/>
                <w:sz w:val="22"/>
                <w14:ligatures w14:val="none"/>
              </w:rPr>
              <w:t>27台</w:t>
            </w:r>
          </w:p>
        </w:tc>
        <w:tc>
          <w:tcPr>
            <w:tcW w:w="858" w:type="pct"/>
            <w:vAlign w:val="center"/>
          </w:tcPr>
          <w:p w14:paraId="1F10B2CE" w14:textId="77777777" w:rsidR="005C7478" w:rsidRPr="005C7478" w:rsidRDefault="005C7478" w:rsidP="00E37E4E">
            <w:pPr>
              <w:autoSpaceDE w:val="0"/>
              <w:autoSpaceDN w:val="0"/>
              <w:adjustRightInd w:val="0"/>
              <w:snapToGrid w:val="0"/>
              <w:spacing w:line="360" w:lineRule="exact"/>
              <w:ind w:firstLineChars="0" w:firstLine="0"/>
              <w:jc w:val="center"/>
              <w:rPr>
                <w:rFonts w:ascii="宋体" w:hAnsi="宋体" w:cs="宋体" w:hint="eastAsia"/>
                <w:sz w:val="22"/>
                <w:lang w:val="zh-CN"/>
                <w14:ligatures w14:val="none"/>
              </w:rPr>
            </w:pPr>
            <w:r w:rsidRPr="005C7478">
              <w:rPr>
                <w:rFonts w:ascii="宋体" w:hAnsi="宋体" w:cs="宋体" w:hint="eastAsia"/>
                <w:sz w:val="22"/>
                <w14:ligatures w14:val="none"/>
              </w:rPr>
              <w:t>7</w:t>
            </w:r>
            <w:r w:rsidRPr="005C7478">
              <w:rPr>
                <w:rFonts w:ascii="宋体" w:hAnsi="宋体" w:cs="宋体"/>
                <w:sz w:val="22"/>
                <w14:ligatures w14:val="none"/>
              </w:rPr>
              <w:t>个月</w:t>
            </w:r>
          </w:p>
        </w:tc>
        <w:tc>
          <w:tcPr>
            <w:tcW w:w="1885" w:type="pct"/>
            <w:vAlign w:val="center"/>
          </w:tcPr>
          <w:p w14:paraId="5EA84AEC" w14:textId="1B28A9A4" w:rsidR="005C7478" w:rsidRPr="005C7478" w:rsidRDefault="005C7478" w:rsidP="00E37E4E">
            <w:pPr>
              <w:autoSpaceDE w:val="0"/>
              <w:autoSpaceDN w:val="0"/>
              <w:adjustRightInd w:val="0"/>
              <w:snapToGrid w:val="0"/>
              <w:ind w:firstLineChars="0" w:firstLine="0"/>
              <w:jc w:val="center"/>
              <w:rPr>
                <w:rFonts w:ascii="宋体" w:hAnsi="宋体" w:cs="宋体" w:hint="eastAsia"/>
                <w:sz w:val="22"/>
                <w14:ligatures w14:val="none"/>
              </w:rPr>
            </w:pPr>
            <w:r w:rsidRPr="005C7478">
              <w:rPr>
                <w:rFonts w:ascii="宋体" w:hAnsi="宋体" w:cs="宋体" w:hint="eastAsia"/>
                <w:sz w:val="22"/>
                <w14:ligatures w14:val="none"/>
              </w:rPr>
              <w:t>我院对投放设备收取</w:t>
            </w:r>
            <w:r w:rsidRPr="005C7478">
              <w:rPr>
                <w:rFonts w:ascii="宋体" w:hAnsi="宋体" w:cs="宋体" w:hint="eastAsia"/>
                <w:sz w:val="22"/>
                <w:lang w:val="zh-CN"/>
                <w14:ligatures w14:val="none"/>
              </w:rPr>
              <w:t>场地</w:t>
            </w:r>
            <w:r w:rsidRPr="005C7478">
              <w:rPr>
                <w:rFonts w:ascii="宋体" w:hAnsi="宋体" w:cs="宋体" w:hint="eastAsia"/>
                <w:sz w:val="22"/>
                <w14:ligatures w14:val="none"/>
              </w:rPr>
              <w:t>服务</w:t>
            </w:r>
            <w:r w:rsidRPr="005C7478">
              <w:rPr>
                <w:rFonts w:ascii="宋体" w:hAnsi="宋体" w:cs="宋体" w:hint="eastAsia"/>
                <w:sz w:val="22"/>
                <w:lang w:val="zh-CN"/>
                <w14:ligatures w14:val="none"/>
              </w:rPr>
              <w:t>费，投放</w:t>
            </w:r>
            <w:r w:rsidRPr="005C7478">
              <w:rPr>
                <w:rFonts w:ascii="宋体" w:hAnsi="宋体" w:cs="宋体" w:hint="eastAsia"/>
                <w:sz w:val="22"/>
                <w14:ligatures w14:val="none"/>
              </w:rPr>
              <w:t>设备</w:t>
            </w:r>
            <w:r w:rsidRPr="005C7478">
              <w:rPr>
                <w:rFonts w:ascii="宋体" w:hAnsi="宋体" w:cs="宋体" w:hint="eastAsia"/>
                <w:sz w:val="22"/>
                <w:lang w:val="zh-CN"/>
                <w14:ligatures w14:val="none"/>
              </w:rPr>
              <w:t>场地服务费不少于</w:t>
            </w:r>
            <w:r w:rsidR="005E5707">
              <w:rPr>
                <w:rFonts w:ascii="宋体" w:hAnsi="宋体" w:cs="宋体" w:hint="eastAsia"/>
                <w:sz w:val="22"/>
                <w14:ligatures w14:val="none"/>
              </w:rPr>
              <w:t>8.75</w:t>
            </w:r>
            <w:r w:rsidRPr="005C7478">
              <w:rPr>
                <w:rFonts w:ascii="宋体" w:hAnsi="宋体" w:cs="宋体" w:hint="eastAsia"/>
                <w:sz w:val="22"/>
                <w14:ligatures w14:val="none"/>
              </w:rPr>
              <w:t>元/台/</w:t>
            </w:r>
            <w:r w:rsidR="005E5707">
              <w:rPr>
                <w:rFonts w:ascii="宋体" w:hAnsi="宋体" w:cs="宋体" w:hint="eastAsia"/>
                <w:sz w:val="22"/>
                <w14:ligatures w14:val="none"/>
              </w:rPr>
              <w:t>月</w:t>
            </w:r>
            <w:r w:rsidRPr="005C7478">
              <w:rPr>
                <w:rFonts w:ascii="宋体" w:hAnsi="宋体" w:cs="宋体" w:hint="eastAsia"/>
                <w:sz w:val="22"/>
                <w14:ligatures w14:val="none"/>
              </w:rPr>
              <w:t>（含水电费，不另计）</w:t>
            </w:r>
          </w:p>
        </w:tc>
      </w:tr>
      <w:tr w:rsidR="00E01123" w:rsidRPr="005C7478" w14:paraId="25F2F48E" w14:textId="77777777" w:rsidTr="00E01123">
        <w:trPr>
          <w:trHeight w:val="495"/>
          <w:jc w:val="center"/>
        </w:trPr>
        <w:tc>
          <w:tcPr>
            <w:tcW w:w="388" w:type="pct"/>
            <w:vAlign w:val="center"/>
          </w:tcPr>
          <w:p w14:paraId="6BC5A05D" w14:textId="77777777" w:rsidR="00E01123" w:rsidRPr="005C7478" w:rsidRDefault="00E01123" w:rsidP="00E01123">
            <w:pPr>
              <w:adjustRightInd w:val="0"/>
              <w:snapToGrid w:val="0"/>
              <w:spacing w:beforeLines="50" w:before="163"/>
              <w:ind w:firstLineChars="0" w:firstLine="0"/>
              <w:jc w:val="center"/>
              <w:rPr>
                <w:rFonts w:ascii="宋体" w:hAnsi="宋体" w:cs="宋体" w:hint="eastAsia"/>
                <w:sz w:val="22"/>
                <w14:ligatures w14:val="none"/>
              </w:rPr>
            </w:pPr>
            <w:r w:rsidRPr="005C7478">
              <w:rPr>
                <w:rFonts w:ascii="宋体" w:hAnsi="宋体" w:cs="宋体" w:hint="eastAsia"/>
                <w:sz w:val="22"/>
                <w14:ligatures w14:val="none"/>
              </w:rPr>
              <w:t>包2</w:t>
            </w:r>
          </w:p>
        </w:tc>
        <w:tc>
          <w:tcPr>
            <w:tcW w:w="805" w:type="pct"/>
            <w:vAlign w:val="center"/>
          </w:tcPr>
          <w:p w14:paraId="17A600B4" w14:textId="77777777" w:rsidR="00E01123" w:rsidRPr="005C7478" w:rsidRDefault="00E01123" w:rsidP="00E01123">
            <w:pPr>
              <w:adjustRightInd w:val="0"/>
              <w:snapToGrid w:val="0"/>
              <w:spacing w:beforeLines="50" w:before="163"/>
              <w:ind w:firstLineChars="0" w:firstLine="0"/>
              <w:jc w:val="center"/>
              <w:rPr>
                <w:rFonts w:ascii="Times New Roman" w:hAnsi="Times New Roman" w:cs="Times New Roman"/>
                <w:sz w:val="22"/>
                <w14:ligatures w14:val="none"/>
              </w:rPr>
            </w:pPr>
            <w:r w:rsidRPr="005C7478">
              <w:rPr>
                <w:rFonts w:ascii="Times New Roman" w:hAnsi="Times New Roman" w:cs="Times New Roman" w:hint="eastAsia"/>
                <w:sz w:val="22"/>
                <w14:ligatures w14:val="none"/>
              </w:rPr>
              <w:t>共享轮椅</w:t>
            </w:r>
          </w:p>
        </w:tc>
        <w:tc>
          <w:tcPr>
            <w:tcW w:w="664" w:type="pct"/>
          </w:tcPr>
          <w:p w14:paraId="5675C90A" w14:textId="123A283D" w:rsidR="00E01123" w:rsidRPr="005C7478" w:rsidRDefault="00E01123" w:rsidP="00E01123">
            <w:pPr>
              <w:adjustRightInd w:val="0"/>
              <w:snapToGrid w:val="0"/>
              <w:spacing w:beforeLines="50" w:before="163"/>
              <w:ind w:firstLineChars="0" w:firstLine="0"/>
              <w:jc w:val="center"/>
              <w:rPr>
                <w:rFonts w:ascii="宋体" w:hAnsi="宋体" w:cs="宋体" w:hint="eastAsia"/>
                <w:sz w:val="22"/>
                <w14:ligatures w14:val="none"/>
              </w:rPr>
            </w:pPr>
            <w:r w:rsidRPr="000564C2">
              <w:rPr>
                <w:rFonts w:ascii="宋体" w:hAnsi="宋体" w:cs="宋体" w:hint="eastAsia"/>
                <w:sz w:val="22"/>
                <w14:ligatures w14:val="none"/>
              </w:rPr>
              <w:t>详见投放设备一览表</w:t>
            </w:r>
          </w:p>
        </w:tc>
        <w:tc>
          <w:tcPr>
            <w:tcW w:w="400" w:type="pct"/>
            <w:vAlign w:val="center"/>
          </w:tcPr>
          <w:p w14:paraId="7FAE61B1" w14:textId="77777777" w:rsidR="00E01123" w:rsidRPr="005C7478" w:rsidRDefault="00E01123" w:rsidP="00E01123">
            <w:pPr>
              <w:adjustRightInd w:val="0"/>
              <w:snapToGrid w:val="0"/>
              <w:spacing w:beforeLines="50" w:before="163"/>
              <w:ind w:firstLineChars="0" w:firstLine="0"/>
              <w:jc w:val="center"/>
              <w:rPr>
                <w:rFonts w:ascii="宋体" w:hAnsi="宋体" w:cs="宋体" w:hint="eastAsia"/>
                <w:sz w:val="22"/>
                <w14:ligatures w14:val="none"/>
              </w:rPr>
            </w:pPr>
            <w:r w:rsidRPr="005C7478">
              <w:rPr>
                <w:rFonts w:ascii="宋体" w:hAnsi="宋体" w:cs="宋体" w:hint="eastAsia"/>
                <w:sz w:val="22"/>
                <w14:ligatures w14:val="none"/>
              </w:rPr>
              <w:t>62</w:t>
            </w:r>
            <w:r w:rsidRPr="005C7478">
              <w:rPr>
                <w:rFonts w:ascii="宋体" w:hAnsi="宋体" w:cs="宋体"/>
                <w:sz w:val="22"/>
                <w14:ligatures w14:val="none"/>
              </w:rPr>
              <w:t>台</w:t>
            </w:r>
          </w:p>
        </w:tc>
        <w:tc>
          <w:tcPr>
            <w:tcW w:w="858" w:type="pct"/>
            <w:vAlign w:val="center"/>
          </w:tcPr>
          <w:p w14:paraId="5FE6B411" w14:textId="18BFD7E8" w:rsidR="00E01123" w:rsidRPr="005C7478" w:rsidRDefault="0090202B" w:rsidP="00E01123">
            <w:pPr>
              <w:autoSpaceDE w:val="0"/>
              <w:autoSpaceDN w:val="0"/>
              <w:adjustRightInd w:val="0"/>
              <w:snapToGrid w:val="0"/>
              <w:spacing w:line="360" w:lineRule="exact"/>
              <w:ind w:firstLineChars="0" w:firstLine="0"/>
              <w:jc w:val="center"/>
              <w:rPr>
                <w:rFonts w:ascii="宋体" w:hAnsi="宋体" w:cs="宋体" w:hint="eastAsia"/>
                <w:sz w:val="22"/>
                <w14:ligatures w14:val="none"/>
              </w:rPr>
            </w:pPr>
            <w:r>
              <w:rPr>
                <w:rFonts w:ascii="宋体" w:hAnsi="宋体" w:cs="宋体"/>
                <w:sz w:val="22"/>
                <w14:ligatures w14:val="none"/>
              </w:rPr>
              <w:t>7个月</w:t>
            </w:r>
          </w:p>
        </w:tc>
        <w:tc>
          <w:tcPr>
            <w:tcW w:w="1885" w:type="pct"/>
            <w:vAlign w:val="center"/>
          </w:tcPr>
          <w:p w14:paraId="3096D841" w14:textId="77777777" w:rsidR="00E01123" w:rsidRPr="005C7478" w:rsidRDefault="00E01123" w:rsidP="00E01123">
            <w:pPr>
              <w:autoSpaceDE w:val="0"/>
              <w:autoSpaceDN w:val="0"/>
              <w:adjustRightInd w:val="0"/>
              <w:snapToGrid w:val="0"/>
              <w:ind w:firstLineChars="0" w:firstLine="0"/>
              <w:jc w:val="center"/>
              <w:rPr>
                <w:rFonts w:ascii="宋体" w:hAnsi="宋体" w:cs="宋体" w:hint="eastAsia"/>
                <w:sz w:val="22"/>
                <w14:ligatures w14:val="none"/>
              </w:rPr>
            </w:pPr>
            <w:r w:rsidRPr="005C7478">
              <w:rPr>
                <w:rFonts w:ascii="宋体" w:hAnsi="宋体" w:cs="宋体" w:hint="eastAsia"/>
                <w:sz w:val="22"/>
                <w14:ligatures w14:val="none"/>
              </w:rPr>
              <w:t>我院对投放设备收取</w:t>
            </w:r>
            <w:r w:rsidRPr="005C7478">
              <w:rPr>
                <w:rFonts w:ascii="宋体" w:hAnsi="宋体" w:cs="宋体" w:hint="eastAsia"/>
                <w:sz w:val="22"/>
                <w:lang w:val="zh-CN"/>
                <w14:ligatures w14:val="none"/>
              </w:rPr>
              <w:t>场地</w:t>
            </w:r>
            <w:r w:rsidRPr="005C7478">
              <w:rPr>
                <w:rFonts w:ascii="宋体" w:hAnsi="宋体" w:cs="宋体" w:hint="eastAsia"/>
                <w:sz w:val="22"/>
                <w14:ligatures w14:val="none"/>
              </w:rPr>
              <w:t>服务</w:t>
            </w:r>
            <w:r w:rsidRPr="005C7478">
              <w:rPr>
                <w:rFonts w:ascii="宋体" w:hAnsi="宋体" w:cs="宋体" w:hint="eastAsia"/>
                <w:sz w:val="22"/>
                <w:lang w:val="zh-CN"/>
                <w14:ligatures w14:val="none"/>
              </w:rPr>
              <w:t>费，投放</w:t>
            </w:r>
            <w:r w:rsidRPr="005C7478">
              <w:rPr>
                <w:rFonts w:ascii="宋体" w:hAnsi="宋体" w:cs="宋体" w:hint="eastAsia"/>
                <w:sz w:val="22"/>
                <w14:ligatures w14:val="none"/>
              </w:rPr>
              <w:t>设备</w:t>
            </w:r>
            <w:r w:rsidRPr="005C7478">
              <w:rPr>
                <w:rFonts w:ascii="宋体" w:hAnsi="宋体" w:cs="宋体" w:hint="eastAsia"/>
                <w:sz w:val="22"/>
                <w:lang w:val="zh-CN"/>
                <w14:ligatures w14:val="none"/>
              </w:rPr>
              <w:t>场地服务费不少于265</w:t>
            </w:r>
            <w:r w:rsidRPr="005C7478">
              <w:rPr>
                <w:rFonts w:ascii="宋体" w:hAnsi="宋体" w:cs="宋体" w:hint="eastAsia"/>
                <w:sz w:val="22"/>
                <w14:ligatures w14:val="none"/>
              </w:rPr>
              <w:t>元/台/月（含水电费，不另计）</w:t>
            </w:r>
          </w:p>
        </w:tc>
      </w:tr>
      <w:tr w:rsidR="00E01123" w:rsidRPr="005C7478" w14:paraId="32CBA0C5" w14:textId="77777777" w:rsidTr="00E01123">
        <w:trPr>
          <w:trHeight w:val="1150"/>
          <w:jc w:val="center"/>
        </w:trPr>
        <w:tc>
          <w:tcPr>
            <w:tcW w:w="388" w:type="pct"/>
            <w:vAlign w:val="center"/>
          </w:tcPr>
          <w:p w14:paraId="749CB53D" w14:textId="77777777" w:rsidR="00E01123" w:rsidRPr="005C7478" w:rsidRDefault="00E01123" w:rsidP="00E01123">
            <w:pPr>
              <w:adjustRightInd w:val="0"/>
              <w:snapToGrid w:val="0"/>
              <w:spacing w:beforeLines="100" w:before="326"/>
              <w:ind w:firstLineChars="0" w:firstLine="0"/>
              <w:jc w:val="center"/>
              <w:rPr>
                <w:rFonts w:ascii="宋体" w:hAnsi="宋体" w:cs="宋体" w:hint="eastAsia"/>
                <w:sz w:val="22"/>
                <w14:ligatures w14:val="none"/>
              </w:rPr>
            </w:pPr>
            <w:r w:rsidRPr="005C7478">
              <w:rPr>
                <w:rFonts w:ascii="宋体" w:hAnsi="宋体" w:cs="宋体" w:hint="eastAsia"/>
                <w:sz w:val="22"/>
                <w14:ligatures w14:val="none"/>
              </w:rPr>
              <w:t>包3</w:t>
            </w:r>
          </w:p>
        </w:tc>
        <w:tc>
          <w:tcPr>
            <w:tcW w:w="805" w:type="pct"/>
            <w:vAlign w:val="center"/>
          </w:tcPr>
          <w:p w14:paraId="3AE1D434" w14:textId="77777777" w:rsidR="00E01123" w:rsidRPr="005C7478" w:rsidRDefault="00E01123" w:rsidP="00E01123">
            <w:pPr>
              <w:adjustRightInd w:val="0"/>
              <w:snapToGrid w:val="0"/>
              <w:ind w:firstLineChars="0" w:firstLine="0"/>
              <w:jc w:val="center"/>
              <w:rPr>
                <w:rFonts w:ascii="宋体" w:hAnsi="宋体" w:cs="宋体" w:hint="eastAsia"/>
                <w:sz w:val="22"/>
                <w14:ligatures w14:val="none"/>
              </w:rPr>
            </w:pPr>
          </w:p>
          <w:p w14:paraId="0496B03A" w14:textId="77777777" w:rsidR="00E01123" w:rsidRPr="005C7478" w:rsidRDefault="00E01123" w:rsidP="00E01123">
            <w:pPr>
              <w:adjustRightInd w:val="0"/>
              <w:snapToGrid w:val="0"/>
              <w:ind w:firstLineChars="0" w:firstLine="0"/>
              <w:jc w:val="center"/>
              <w:rPr>
                <w:rFonts w:ascii="宋体" w:hAnsi="宋体" w:cs="宋体" w:hint="eastAsia"/>
                <w:sz w:val="22"/>
                <w14:ligatures w14:val="none"/>
              </w:rPr>
            </w:pPr>
            <w:r w:rsidRPr="005C7478">
              <w:rPr>
                <w:rFonts w:ascii="宋体" w:hAnsi="宋体" w:cs="宋体" w:hint="eastAsia"/>
                <w:sz w:val="22"/>
                <w14:ligatures w14:val="none"/>
              </w:rPr>
              <w:t>环保袋自助取袋机</w:t>
            </w:r>
          </w:p>
        </w:tc>
        <w:tc>
          <w:tcPr>
            <w:tcW w:w="664" w:type="pct"/>
          </w:tcPr>
          <w:p w14:paraId="23F352AD" w14:textId="48CDAF43" w:rsidR="00E01123" w:rsidRPr="005C7478" w:rsidRDefault="00E01123" w:rsidP="00E01123">
            <w:pPr>
              <w:adjustRightInd w:val="0"/>
              <w:snapToGrid w:val="0"/>
              <w:spacing w:beforeLines="50" w:before="163"/>
              <w:ind w:firstLineChars="0" w:firstLine="0"/>
              <w:jc w:val="center"/>
              <w:rPr>
                <w:rFonts w:ascii="宋体" w:hAnsi="宋体" w:cs="宋体" w:hint="eastAsia"/>
                <w:sz w:val="22"/>
                <w14:ligatures w14:val="none"/>
              </w:rPr>
            </w:pPr>
            <w:r w:rsidRPr="000564C2">
              <w:rPr>
                <w:rFonts w:ascii="宋体" w:hAnsi="宋体" w:cs="宋体" w:hint="eastAsia"/>
                <w:sz w:val="22"/>
                <w14:ligatures w14:val="none"/>
              </w:rPr>
              <w:t>详见投放设备一览表</w:t>
            </w:r>
          </w:p>
        </w:tc>
        <w:tc>
          <w:tcPr>
            <w:tcW w:w="400" w:type="pct"/>
            <w:vAlign w:val="center"/>
          </w:tcPr>
          <w:p w14:paraId="48B773C4" w14:textId="77777777" w:rsidR="00E01123" w:rsidRPr="005C7478" w:rsidRDefault="00E01123" w:rsidP="00E01123">
            <w:pPr>
              <w:adjustRightInd w:val="0"/>
              <w:snapToGrid w:val="0"/>
              <w:spacing w:beforeLines="50" w:before="163"/>
              <w:ind w:firstLineChars="0" w:firstLine="0"/>
              <w:jc w:val="center"/>
              <w:rPr>
                <w:rFonts w:ascii="宋体" w:hAnsi="宋体" w:cs="宋体" w:hint="eastAsia"/>
                <w:sz w:val="22"/>
                <w14:ligatures w14:val="none"/>
              </w:rPr>
            </w:pPr>
            <w:r w:rsidRPr="005C7478">
              <w:rPr>
                <w:rFonts w:ascii="宋体" w:hAnsi="宋体" w:cs="宋体" w:hint="eastAsia"/>
                <w:sz w:val="22"/>
                <w14:ligatures w14:val="none"/>
              </w:rPr>
              <w:t>3台</w:t>
            </w:r>
          </w:p>
        </w:tc>
        <w:tc>
          <w:tcPr>
            <w:tcW w:w="858" w:type="pct"/>
            <w:vAlign w:val="center"/>
          </w:tcPr>
          <w:p w14:paraId="40E0F388" w14:textId="77777777" w:rsidR="00E01123" w:rsidRPr="005C7478" w:rsidRDefault="00E01123" w:rsidP="00E01123">
            <w:pPr>
              <w:autoSpaceDE w:val="0"/>
              <w:autoSpaceDN w:val="0"/>
              <w:adjustRightInd w:val="0"/>
              <w:snapToGrid w:val="0"/>
              <w:spacing w:line="360" w:lineRule="exact"/>
              <w:ind w:firstLineChars="0" w:firstLine="0"/>
              <w:jc w:val="center"/>
              <w:rPr>
                <w:rFonts w:ascii="宋体" w:hAnsi="宋体" w:cs="宋体" w:hint="eastAsia"/>
                <w:sz w:val="22"/>
                <w14:ligatures w14:val="none"/>
              </w:rPr>
            </w:pPr>
            <w:r w:rsidRPr="005C7478">
              <w:rPr>
                <w:rFonts w:ascii="宋体" w:hAnsi="宋体" w:cs="宋体" w:hint="eastAsia"/>
                <w:sz w:val="22"/>
                <w14:ligatures w14:val="none"/>
              </w:rPr>
              <w:t>7</w:t>
            </w:r>
            <w:r w:rsidRPr="005C7478">
              <w:rPr>
                <w:rFonts w:ascii="宋体" w:hAnsi="宋体" w:cs="宋体"/>
                <w:sz w:val="22"/>
                <w14:ligatures w14:val="none"/>
              </w:rPr>
              <w:t>个月</w:t>
            </w:r>
          </w:p>
        </w:tc>
        <w:tc>
          <w:tcPr>
            <w:tcW w:w="1885" w:type="pct"/>
            <w:vAlign w:val="center"/>
          </w:tcPr>
          <w:p w14:paraId="10EB6D45" w14:textId="27214387" w:rsidR="00E01123" w:rsidRPr="005C7478" w:rsidRDefault="00E01123" w:rsidP="00E01123">
            <w:pPr>
              <w:autoSpaceDE w:val="0"/>
              <w:autoSpaceDN w:val="0"/>
              <w:adjustRightInd w:val="0"/>
              <w:snapToGrid w:val="0"/>
              <w:ind w:firstLineChars="0" w:firstLine="0"/>
              <w:jc w:val="center"/>
              <w:rPr>
                <w:rFonts w:ascii="宋体" w:hAnsi="宋体" w:cs="宋体" w:hint="eastAsia"/>
                <w:sz w:val="22"/>
                <w14:ligatures w14:val="none"/>
              </w:rPr>
            </w:pPr>
            <w:r w:rsidRPr="005C7478">
              <w:rPr>
                <w:rFonts w:ascii="宋体" w:hAnsi="宋体" w:cs="宋体" w:hint="eastAsia"/>
                <w:sz w:val="22"/>
                <w14:ligatures w14:val="none"/>
              </w:rPr>
              <w:t>我院对投放设备收取</w:t>
            </w:r>
            <w:r w:rsidRPr="005C7478">
              <w:rPr>
                <w:rFonts w:ascii="宋体" w:hAnsi="宋体" w:cs="宋体" w:hint="eastAsia"/>
                <w:sz w:val="22"/>
                <w:lang w:val="zh-CN"/>
                <w14:ligatures w14:val="none"/>
              </w:rPr>
              <w:t>场地</w:t>
            </w:r>
            <w:r w:rsidRPr="005C7478">
              <w:rPr>
                <w:rFonts w:ascii="宋体" w:hAnsi="宋体" w:cs="宋体" w:hint="eastAsia"/>
                <w:sz w:val="22"/>
                <w14:ligatures w14:val="none"/>
              </w:rPr>
              <w:t>服务</w:t>
            </w:r>
            <w:r w:rsidRPr="005C7478">
              <w:rPr>
                <w:rFonts w:ascii="宋体" w:hAnsi="宋体" w:cs="宋体" w:hint="eastAsia"/>
                <w:sz w:val="22"/>
                <w:lang w:val="zh-CN"/>
                <w14:ligatures w14:val="none"/>
              </w:rPr>
              <w:t>费，投放</w:t>
            </w:r>
            <w:r w:rsidRPr="005C7478">
              <w:rPr>
                <w:rFonts w:ascii="宋体" w:hAnsi="宋体" w:cs="宋体" w:hint="eastAsia"/>
                <w:sz w:val="22"/>
                <w14:ligatures w14:val="none"/>
              </w:rPr>
              <w:t>设备</w:t>
            </w:r>
            <w:r w:rsidRPr="005C7478">
              <w:rPr>
                <w:rFonts w:ascii="宋体" w:hAnsi="宋体" w:cs="宋体" w:hint="eastAsia"/>
                <w:sz w:val="22"/>
                <w:lang w:val="zh-CN"/>
                <w14:ligatures w14:val="none"/>
              </w:rPr>
              <w:t>场地服务费不少于</w:t>
            </w:r>
            <w:r w:rsidR="005E5707">
              <w:rPr>
                <w:rFonts w:ascii="宋体" w:hAnsi="宋体" w:cs="宋体" w:hint="eastAsia"/>
                <w:sz w:val="22"/>
                <w14:ligatures w14:val="none"/>
              </w:rPr>
              <w:t>58.75</w:t>
            </w:r>
            <w:r w:rsidRPr="005C7478">
              <w:rPr>
                <w:rFonts w:ascii="宋体" w:hAnsi="宋体" w:cs="宋体" w:hint="eastAsia"/>
                <w:sz w:val="22"/>
                <w14:ligatures w14:val="none"/>
              </w:rPr>
              <w:t>元/台/</w:t>
            </w:r>
            <w:r w:rsidR="005E5707">
              <w:rPr>
                <w:rFonts w:ascii="宋体" w:hAnsi="宋体" w:cs="宋体" w:hint="eastAsia"/>
                <w:sz w:val="22"/>
                <w14:ligatures w14:val="none"/>
              </w:rPr>
              <w:t>月</w:t>
            </w:r>
            <w:r w:rsidRPr="005C7478">
              <w:rPr>
                <w:rFonts w:ascii="宋体" w:hAnsi="宋体" w:cs="宋体" w:hint="eastAsia"/>
                <w:sz w:val="22"/>
                <w14:ligatures w14:val="none"/>
              </w:rPr>
              <w:t>（含水电费，不另计）</w:t>
            </w:r>
          </w:p>
        </w:tc>
      </w:tr>
      <w:tr w:rsidR="00E01123" w:rsidRPr="005C7478" w14:paraId="0B587EA8" w14:textId="77777777" w:rsidTr="00E01123">
        <w:trPr>
          <w:trHeight w:val="1150"/>
          <w:jc w:val="center"/>
        </w:trPr>
        <w:tc>
          <w:tcPr>
            <w:tcW w:w="388" w:type="pct"/>
            <w:vAlign w:val="center"/>
          </w:tcPr>
          <w:p w14:paraId="48E381F4" w14:textId="77777777" w:rsidR="00E01123" w:rsidRPr="005C7478" w:rsidRDefault="00E01123" w:rsidP="00E01123">
            <w:pPr>
              <w:adjustRightInd w:val="0"/>
              <w:snapToGrid w:val="0"/>
              <w:spacing w:beforeLines="100" w:before="326"/>
              <w:ind w:firstLineChars="0" w:firstLine="0"/>
              <w:jc w:val="center"/>
              <w:rPr>
                <w:rFonts w:ascii="宋体" w:hAnsi="宋体" w:cs="宋体" w:hint="eastAsia"/>
                <w:sz w:val="22"/>
                <w14:ligatures w14:val="none"/>
              </w:rPr>
            </w:pPr>
            <w:r w:rsidRPr="005C7478">
              <w:rPr>
                <w:rFonts w:ascii="宋体" w:hAnsi="宋体" w:cs="宋体" w:hint="eastAsia"/>
                <w:sz w:val="22"/>
                <w14:ligatures w14:val="none"/>
              </w:rPr>
              <w:t>包4</w:t>
            </w:r>
          </w:p>
        </w:tc>
        <w:tc>
          <w:tcPr>
            <w:tcW w:w="805" w:type="pct"/>
            <w:vAlign w:val="center"/>
          </w:tcPr>
          <w:p w14:paraId="5AFD460E" w14:textId="77777777" w:rsidR="00E01123" w:rsidRPr="005C7478" w:rsidRDefault="00E01123" w:rsidP="00E01123">
            <w:pPr>
              <w:adjustRightInd w:val="0"/>
              <w:snapToGrid w:val="0"/>
              <w:ind w:firstLineChars="0" w:firstLine="0"/>
              <w:jc w:val="center"/>
              <w:rPr>
                <w:rFonts w:ascii="宋体" w:hAnsi="宋体" w:cs="宋体" w:hint="eastAsia"/>
                <w:sz w:val="22"/>
                <w14:ligatures w14:val="none"/>
              </w:rPr>
            </w:pPr>
            <w:r w:rsidRPr="005C7478">
              <w:rPr>
                <w:rFonts w:ascii="宋体" w:hAnsi="宋体" w:cs="宋体" w:hint="eastAsia"/>
                <w:sz w:val="22"/>
                <w14:ligatures w14:val="none"/>
              </w:rPr>
              <w:t>立地式</w:t>
            </w:r>
            <w:r w:rsidRPr="005C7478">
              <w:rPr>
                <w:rFonts w:ascii="宋体" w:hAnsi="宋体" w:cs="宋体" w:hint="eastAsia"/>
                <w:bCs/>
                <w:szCs w:val="24"/>
                <w14:ligatures w14:val="none"/>
              </w:rPr>
              <w:t>/</w:t>
            </w:r>
            <w:r w:rsidRPr="005C7478">
              <w:rPr>
                <w:rFonts w:ascii="宋体" w:hAnsi="宋体" w:cs="宋体"/>
                <w:bCs/>
                <w:szCs w:val="24"/>
                <w14:ligatures w14:val="none"/>
              </w:rPr>
              <w:t>台式</w:t>
            </w:r>
            <w:r w:rsidRPr="005C7478">
              <w:rPr>
                <w:rFonts w:ascii="宋体" w:hAnsi="宋体" w:cs="宋体" w:hint="eastAsia"/>
                <w:sz w:val="22"/>
                <w14:ligatures w14:val="none"/>
              </w:rPr>
              <w:t>共享充电宝</w:t>
            </w:r>
          </w:p>
        </w:tc>
        <w:tc>
          <w:tcPr>
            <w:tcW w:w="664" w:type="pct"/>
          </w:tcPr>
          <w:p w14:paraId="41756DD0" w14:textId="6FEA8EFB" w:rsidR="00E01123" w:rsidRPr="005C7478" w:rsidRDefault="00E01123" w:rsidP="00E01123">
            <w:pPr>
              <w:adjustRightInd w:val="0"/>
              <w:snapToGrid w:val="0"/>
              <w:spacing w:beforeLines="50" w:before="163"/>
              <w:ind w:firstLineChars="0" w:firstLine="0"/>
              <w:jc w:val="center"/>
              <w:rPr>
                <w:rFonts w:ascii="宋体" w:hAnsi="宋体" w:cs="宋体" w:hint="eastAsia"/>
                <w:sz w:val="22"/>
                <w14:ligatures w14:val="none"/>
              </w:rPr>
            </w:pPr>
            <w:r w:rsidRPr="000564C2">
              <w:rPr>
                <w:rFonts w:ascii="宋体" w:hAnsi="宋体" w:cs="宋体" w:hint="eastAsia"/>
                <w:sz w:val="22"/>
                <w14:ligatures w14:val="none"/>
              </w:rPr>
              <w:t>详见投放设备一览表</w:t>
            </w:r>
          </w:p>
        </w:tc>
        <w:tc>
          <w:tcPr>
            <w:tcW w:w="400" w:type="pct"/>
            <w:vAlign w:val="center"/>
          </w:tcPr>
          <w:p w14:paraId="51029F86" w14:textId="77777777" w:rsidR="00E01123" w:rsidRPr="005C7478" w:rsidRDefault="00E01123" w:rsidP="00E01123">
            <w:pPr>
              <w:adjustRightInd w:val="0"/>
              <w:snapToGrid w:val="0"/>
              <w:spacing w:beforeLines="50" w:before="163"/>
              <w:ind w:firstLineChars="0" w:firstLine="0"/>
              <w:jc w:val="center"/>
              <w:rPr>
                <w:rFonts w:ascii="宋体" w:hAnsi="宋体" w:cs="宋体" w:hint="eastAsia"/>
                <w:sz w:val="22"/>
                <w14:ligatures w14:val="none"/>
              </w:rPr>
            </w:pPr>
            <w:r w:rsidRPr="005C7478">
              <w:rPr>
                <w:rFonts w:ascii="宋体" w:hAnsi="宋体" w:cs="宋体" w:hint="eastAsia"/>
                <w:sz w:val="22"/>
                <w14:ligatures w14:val="none"/>
              </w:rPr>
              <w:t>18台</w:t>
            </w:r>
          </w:p>
        </w:tc>
        <w:tc>
          <w:tcPr>
            <w:tcW w:w="858" w:type="pct"/>
            <w:vAlign w:val="center"/>
          </w:tcPr>
          <w:p w14:paraId="6CAEC526" w14:textId="77777777" w:rsidR="00E01123" w:rsidRPr="005C7478" w:rsidRDefault="00E01123" w:rsidP="00E01123">
            <w:pPr>
              <w:autoSpaceDE w:val="0"/>
              <w:autoSpaceDN w:val="0"/>
              <w:adjustRightInd w:val="0"/>
              <w:snapToGrid w:val="0"/>
              <w:spacing w:line="360" w:lineRule="exact"/>
              <w:ind w:firstLineChars="0" w:firstLine="0"/>
              <w:jc w:val="center"/>
              <w:rPr>
                <w:rFonts w:ascii="宋体" w:hAnsi="宋体" w:cs="宋体" w:hint="eastAsia"/>
                <w:sz w:val="22"/>
                <w14:ligatures w14:val="none"/>
              </w:rPr>
            </w:pPr>
            <w:r w:rsidRPr="005C7478">
              <w:rPr>
                <w:rFonts w:ascii="宋体" w:hAnsi="宋体" w:cs="宋体" w:hint="eastAsia"/>
                <w:sz w:val="22"/>
                <w14:ligatures w14:val="none"/>
              </w:rPr>
              <w:t>7</w:t>
            </w:r>
            <w:r w:rsidRPr="005C7478">
              <w:rPr>
                <w:rFonts w:ascii="宋体" w:hAnsi="宋体" w:cs="宋体"/>
                <w:sz w:val="22"/>
                <w14:ligatures w14:val="none"/>
              </w:rPr>
              <w:t>个月</w:t>
            </w:r>
          </w:p>
        </w:tc>
        <w:tc>
          <w:tcPr>
            <w:tcW w:w="1885" w:type="pct"/>
            <w:vAlign w:val="center"/>
          </w:tcPr>
          <w:p w14:paraId="07CE2B1C" w14:textId="77777777" w:rsidR="00E01123" w:rsidRPr="005C7478" w:rsidRDefault="00E01123" w:rsidP="00E01123">
            <w:pPr>
              <w:autoSpaceDE w:val="0"/>
              <w:autoSpaceDN w:val="0"/>
              <w:adjustRightInd w:val="0"/>
              <w:snapToGrid w:val="0"/>
              <w:ind w:firstLineChars="0" w:firstLine="0"/>
              <w:jc w:val="center"/>
              <w:rPr>
                <w:rFonts w:ascii="宋体" w:hAnsi="宋体" w:cs="宋体" w:hint="eastAsia"/>
                <w:sz w:val="22"/>
                <w14:ligatures w14:val="none"/>
              </w:rPr>
            </w:pPr>
            <w:r w:rsidRPr="005C7478">
              <w:rPr>
                <w:rFonts w:ascii="宋体" w:hAnsi="宋体" w:cs="宋体" w:hint="eastAsia"/>
                <w:sz w:val="22"/>
                <w14:ligatures w14:val="none"/>
              </w:rPr>
              <w:t>我院对投放设备收取场地服务费，投放设备场地服务费不少于800元/台/月（含水电费，不另计）</w:t>
            </w:r>
          </w:p>
        </w:tc>
      </w:tr>
    </w:tbl>
    <w:bookmarkEnd w:id="1"/>
    <w:p w14:paraId="5CFFB052" w14:textId="77777777" w:rsidR="005C7478" w:rsidRPr="005C7478" w:rsidRDefault="005C7478" w:rsidP="005C7478">
      <w:pPr>
        <w:adjustRightInd w:val="0"/>
        <w:snapToGrid w:val="0"/>
        <w:spacing w:line="360" w:lineRule="exact"/>
        <w:ind w:firstLine="480"/>
        <w:rPr>
          <w:rFonts w:ascii="宋体" w:hAnsi="宋体" w:cs="宋体" w:hint="eastAsia"/>
          <w:bCs/>
          <w:szCs w:val="24"/>
          <w14:ligatures w14:val="none"/>
        </w:rPr>
      </w:pPr>
      <w:r w:rsidRPr="005C7478">
        <w:rPr>
          <w:rFonts w:ascii="宋体" w:hAnsi="宋体" w:cs="宋体" w:hint="eastAsia"/>
          <w:bCs/>
          <w:szCs w:val="24"/>
          <w14:ligatures w14:val="none"/>
        </w:rPr>
        <w:t>（二）项目服务地点：</w:t>
      </w:r>
    </w:p>
    <w:p w14:paraId="581C29F5" w14:textId="77777777" w:rsidR="005C7478" w:rsidRPr="005C7478" w:rsidRDefault="005C7478" w:rsidP="005C7478">
      <w:pPr>
        <w:numPr>
          <w:ilvl w:val="0"/>
          <w:numId w:val="1"/>
        </w:numPr>
        <w:adjustRightInd w:val="0"/>
        <w:snapToGrid w:val="0"/>
        <w:spacing w:line="360" w:lineRule="exact"/>
        <w:ind w:firstLine="480"/>
        <w:rPr>
          <w:rFonts w:ascii="宋体" w:hAnsi="宋体" w:cs="宋体" w:hint="eastAsia"/>
          <w:bCs/>
          <w:szCs w:val="24"/>
          <w14:ligatures w14:val="none"/>
        </w:rPr>
      </w:pPr>
      <w:r w:rsidRPr="005C7478">
        <w:rPr>
          <w:rFonts w:ascii="宋体" w:hAnsi="宋体" w:cs="宋体" w:hint="eastAsia"/>
          <w:bCs/>
          <w:szCs w:val="24"/>
          <w14:ligatures w14:val="none"/>
        </w:rPr>
        <w:t>中山大学孙逸仙纪念医院北院：广州市越秀区沿江西路107号</w:t>
      </w:r>
    </w:p>
    <w:p w14:paraId="4B82729F" w14:textId="77777777" w:rsidR="005C7478" w:rsidRPr="005C7478" w:rsidRDefault="005C7478" w:rsidP="005C7478">
      <w:pPr>
        <w:numPr>
          <w:ilvl w:val="0"/>
          <w:numId w:val="1"/>
        </w:numPr>
        <w:adjustRightInd w:val="0"/>
        <w:snapToGrid w:val="0"/>
        <w:spacing w:line="360" w:lineRule="exact"/>
        <w:ind w:firstLine="480"/>
        <w:rPr>
          <w:rFonts w:ascii="宋体" w:hAnsi="宋体" w:cs="宋体" w:hint="eastAsia"/>
          <w:bCs/>
          <w:szCs w:val="24"/>
          <w14:ligatures w14:val="none"/>
        </w:rPr>
      </w:pPr>
      <w:r w:rsidRPr="005C7478">
        <w:rPr>
          <w:rFonts w:ascii="宋体" w:hAnsi="宋体" w:cs="宋体" w:hint="eastAsia"/>
          <w:bCs/>
          <w:szCs w:val="24"/>
          <w14:ligatures w14:val="none"/>
        </w:rPr>
        <w:t>中山大学孙逸仙纪念医院南院：广州市海珠区盈丰路33号</w:t>
      </w:r>
    </w:p>
    <w:p w14:paraId="667416B3" w14:textId="77777777" w:rsidR="005C7478" w:rsidRPr="005C7478" w:rsidRDefault="005C7478" w:rsidP="005C7478">
      <w:pPr>
        <w:numPr>
          <w:ilvl w:val="0"/>
          <w:numId w:val="1"/>
        </w:numPr>
        <w:adjustRightInd w:val="0"/>
        <w:snapToGrid w:val="0"/>
        <w:spacing w:line="360" w:lineRule="exact"/>
        <w:ind w:firstLine="480"/>
        <w:rPr>
          <w:rFonts w:ascii="宋体" w:hAnsi="宋体" w:cs="宋体" w:hint="eastAsia"/>
          <w:bCs/>
          <w:szCs w:val="24"/>
          <w14:ligatures w14:val="none"/>
        </w:rPr>
      </w:pPr>
      <w:r w:rsidRPr="005C7478">
        <w:rPr>
          <w:rFonts w:ascii="宋体" w:hAnsi="宋体" w:cs="宋体" w:hint="eastAsia"/>
          <w:bCs/>
          <w:szCs w:val="24"/>
          <w14:ligatures w14:val="none"/>
        </w:rPr>
        <w:t>中山大学孙逸仙纪念医院花都院区：广东省广州市花都区镜湖大道11号</w:t>
      </w:r>
    </w:p>
    <w:p w14:paraId="0E97C22C" w14:textId="70E4A0CA" w:rsidR="005C7478" w:rsidRPr="005C7478" w:rsidRDefault="005C7478" w:rsidP="005C7478">
      <w:pPr>
        <w:pStyle w:val="2"/>
        <w:ind w:firstLine="482"/>
        <w:rPr>
          <w:rFonts w:hint="eastAsia"/>
        </w:rPr>
      </w:pPr>
      <w:r w:rsidRPr="005C7478">
        <w:rPr>
          <w:rFonts w:hint="eastAsia"/>
        </w:rPr>
        <w:t>四、项目总体要求</w:t>
      </w:r>
    </w:p>
    <w:p w14:paraId="6F00D019" w14:textId="77777777" w:rsidR="005C7478" w:rsidRPr="005C7478" w:rsidRDefault="005C7478" w:rsidP="005C7478">
      <w:pPr>
        <w:numPr>
          <w:ilvl w:val="0"/>
          <w:numId w:val="2"/>
        </w:num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本项目采用公开遴选的方式分别为</w:t>
      </w:r>
      <w:r w:rsidRPr="005C7478">
        <w:rPr>
          <w:rFonts w:ascii="宋体" w:hAnsi="宋体" w:cs="宋体" w:hint="eastAsia"/>
          <w:b/>
          <w:bCs/>
          <w:szCs w:val="24"/>
          <w14:ligatures w14:val="none"/>
        </w:rPr>
        <w:t>每个合同包确定一家中选供应商</w:t>
      </w:r>
      <w:r w:rsidRPr="005C7478">
        <w:rPr>
          <w:rFonts w:ascii="宋体" w:hAnsi="宋体" w:cs="宋体" w:hint="eastAsia"/>
          <w:szCs w:val="24"/>
          <w14:ligatures w14:val="none"/>
        </w:rPr>
        <w:t>。</w:t>
      </w:r>
    </w:p>
    <w:p w14:paraId="0D3C3F2E" w14:textId="77777777" w:rsidR="005C7478" w:rsidRPr="005C7478" w:rsidRDefault="005C7478" w:rsidP="005C7478">
      <w:pPr>
        <w:numPr>
          <w:ilvl w:val="0"/>
          <w:numId w:val="2"/>
        </w:num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参加遴选的供应商可选择其中一个合同包进行响应，也可同时选择多个合同包分别进行响应（响应人须在参选文件封面上标明所响应的包号；</w:t>
      </w:r>
      <w:r w:rsidRPr="005C7478">
        <w:rPr>
          <w:rFonts w:ascii="宋体" w:hAnsi="宋体" w:cs="宋体" w:hint="eastAsia"/>
          <w:b/>
          <w:bCs/>
          <w:szCs w:val="24"/>
          <w14:ligatures w14:val="none"/>
        </w:rPr>
        <w:t>若同时响应多个合同包的，参选文件须分别单独编制</w:t>
      </w:r>
      <w:r w:rsidRPr="005C7478">
        <w:rPr>
          <w:rFonts w:ascii="宋体" w:hAnsi="宋体" w:cs="宋体" w:hint="eastAsia"/>
          <w:szCs w:val="24"/>
          <w14:ligatures w14:val="none"/>
        </w:rPr>
        <w:t>）。</w:t>
      </w:r>
    </w:p>
    <w:p w14:paraId="5B5070FF" w14:textId="77777777" w:rsidR="005C7478" w:rsidRPr="005C7478" w:rsidRDefault="005C7478" w:rsidP="005C7478">
      <w:pPr>
        <w:numPr>
          <w:ilvl w:val="0"/>
          <w:numId w:val="2"/>
        </w:num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color w:val="383838"/>
          <w:szCs w:val="24"/>
          <w14:ligatures w14:val="none"/>
        </w:rPr>
        <w:t>本次遴选</w:t>
      </w:r>
      <w:r w:rsidRPr="005C7478">
        <w:rPr>
          <w:rFonts w:ascii="宋体" w:hAnsi="宋体" w:cs="宋体" w:hint="eastAsia"/>
          <w:b/>
          <w:bCs/>
          <w:szCs w:val="24"/>
          <w14:ligatures w14:val="none"/>
        </w:rPr>
        <w:t>允许参选供应商兼中兼得</w:t>
      </w:r>
      <w:r w:rsidRPr="005C7478">
        <w:rPr>
          <w:rFonts w:ascii="宋体" w:hAnsi="宋体" w:cs="宋体" w:hint="eastAsia"/>
          <w:szCs w:val="24"/>
          <w14:ligatures w14:val="none"/>
        </w:rPr>
        <w:t>。</w:t>
      </w:r>
    </w:p>
    <w:p w14:paraId="380BC3B3" w14:textId="1977C0BE" w:rsidR="005C7478" w:rsidRPr="005C7478" w:rsidRDefault="005C7478" w:rsidP="005C7478">
      <w:pPr>
        <w:numPr>
          <w:ilvl w:val="0"/>
          <w:numId w:val="2"/>
        </w:num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bCs/>
          <w:szCs w:val="24"/>
          <w14:ligatures w14:val="none"/>
        </w:rPr>
        <w:t>各合同包的详细技术参数和要求请参阅</w:t>
      </w:r>
      <w:r w:rsidR="008D3D2B" w:rsidRPr="005C7478">
        <w:rPr>
          <w:rFonts w:ascii="宋体" w:hAnsi="宋体" w:cs="宋体" w:hint="eastAsia"/>
          <w:bCs/>
          <w:szCs w:val="24"/>
          <w14:ligatures w14:val="none"/>
        </w:rPr>
        <w:t xml:space="preserve"> </w:t>
      </w:r>
      <w:r w:rsidRPr="005C7478">
        <w:rPr>
          <w:rFonts w:ascii="宋体" w:hAnsi="宋体" w:cs="宋体" w:hint="eastAsia"/>
          <w:bCs/>
          <w:szCs w:val="24"/>
          <w14:ligatures w14:val="none"/>
        </w:rPr>
        <w:t>“</w:t>
      </w:r>
      <w:r w:rsidR="008D3D2B">
        <w:rPr>
          <w:rFonts w:ascii="宋体" w:hAnsi="宋体" w:cs="宋体" w:hint="eastAsia"/>
          <w:bCs/>
          <w:szCs w:val="24"/>
          <w14:ligatures w14:val="none"/>
        </w:rPr>
        <w:t>设备技术、商务要求</w:t>
      </w:r>
      <w:r w:rsidRPr="005C7478">
        <w:rPr>
          <w:rFonts w:ascii="宋体" w:hAnsi="宋体" w:cs="宋体" w:hint="eastAsia"/>
          <w:bCs/>
          <w:szCs w:val="24"/>
          <w14:ligatures w14:val="none"/>
        </w:rPr>
        <w:t>”。</w:t>
      </w:r>
    </w:p>
    <w:p w14:paraId="365F746F" w14:textId="77777777" w:rsidR="005C7478" w:rsidRPr="005C7478" w:rsidRDefault="005C7478" w:rsidP="005C7478">
      <w:pPr>
        <w:numPr>
          <w:ilvl w:val="0"/>
          <w:numId w:val="2"/>
        </w:num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本项目不组织现场勘查，参选人可自行勘查。参加本项目遴选的供应商均认定为已进行现场考察，供应商考察现场所发生的一切费用由供应商自己承担。</w:t>
      </w:r>
    </w:p>
    <w:p w14:paraId="070287F7" w14:textId="77777777" w:rsidR="005C7478" w:rsidRPr="005C7478" w:rsidRDefault="005C7478" w:rsidP="005C7478">
      <w:pPr>
        <w:numPr>
          <w:ilvl w:val="0"/>
          <w:numId w:val="2"/>
        </w:num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本项目报价为供应商支付给医院的场地服务费（包含水电费，不另</w:t>
      </w:r>
      <w:r w:rsidRPr="005C7478">
        <w:rPr>
          <w:rFonts w:ascii="宋体" w:hAnsi="宋体" w:cs="宋体" w:hint="eastAsia"/>
          <w:szCs w:val="24"/>
          <w14:ligatures w14:val="none"/>
        </w:rPr>
        <w:lastRenderedPageBreak/>
        <w:t>计）。</w:t>
      </w:r>
    </w:p>
    <w:p w14:paraId="0726C6B5" w14:textId="77777777" w:rsidR="005C7478" w:rsidRPr="005C7478" w:rsidRDefault="005C7478" w:rsidP="005C7478">
      <w:pPr>
        <w:numPr>
          <w:ilvl w:val="0"/>
          <w:numId w:val="2"/>
        </w:num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参选供应商必须对其所响应合同包的全部内容进行报价，报价为固定且是唯一的。如有缺漏或少于报价要求的场地服务费标准，将导致响应无效。</w:t>
      </w:r>
    </w:p>
    <w:p w14:paraId="75A1B52A"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8、设备由供应商自行提供、负责安装到位并进行日常运行管理。具体场地放置根据现场具体情况确定，各放置点均有现成的水电设施可供设备使用。</w:t>
      </w:r>
    </w:p>
    <w:p w14:paraId="57AFFAED"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9、供应商负责安装，确保所提供设备安全（防火、防电、防盗、卫生、防毒等）和合法，并进行有效的管理，有运营团队负责后期维护服务，及时处理机器故障，必要时需及时更换安全设备。</w:t>
      </w:r>
    </w:p>
    <w:p w14:paraId="153A3AE1"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10、收费标准按行业相关标准执行，不得高于市场价格。</w:t>
      </w:r>
    </w:p>
    <w:p w14:paraId="75F188FA"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color w:val="383838"/>
          <w:szCs w:val="24"/>
          <w14:ligatures w14:val="none"/>
        </w:rPr>
        <w:t>11、</w:t>
      </w:r>
      <w:r w:rsidRPr="005C7478">
        <w:rPr>
          <w:rFonts w:ascii="宋体" w:hAnsi="宋体" w:cs="宋体" w:hint="eastAsia"/>
          <w:szCs w:val="24"/>
          <w14:ligatures w14:val="none"/>
        </w:rPr>
        <w:t>未经医院批准，设备机身以及产品设备上不得投放（或张贴）参选人经营广告或进行其他项目宣传。</w:t>
      </w:r>
    </w:p>
    <w:p w14:paraId="4E20C459"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color w:val="383838"/>
          <w:szCs w:val="24"/>
          <w14:ligatures w14:val="none"/>
        </w:rPr>
        <w:t>12、</w:t>
      </w:r>
      <w:r w:rsidRPr="005C7478">
        <w:rPr>
          <w:rFonts w:ascii="宋体" w:hAnsi="宋体" w:cs="宋体" w:hint="eastAsia"/>
          <w:szCs w:val="24"/>
          <w14:ligatures w14:val="none"/>
        </w:rPr>
        <w:t>对所投放的设备质量安全负责，由于设备质量或违规经营而引起的任何纠纷，由参选供应商承担全部法律和经济责任。</w:t>
      </w:r>
    </w:p>
    <w:p w14:paraId="5A1968F7" w14:textId="77777777" w:rsidR="005C7478" w:rsidRPr="005C7478" w:rsidRDefault="005C7478" w:rsidP="005C7478">
      <w:pPr>
        <w:widowControl/>
        <w:shd w:val="clear" w:color="auto" w:fill="FFFFFF"/>
        <w:adjustRightInd w:val="0"/>
        <w:snapToGrid w:val="0"/>
        <w:spacing w:line="360" w:lineRule="exact"/>
        <w:ind w:firstLine="480"/>
        <w:jc w:val="left"/>
        <w:textAlignment w:val="baseline"/>
        <w:rPr>
          <w:rFonts w:ascii="宋体" w:hAnsi="宋体" w:cs="宋体" w:hint="eastAsia"/>
          <w:color w:val="383838"/>
          <w:kern w:val="0"/>
          <w:szCs w:val="24"/>
          <w14:ligatures w14:val="none"/>
        </w:rPr>
      </w:pPr>
      <w:r w:rsidRPr="005C7478">
        <w:rPr>
          <w:rFonts w:ascii="宋体" w:hAnsi="宋体" w:cs="宋体" w:hint="eastAsia"/>
          <w:color w:val="383838"/>
          <w:kern w:val="0"/>
          <w:szCs w:val="24"/>
          <w14:ligatures w14:val="none"/>
        </w:rPr>
        <w:t xml:space="preserve">    13、本次遴选不接受联合体响应，供应商不得转包、分包、外包各标的主体。</w:t>
      </w:r>
    </w:p>
    <w:p w14:paraId="1BDCB562" w14:textId="744ED8B9" w:rsidR="005C7478" w:rsidRPr="005C7478" w:rsidRDefault="005C7478" w:rsidP="005C7478">
      <w:pPr>
        <w:pStyle w:val="2"/>
        <w:ind w:firstLine="482"/>
        <w:rPr>
          <w:rFonts w:hint="eastAsia"/>
        </w:rPr>
      </w:pPr>
      <w:r w:rsidRPr="005C7478">
        <w:rPr>
          <w:rFonts w:hint="eastAsia"/>
        </w:rPr>
        <w:t>五、参选人资格要求</w:t>
      </w:r>
    </w:p>
    <w:p w14:paraId="7D27286B" w14:textId="77777777" w:rsidR="005C7478" w:rsidRPr="005C7478" w:rsidRDefault="005C7478" w:rsidP="005C7478">
      <w:pPr>
        <w:adjustRightInd w:val="0"/>
        <w:snapToGrid w:val="0"/>
        <w:spacing w:line="360" w:lineRule="exact"/>
        <w:ind w:firstLine="482"/>
        <w:jc w:val="left"/>
        <w:rPr>
          <w:rFonts w:ascii="宋体" w:hAnsi="宋体" w:cs="宋体" w:hint="eastAsia"/>
          <w:b/>
          <w:bCs/>
          <w:szCs w:val="24"/>
          <w14:ligatures w14:val="none"/>
        </w:rPr>
      </w:pPr>
      <w:r w:rsidRPr="005C7478">
        <w:rPr>
          <w:rFonts w:ascii="宋体" w:hAnsi="宋体" w:cs="宋体" w:hint="eastAsia"/>
          <w:b/>
          <w:bCs/>
          <w:szCs w:val="24"/>
          <w14:ligatures w14:val="none"/>
        </w:rPr>
        <w:t>包1、包3：</w:t>
      </w:r>
    </w:p>
    <w:p w14:paraId="62469D6F" w14:textId="77777777" w:rsidR="005C7478" w:rsidRPr="005C7478" w:rsidRDefault="005C7478" w:rsidP="005C7478">
      <w:pPr>
        <w:adjustRightInd w:val="0"/>
        <w:snapToGrid w:val="0"/>
        <w:spacing w:line="360" w:lineRule="exact"/>
        <w:ind w:firstLine="482"/>
        <w:jc w:val="left"/>
        <w:rPr>
          <w:rFonts w:ascii="宋体" w:hAnsi="宋体" w:cs="宋体" w:hint="eastAsia"/>
          <w:b/>
          <w:bCs/>
          <w:szCs w:val="24"/>
          <w14:ligatures w14:val="none"/>
        </w:rPr>
      </w:pPr>
      <w:r w:rsidRPr="005C7478">
        <w:rPr>
          <w:rFonts w:ascii="宋体" w:hAnsi="宋体" w:cs="宋体" w:hint="eastAsia"/>
          <w:b/>
          <w:bCs/>
          <w:szCs w:val="24"/>
          <w14:ligatures w14:val="none"/>
        </w:rPr>
        <w:t>参选人应具备以下条件：</w:t>
      </w:r>
    </w:p>
    <w:p w14:paraId="4A12A23C"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1）具有良好的商业信誉和健全的财务会计制度：提供2021年至2023年度内任意一年的年度财务状况报告或年度财务报表(新成立公司提供成立至今的月或季度财务报表复印件)或基本开户行出具的资信证明，证明材料加盖公章；</w:t>
      </w:r>
    </w:p>
    <w:p w14:paraId="47E6BBC0"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 xml:space="preserve">（2）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 </w:t>
      </w:r>
    </w:p>
    <w:p w14:paraId="79BD9A6D" w14:textId="77777777" w:rsidR="005C7478" w:rsidRPr="005C7478" w:rsidRDefault="005C7478" w:rsidP="005C7478">
      <w:pPr>
        <w:adjustRightInd w:val="0"/>
        <w:snapToGrid w:val="0"/>
        <w:spacing w:line="360" w:lineRule="exact"/>
        <w:ind w:firstLine="480"/>
        <w:jc w:val="left"/>
        <w:rPr>
          <w:rFonts w:ascii="宋体" w:hAnsi="宋体" w:cs="宋体" w:hint="eastAsia"/>
          <w:b/>
          <w:bCs/>
          <w:color w:val="FF0000"/>
          <w:szCs w:val="24"/>
          <w14:ligatures w14:val="none"/>
        </w:rPr>
      </w:pPr>
      <w:r w:rsidRPr="005C7478">
        <w:rPr>
          <w:rFonts w:ascii="宋体" w:hAnsi="宋体" w:cs="宋体" w:hint="eastAsia"/>
          <w:szCs w:val="24"/>
          <w14:ligatures w14:val="none"/>
        </w:rPr>
        <w:t>（3）具备履行合同所必需的设备和专业技术能力；（报名人出具有效的承诺函并加盖公章）</w:t>
      </w:r>
    </w:p>
    <w:p w14:paraId="79DA3417" w14:textId="4647959A"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（4）参加本次采购活动</w:t>
      </w:r>
      <w:r w:rsidR="00B4088F">
        <w:rPr>
          <w:rFonts w:ascii="宋体" w:hAnsi="宋体" w:cs="宋体" w:hint="eastAsia"/>
          <w:szCs w:val="24"/>
          <w14:ligatures w14:val="none"/>
        </w:rPr>
        <w:t>前三年内</w:t>
      </w:r>
      <w:r w:rsidRPr="005C7478">
        <w:rPr>
          <w:rFonts w:ascii="宋体" w:hAnsi="宋体" w:cs="宋体" w:hint="eastAsia"/>
          <w:szCs w:val="24"/>
          <w14:ligatures w14:val="none"/>
        </w:rPr>
        <w:t>，在经营活动中没有重大违法记录。（报名人出具有效的承诺函并加盖公章）</w:t>
      </w:r>
    </w:p>
    <w:p w14:paraId="430D5728"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5）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p w14:paraId="71D57CA9"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（6）报名人必须是具有独立承担民事责任能力的在中华人民共和国境内注册的法人或其他组织或自然人。</w:t>
      </w:r>
      <w:r w:rsidRPr="005C7478">
        <w:rPr>
          <w:rFonts w:ascii="宋体" w:hAnsi="宋体" w:cs="宋体" w:hint="eastAsia"/>
          <w:szCs w:val="24"/>
          <w:u w:val="single"/>
          <w14:ligatures w14:val="none"/>
        </w:rPr>
        <w:t>提供有效的营业执照（或事业法人登记证或身份证等相关证明）副本复印件，如非“三证合一”证照，同时提供税务登记证副本复印件,加盖公章</w:t>
      </w:r>
      <w:r w:rsidRPr="005C7478">
        <w:rPr>
          <w:rFonts w:ascii="宋体" w:hAnsi="宋体" w:cs="宋体" w:hint="eastAsia"/>
          <w:szCs w:val="24"/>
          <w14:ligatures w14:val="none"/>
        </w:rPr>
        <w:t>；如为分公司报名，必须提供总公司的营业执照副本复印</w:t>
      </w:r>
      <w:r w:rsidRPr="005C7478">
        <w:rPr>
          <w:rFonts w:ascii="宋体" w:hAnsi="宋体" w:cs="宋体" w:hint="eastAsia"/>
          <w:szCs w:val="24"/>
          <w14:ligatures w14:val="none"/>
        </w:rPr>
        <w:lastRenderedPageBreak/>
        <w:t>件及总公司针对本项目响应的授权书原件；如报名人为自然人的需提供自然人身份证明。</w:t>
      </w:r>
    </w:p>
    <w:p w14:paraId="261C4526"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（7）本合同包不接受联合体报名，不得分包、转包、外包标的主体。（</w:t>
      </w:r>
      <w:r w:rsidRPr="005C7478">
        <w:rPr>
          <w:rFonts w:ascii="宋体" w:hAnsi="宋体" w:cs="宋体" w:hint="eastAsia"/>
          <w:szCs w:val="24"/>
          <w:u w:val="single"/>
          <w14:ligatures w14:val="none"/>
        </w:rPr>
        <w:t>报名人出具有效的承诺函并加盖公章</w:t>
      </w:r>
      <w:r w:rsidRPr="005C7478">
        <w:rPr>
          <w:rFonts w:ascii="宋体" w:hAnsi="宋体" w:cs="宋体" w:hint="eastAsia"/>
          <w:szCs w:val="24"/>
          <w14:ligatures w14:val="none"/>
        </w:rPr>
        <w:t>）</w:t>
      </w:r>
    </w:p>
    <w:p w14:paraId="2595900F" w14:textId="77777777" w:rsidR="005C7478" w:rsidRPr="005C7478" w:rsidRDefault="005C7478" w:rsidP="005C7478">
      <w:pPr>
        <w:adjustRightInd w:val="0"/>
        <w:snapToGrid w:val="0"/>
        <w:spacing w:line="360" w:lineRule="exact"/>
        <w:ind w:firstLine="480"/>
        <w:jc w:val="left"/>
        <w:rPr>
          <w:rFonts w:ascii="宋体" w:hAnsi="宋体" w:cs="宋体" w:hint="eastAsia"/>
          <w:b/>
          <w:bCs/>
          <w:szCs w:val="24"/>
          <w14:ligatures w14:val="none"/>
        </w:rPr>
      </w:pPr>
      <w:r w:rsidRPr="005C7478">
        <w:rPr>
          <w:rFonts w:ascii="宋体" w:hAnsi="宋体" w:cs="宋体" w:hint="eastAsia"/>
          <w:szCs w:val="24"/>
          <w14:ligatures w14:val="none"/>
        </w:rPr>
        <w:t>（8）报名人须承诺绝不以任何违规手段和方式收集用户个人隐私。（</w:t>
      </w:r>
      <w:r w:rsidRPr="005C7478">
        <w:rPr>
          <w:rFonts w:ascii="宋体" w:hAnsi="宋体" w:cs="宋体" w:hint="eastAsia"/>
          <w:szCs w:val="24"/>
          <w:u w:val="single"/>
          <w14:ligatures w14:val="none"/>
        </w:rPr>
        <w:t>报名人出具有效的承诺函并加盖公章</w:t>
      </w:r>
      <w:r w:rsidRPr="005C7478">
        <w:rPr>
          <w:rFonts w:ascii="宋体" w:hAnsi="宋体" w:cs="宋体" w:hint="eastAsia"/>
          <w:szCs w:val="24"/>
          <w14:ligatures w14:val="none"/>
        </w:rPr>
        <w:t>）</w:t>
      </w:r>
    </w:p>
    <w:p w14:paraId="75C44D56" w14:textId="77777777" w:rsidR="005C7478" w:rsidRPr="005C7478" w:rsidRDefault="005C7478" w:rsidP="005C7478">
      <w:pPr>
        <w:adjustRightInd w:val="0"/>
        <w:snapToGrid w:val="0"/>
        <w:spacing w:line="360" w:lineRule="exact"/>
        <w:ind w:firstLine="482"/>
        <w:jc w:val="left"/>
        <w:rPr>
          <w:rFonts w:ascii="宋体" w:hAnsi="宋体" w:cs="宋体" w:hint="eastAsia"/>
          <w:b/>
          <w:bCs/>
          <w:szCs w:val="24"/>
          <w14:ligatures w14:val="none"/>
        </w:rPr>
      </w:pPr>
      <w:bookmarkStart w:id="2" w:name="_Hlk186031252"/>
      <w:r w:rsidRPr="005C7478">
        <w:rPr>
          <w:rFonts w:ascii="宋体" w:hAnsi="宋体" w:cs="宋体" w:hint="eastAsia"/>
          <w:b/>
          <w:bCs/>
          <w:szCs w:val="24"/>
          <w14:ligatures w14:val="none"/>
        </w:rPr>
        <w:t>包2：参选人应具备以下条件：</w:t>
      </w:r>
    </w:p>
    <w:p w14:paraId="06D7DDCC"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1）具有良好的商业信誉和健全的财务会计制度：提供2021年至2023年度内任意一年的年度财务状况报告或年度财务报表(新成立公司提供成立至今的月或季度财务报表复印件)或基本开户行出具的资信证明，证明材料加盖公章；</w:t>
      </w:r>
    </w:p>
    <w:p w14:paraId="226490D6"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 xml:space="preserve">（2）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 </w:t>
      </w:r>
    </w:p>
    <w:p w14:paraId="07151E4A"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（3） 报名人须为中华人民共和国境内注册的合法的营业机构，且公司营业执照经营范围许可须有医疗器械销售或租赁等相关内容。提供产品医疗器械注册证、产品生产商营业执照、产品授权资料。（</w:t>
      </w:r>
      <w:r w:rsidRPr="005C7478">
        <w:rPr>
          <w:rFonts w:ascii="宋体" w:hAnsi="宋体" w:cs="宋体" w:hint="eastAsia"/>
          <w:szCs w:val="24"/>
          <w:u w:val="single"/>
          <w14:ligatures w14:val="none"/>
        </w:rPr>
        <w:t>报名人出具有效的承诺函并加盖公章</w:t>
      </w:r>
      <w:r w:rsidRPr="005C7478">
        <w:rPr>
          <w:rFonts w:ascii="宋体" w:hAnsi="宋体" w:cs="宋体" w:hint="eastAsia"/>
          <w:szCs w:val="24"/>
          <w14:ligatures w14:val="none"/>
        </w:rPr>
        <w:t>）</w:t>
      </w:r>
    </w:p>
    <w:p w14:paraId="5037A75E" w14:textId="7F951B70"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（4）参加本次采购活动</w:t>
      </w:r>
      <w:r w:rsidR="00B4088F">
        <w:rPr>
          <w:rFonts w:ascii="宋体" w:hAnsi="宋体" w:cs="宋体" w:hint="eastAsia"/>
          <w:szCs w:val="24"/>
          <w14:ligatures w14:val="none"/>
        </w:rPr>
        <w:t>前三年内</w:t>
      </w:r>
      <w:r w:rsidRPr="005C7478">
        <w:rPr>
          <w:rFonts w:ascii="宋体" w:hAnsi="宋体" w:cs="宋体" w:hint="eastAsia"/>
          <w:szCs w:val="24"/>
          <w14:ligatures w14:val="none"/>
        </w:rPr>
        <w:t>，在经营活动中没有重大违法记录。（报名人出具有效的承诺函并加盖公章）</w:t>
      </w:r>
    </w:p>
    <w:p w14:paraId="021C9A9E"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5）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p w14:paraId="1E644E3B"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（6）报名人必须是具有独立承担民事责任能力的在中华人民共和国境内注册的法人或其他组织或自然人。</w:t>
      </w:r>
      <w:r w:rsidRPr="005C7478">
        <w:rPr>
          <w:rFonts w:ascii="宋体" w:hAnsi="宋体" w:cs="宋体" w:hint="eastAsia"/>
          <w:szCs w:val="24"/>
          <w:u w:val="single"/>
          <w14:ligatures w14:val="none"/>
        </w:rPr>
        <w:t>提供有效的营业执照（或事业法人登记证或身份证等相关证明）副本复印件，如非“三证合一”证照，同时提供税务登记证副本复印件,加盖公章</w:t>
      </w:r>
      <w:r w:rsidRPr="005C7478">
        <w:rPr>
          <w:rFonts w:ascii="宋体" w:hAnsi="宋体" w:cs="宋体" w:hint="eastAsia"/>
          <w:szCs w:val="24"/>
          <w14:ligatures w14:val="none"/>
        </w:rPr>
        <w:t>；如为分公司报名，必须提供总公司的营业执照副本复印件及总公司针对本项目响应的授权书原件；如报名人为自然人的需提供自然人身份证明。</w:t>
      </w:r>
    </w:p>
    <w:p w14:paraId="0919F512"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（7）本合同包不接受联合体报名，不得分包、转包、外包标的主体。（</w:t>
      </w:r>
      <w:r w:rsidRPr="005C7478">
        <w:rPr>
          <w:rFonts w:ascii="宋体" w:hAnsi="宋体" w:cs="宋体" w:hint="eastAsia"/>
          <w:szCs w:val="24"/>
          <w:u w:val="single"/>
          <w14:ligatures w14:val="none"/>
        </w:rPr>
        <w:t>报名人出具有效的承诺函并加盖公章</w:t>
      </w:r>
      <w:r w:rsidRPr="005C7478">
        <w:rPr>
          <w:rFonts w:ascii="宋体" w:hAnsi="宋体" w:cs="宋体" w:hint="eastAsia"/>
          <w:szCs w:val="24"/>
          <w14:ligatures w14:val="none"/>
        </w:rPr>
        <w:t>）</w:t>
      </w:r>
    </w:p>
    <w:p w14:paraId="43DB7088" w14:textId="77777777" w:rsidR="005C7478" w:rsidRPr="005C7478" w:rsidRDefault="005C7478" w:rsidP="005C7478">
      <w:pPr>
        <w:adjustRightInd w:val="0"/>
        <w:snapToGrid w:val="0"/>
        <w:spacing w:line="360" w:lineRule="exact"/>
        <w:ind w:firstLine="480"/>
        <w:jc w:val="left"/>
        <w:rPr>
          <w:rFonts w:ascii="宋体" w:hAnsi="宋体" w:cs="宋体" w:hint="eastAsia"/>
          <w:b/>
          <w:bCs/>
          <w:szCs w:val="24"/>
          <w14:ligatures w14:val="none"/>
        </w:rPr>
      </w:pPr>
      <w:r w:rsidRPr="005C7478">
        <w:rPr>
          <w:rFonts w:ascii="宋体" w:hAnsi="宋体" w:cs="宋体" w:hint="eastAsia"/>
          <w:szCs w:val="24"/>
          <w14:ligatures w14:val="none"/>
        </w:rPr>
        <w:t>（8）报名人须承诺绝不以任何违规手段和方式收集用户个人隐私。（</w:t>
      </w:r>
      <w:r w:rsidRPr="005C7478">
        <w:rPr>
          <w:rFonts w:ascii="宋体" w:hAnsi="宋体" w:cs="宋体" w:hint="eastAsia"/>
          <w:szCs w:val="24"/>
          <w:u w:val="single"/>
          <w14:ligatures w14:val="none"/>
        </w:rPr>
        <w:t>报名人出具有效的承诺函并加盖公章</w:t>
      </w:r>
      <w:r w:rsidRPr="005C7478">
        <w:rPr>
          <w:rFonts w:ascii="宋体" w:hAnsi="宋体" w:cs="宋体" w:hint="eastAsia"/>
          <w:szCs w:val="24"/>
          <w14:ligatures w14:val="none"/>
        </w:rPr>
        <w:t>）</w:t>
      </w:r>
    </w:p>
    <w:bookmarkEnd w:id="2"/>
    <w:p w14:paraId="5478E5B3" w14:textId="77777777" w:rsidR="005C7478" w:rsidRPr="005C7478" w:rsidRDefault="005C7478" w:rsidP="005C7478">
      <w:pPr>
        <w:adjustRightInd w:val="0"/>
        <w:snapToGrid w:val="0"/>
        <w:spacing w:line="360" w:lineRule="exact"/>
        <w:ind w:firstLine="482"/>
        <w:jc w:val="left"/>
        <w:rPr>
          <w:rFonts w:ascii="宋体" w:hAnsi="宋体" w:cs="宋体" w:hint="eastAsia"/>
          <w:b/>
          <w:bCs/>
          <w:szCs w:val="24"/>
          <w14:ligatures w14:val="none"/>
        </w:rPr>
      </w:pPr>
      <w:r w:rsidRPr="005C7478">
        <w:rPr>
          <w:rFonts w:ascii="宋体" w:hAnsi="宋体" w:cs="宋体" w:hint="eastAsia"/>
          <w:b/>
          <w:bCs/>
          <w:szCs w:val="24"/>
          <w14:ligatures w14:val="none"/>
        </w:rPr>
        <w:t>包4：参选人应具备以下条件：</w:t>
      </w:r>
    </w:p>
    <w:p w14:paraId="3D10EB21" w14:textId="6D810DF9"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（1）具有良好的商业信誉和健全的财务会计制度：</w:t>
      </w:r>
      <w:r w:rsidR="009B3795">
        <w:rPr>
          <w:rFonts w:ascii="宋体" w:hAnsi="宋体" w:cs="宋体" w:hint="eastAsia"/>
          <w:szCs w:val="24"/>
          <w14:ligatures w14:val="none"/>
        </w:rPr>
        <w:t>提供2021年至2023年度</w:t>
      </w:r>
      <w:r w:rsidRPr="005C7478">
        <w:rPr>
          <w:rFonts w:ascii="宋体" w:hAnsi="宋体" w:cs="宋体" w:hint="eastAsia"/>
          <w:szCs w:val="24"/>
          <w14:ligatures w14:val="none"/>
        </w:rPr>
        <w:t>内任意一年的年度财务状况报告或年度财务报表(新成立公司提供成立至今的</w:t>
      </w:r>
      <w:r w:rsidRPr="005C7478">
        <w:rPr>
          <w:rFonts w:ascii="宋体" w:hAnsi="宋体" w:cs="宋体" w:hint="eastAsia"/>
          <w:szCs w:val="24"/>
          <w14:ligatures w14:val="none"/>
        </w:rPr>
        <w:lastRenderedPageBreak/>
        <w:t>月或季度财务报表复印件)或基本开户行出具的资信证明，证明材料加盖公章；</w:t>
      </w:r>
    </w:p>
    <w:p w14:paraId="4D19286E"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 xml:space="preserve">（2）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 </w:t>
      </w:r>
    </w:p>
    <w:p w14:paraId="5930DCD3" w14:textId="77777777" w:rsidR="005C7478" w:rsidRPr="005C7478" w:rsidRDefault="005C7478" w:rsidP="005C7478">
      <w:pPr>
        <w:adjustRightInd w:val="0"/>
        <w:snapToGrid w:val="0"/>
        <w:spacing w:line="360" w:lineRule="exact"/>
        <w:ind w:firstLine="480"/>
        <w:jc w:val="left"/>
        <w:rPr>
          <w:rFonts w:ascii="宋体" w:hAnsi="宋体" w:cs="宋体" w:hint="eastAsia"/>
          <w:b/>
          <w:bCs/>
          <w:szCs w:val="24"/>
          <w14:ligatures w14:val="none"/>
        </w:rPr>
      </w:pPr>
      <w:r w:rsidRPr="005C7478">
        <w:rPr>
          <w:rFonts w:ascii="宋体" w:hAnsi="宋体" w:cs="宋体" w:hint="eastAsia"/>
          <w:szCs w:val="24"/>
          <w14:ligatures w14:val="none"/>
        </w:rPr>
        <w:t>（3）具备履行合同所必需的设备和专业技术能力；（报名人出具有效的承诺函并加盖公章）</w:t>
      </w:r>
    </w:p>
    <w:p w14:paraId="429474D3" w14:textId="67DD174F"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（4）参加本次采购活动</w:t>
      </w:r>
      <w:r w:rsidR="00B4088F">
        <w:rPr>
          <w:rFonts w:ascii="宋体" w:hAnsi="宋体" w:cs="宋体" w:hint="eastAsia"/>
          <w:szCs w:val="24"/>
          <w14:ligatures w14:val="none"/>
        </w:rPr>
        <w:t>前三年内</w:t>
      </w:r>
      <w:r w:rsidRPr="005C7478">
        <w:rPr>
          <w:rFonts w:ascii="宋体" w:hAnsi="宋体" w:cs="宋体" w:hint="eastAsia"/>
          <w:szCs w:val="24"/>
          <w14:ligatures w14:val="none"/>
        </w:rPr>
        <w:t>，在经营活动中没有重大违法记录。（报名人出具有效的承诺函并加盖公章）</w:t>
      </w:r>
    </w:p>
    <w:p w14:paraId="5452AB40"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5）被“信用中国”网站和中国政府采购网列入失信被执行人、税收违法黑名单、政府采购严重违法失信行为记录名单的供应商，不得参与本项目遴选。（提供在“信用中国”网站（www.creditchina.gov.cn）及中国政府采购网(www.ccgp.gov.cn)的查询结果并加盖公章，如相关失信记录已失效，报名人需提供相关证明资料）。</w:t>
      </w:r>
    </w:p>
    <w:p w14:paraId="0280A5F9"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（6）报名人必须是具有独立承担民事责任能力的在中华人民共和国境内注册的法人或其他组织或自然人。</w:t>
      </w:r>
      <w:r w:rsidRPr="005C7478">
        <w:rPr>
          <w:rFonts w:ascii="宋体" w:hAnsi="宋体" w:cs="宋体" w:hint="eastAsia"/>
          <w:szCs w:val="24"/>
          <w:u w:val="single"/>
          <w14:ligatures w14:val="none"/>
        </w:rPr>
        <w:t>提供有效的营业执照（或事业法人登记证或身份证等相关证明）副本复印件，如非“三证合一”证照，同时提供税务登记证副本复印件,加盖公章</w:t>
      </w:r>
      <w:r w:rsidRPr="005C7478">
        <w:rPr>
          <w:rFonts w:ascii="宋体" w:hAnsi="宋体" w:cs="宋体" w:hint="eastAsia"/>
          <w:szCs w:val="24"/>
          <w14:ligatures w14:val="none"/>
        </w:rPr>
        <w:t>；如为分公司报名，必须提供总公司的营业执照副本复印件及总公司针对本项目响应的授权书原件；如报名人为自然人的需提供自然人身份证明。</w:t>
      </w:r>
    </w:p>
    <w:p w14:paraId="1C6BEE44"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（7）本合同包不接受联合体报名，不得分包、转包、外包标的主体。（</w:t>
      </w:r>
      <w:r w:rsidRPr="005C7478">
        <w:rPr>
          <w:rFonts w:ascii="宋体" w:hAnsi="宋体" w:cs="宋体" w:hint="eastAsia"/>
          <w:szCs w:val="24"/>
          <w:u w:val="single"/>
          <w14:ligatures w14:val="none"/>
        </w:rPr>
        <w:t>报名人出具有效的承诺函并加盖公章</w:t>
      </w:r>
      <w:r w:rsidRPr="005C7478">
        <w:rPr>
          <w:rFonts w:ascii="宋体" w:hAnsi="宋体" w:cs="宋体" w:hint="eastAsia"/>
          <w:szCs w:val="24"/>
          <w14:ligatures w14:val="none"/>
        </w:rPr>
        <w:t>）</w:t>
      </w:r>
    </w:p>
    <w:p w14:paraId="73A07201" w14:textId="77777777"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（8）具有共享充电设备的经营许可资质或所响应共享充电宝的生产厂家授权代理证明。（</w:t>
      </w:r>
      <w:r w:rsidRPr="005C7478">
        <w:rPr>
          <w:rFonts w:ascii="宋体" w:hAnsi="宋体" w:cs="宋体" w:hint="eastAsia"/>
          <w:szCs w:val="24"/>
          <w:u w:val="single"/>
          <w14:ligatures w14:val="none"/>
        </w:rPr>
        <w:t>报名人需提供相关证明资料并加盖公章</w:t>
      </w:r>
      <w:r w:rsidRPr="005C7478">
        <w:rPr>
          <w:rFonts w:ascii="宋体" w:hAnsi="宋体" w:cs="宋体" w:hint="eastAsia"/>
          <w:szCs w:val="24"/>
          <w14:ligatures w14:val="none"/>
        </w:rPr>
        <w:t>）</w:t>
      </w:r>
    </w:p>
    <w:p w14:paraId="6D429642" w14:textId="77777777" w:rsid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szCs w:val="24"/>
          <w14:ligatures w14:val="none"/>
        </w:rPr>
        <w:t>（9）报名人须承诺绝不以任何违规手段和方式收集用户个人隐私。（</w:t>
      </w:r>
      <w:r w:rsidRPr="005C7478">
        <w:rPr>
          <w:rFonts w:ascii="宋体" w:hAnsi="宋体" w:cs="宋体" w:hint="eastAsia"/>
          <w:szCs w:val="24"/>
          <w:u w:val="single"/>
          <w14:ligatures w14:val="none"/>
        </w:rPr>
        <w:t>报名人出具有效的承诺函并加盖公章</w:t>
      </w:r>
      <w:r w:rsidRPr="005C7478">
        <w:rPr>
          <w:rFonts w:ascii="宋体" w:hAnsi="宋体" w:cs="宋体" w:hint="eastAsia"/>
          <w:szCs w:val="24"/>
          <w14:ligatures w14:val="none"/>
        </w:rPr>
        <w:t>）</w:t>
      </w:r>
    </w:p>
    <w:p w14:paraId="005E66BF" w14:textId="77777777" w:rsidR="00291784" w:rsidRDefault="00291784">
      <w:pPr>
        <w:widowControl/>
        <w:ind w:firstLineChars="0" w:firstLine="0"/>
        <w:jc w:val="left"/>
        <w:rPr>
          <w:rFonts w:hint="eastAsia"/>
          <w:b/>
          <w:bCs/>
          <w:kern w:val="44"/>
          <w:sz w:val="32"/>
          <w:szCs w:val="44"/>
        </w:rPr>
      </w:pPr>
      <w:r>
        <w:rPr>
          <w:rFonts w:hint="eastAsia"/>
        </w:rPr>
        <w:br w:type="page"/>
      </w:r>
    </w:p>
    <w:p w14:paraId="34858587" w14:textId="768C5323" w:rsidR="00291784" w:rsidRPr="00291784" w:rsidRDefault="00291784" w:rsidP="00291784">
      <w:pPr>
        <w:pStyle w:val="1"/>
        <w:ind w:firstLine="643"/>
        <w:rPr>
          <w:rFonts w:hint="eastAsia"/>
        </w:rPr>
      </w:pPr>
      <w:r w:rsidRPr="00291784">
        <w:rPr>
          <w:rFonts w:hint="eastAsia"/>
        </w:rPr>
        <w:lastRenderedPageBreak/>
        <w:t>第二部分</w:t>
      </w:r>
      <w:r w:rsidRPr="00291784">
        <w:rPr>
          <w:rFonts w:hint="eastAsia"/>
        </w:rPr>
        <w:t xml:space="preserve">  </w:t>
      </w:r>
      <w:r w:rsidRPr="00291784">
        <w:rPr>
          <w:rFonts w:hint="eastAsia"/>
        </w:rPr>
        <w:t>用户需求书</w:t>
      </w:r>
    </w:p>
    <w:p w14:paraId="2E8B5298" w14:textId="2F925DED" w:rsidR="005C7478" w:rsidRPr="005C7478" w:rsidRDefault="00291784" w:rsidP="005C7478">
      <w:pPr>
        <w:pStyle w:val="2"/>
        <w:ind w:firstLine="482"/>
        <w:rPr>
          <w:rFonts w:hint="eastAsia"/>
        </w:rPr>
      </w:pPr>
      <w:r>
        <w:rPr>
          <w:rFonts w:hint="eastAsia"/>
        </w:rPr>
        <w:t>一</w:t>
      </w:r>
      <w:r w:rsidR="005C7478" w:rsidRPr="005C7478">
        <w:rPr>
          <w:rFonts w:hint="eastAsia"/>
        </w:rPr>
        <w:t>、投放设备一览表</w:t>
      </w:r>
    </w:p>
    <w:p w14:paraId="31EC6B5C" w14:textId="222A07ED" w:rsidR="005C7478" w:rsidRPr="005C7478" w:rsidRDefault="005C7478" w:rsidP="005C7478">
      <w:pPr>
        <w:adjustRightInd w:val="0"/>
        <w:snapToGrid w:val="0"/>
        <w:spacing w:line="360" w:lineRule="exact"/>
        <w:ind w:firstLine="480"/>
        <w:jc w:val="left"/>
        <w:rPr>
          <w:rFonts w:ascii="宋体" w:hAnsi="宋体" w:cs="宋体" w:hint="eastAsia"/>
          <w:szCs w:val="24"/>
          <w14:ligatures w14:val="none"/>
        </w:rPr>
      </w:pPr>
      <w:r w:rsidRPr="005C7478">
        <w:rPr>
          <w:rFonts w:ascii="宋体" w:hAnsi="宋体" w:cs="宋体" w:hint="eastAsia"/>
          <w:bCs/>
          <w:szCs w:val="24"/>
          <w14:ligatures w14:val="none"/>
        </w:rPr>
        <w:t>本项目由自助纸巾机、共享轮椅、环保袋自助取袋机、立地式/</w:t>
      </w:r>
      <w:r w:rsidRPr="005C7478">
        <w:rPr>
          <w:rFonts w:ascii="宋体" w:hAnsi="宋体" w:cs="宋体"/>
          <w:bCs/>
          <w:szCs w:val="24"/>
          <w14:ligatures w14:val="none"/>
        </w:rPr>
        <w:t>台式</w:t>
      </w:r>
      <w:r w:rsidRPr="005C7478">
        <w:rPr>
          <w:rFonts w:ascii="宋体" w:hAnsi="宋体" w:cs="宋体" w:hint="eastAsia"/>
          <w:bCs/>
          <w:szCs w:val="24"/>
          <w14:ligatures w14:val="none"/>
        </w:rPr>
        <w:t>共享充电宝四个合同包组成，各合同包具体情况如下：</w:t>
      </w:r>
    </w:p>
    <w:tbl>
      <w:tblPr>
        <w:tblpPr w:leftFromText="180" w:rightFromText="180" w:vertAnchor="text" w:horzAnchor="page" w:tblpXSpec="center" w:tblpY="93"/>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049"/>
        <w:gridCol w:w="1409"/>
        <w:gridCol w:w="1439"/>
        <w:gridCol w:w="708"/>
        <w:gridCol w:w="853"/>
        <w:gridCol w:w="2205"/>
      </w:tblGrid>
      <w:tr w:rsidR="00D65FF5" w:rsidRPr="00291784" w14:paraId="6570BE5F" w14:textId="77777777" w:rsidTr="00D65FF5">
        <w:trPr>
          <w:trHeight w:val="384"/>
          <w:jc w:val="center"/>
        </w:trPr>
        <w:tc>
          <w:tcPr>
            <w:tcW w:w="382" w:type="pct"/>
            <w:vAlign w:val="center"/>
          </w:tcPr>
          <w:p w14:paraId="55DF6F9A"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b/>
                <w:bCs/>
                <w:sz w:val="22"/>
                <w14:ligatures w14:val="none"/>
              </w:rPr>
            </w:pPr>
            <w:r w:rsidRPr="00291784">
              <w:rPr>
                <w:rFonts w:ascii="宋体" w:hAnsi="宋体" w:cs="宋体" w:hint="eastAsia"/>
                <w:b/>
                <w:bCs/>
                <w:sz w:val="22"/>
                <w14:ligatures w14:val="none"/>
              </w:rPr>
              <w:t>包号</w:t>
            </w:r>
          </w:p>
        </w:tc>
        <w:tc>
          <w:tcPr>
            <w:tcW w:w="632" w:type="pct"/>
            <w:vAlign w:val="center"/>
          </w:tcPr>
          <w:p w14:paraId="77C95636"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b/>
                <w:bCs/>
                <w:sz w:val="22"/>
                <w:lang w:val="zh-CN"/>
                <w14:ligatures w14:val="none"/>
              </w:rPr>
            </w:pPr>
            <w:r w:rsidRPr="00291784">
              <w:rPr>
                <w:rFonts w:ascii="宋体" w:hAnsi="宋体" w:cs="宋体" w:hint="eastAsia"/>
                <w:b/>
                <w:bCs/>
                <w:sz w:val="22"/>
                <w14:ligatures w14:val="none"/>
              </w:rPr>
              <w:t>标的</w:t>
            </w:r>
          </w:p>
        </w:tc>
        <w:tc>
          <w:tcPr>
            <w:tcW w:w="849" w:type="pct"/>
            <w:vAlign w:val="center"/>
          </w:tcPr>
          <w:p w14:paraId="01FD4BB5"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b/>
                <w:bCs/>
                <w:sz w:val="22"/>
                <w:lang w:val="zh-CN"/>
                <w14:ligatures w14:val="none"/>
              </w:rPr>
            </w:pPr>
            <w:r w:rsidRPr="00291784">
              <w:rPr>
                <w:rFonts w:ascii="宋体" w:hAnsi="宋体" w:cs="宋体" w:hint="eastAsia"/>
                <w:b/>
                <w:bCs/>
                <w:sz w:val="22"/>
                <w14:ligatures w14:val="none"/>
              </w:rPr>
              <w:t>放置地点</w:t>
            </w:r>
          </w:p>
        </w:tc>
        <w:tc>
          <w:tcPr>
            <w:tcW w:w="867" w:type="pct"/>
            <w:vAlign w:val="center"/>
          </w:tcPr>
          <w:p w14:paraId="6D4E1C6B"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b/>
                <w:bCs/>
                <w:sz w:val="22"/>
                <w14:ligatures w14:val="none"/>
              </w:rPr>
            </w:pPr>
            <w:r w:rsidRPr="00291784">
              <w:rPr>
                <w:rFonts w:ascii="宋体" w:hAnsi="宋体" w:cs="宋体" w:hint="eastAsia"/>
                <w:b/>
                <w:bCs/>
                <w:sz w:val="22"/>
                <w14:ligatures w14:val="none"/>
              </w:rPr>
              <w:t>数量</w:t>
            </w:r>
          </w:p>
        </w:tc>
        <w:tc>
          <w:tcPr>
            <w:tcW w:w="427" w:type="pct"/>
            <w:vAlign w:val="center"/>
          </w:tcPr>
          <w:p w14:paraId="68A52184"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b/>
                <w:bCs/>
                <w:sz w:val="22"/>
                <w14:ligatures w14:val="none"/>
              </w:rPr>
            </w:pPr>
            <w:r w:rsidRPr="00291784">
              <w:rPr>
                <w:rFonts w:ascii="宋体" w:hAnsi="宋体" w:cs="宋体" w:hint="eastAsia"/>
                <w:b/>
                <w:bCs/>
                <w:sz w:val="22"/>
                <w14:ligatures w14:val="none"/>
              </w:rPr>
              <w:t>合计数量</w:t>
            </w:r>
          </w:p>
        </w:tc>
        <w:tc>
          <w:tcPr>
            <w:tcW w:w="514" w:type="pct"/>
            <w:vAlign w:val="center"/>
          </w:tcPr>
          <w:p w14:paraId="2203C469"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b/>
                <w:bCs/>
                <w:sz w:val="22"/>
                <w14:ligatures w14:val="none"/>
              </w:rPr>
            </w:pPr>
            <w:r w:rsidRPr="00291784">
              <w:rPr>
                <w:rFonts w:ascii="宋体" w:hAnsi="宋体" w:cs="宋体" w:hint="eastAsia"/>
                <w:b/>
                <w:bCs/>
                <w:sz w:val="22"/>
                <w14:ligatures w14:val="none"/>
              </w:rPr>
              <w:t>服务年限</w:t>
            </w:r>
          </w:p>
        </w:tc>
        <w:tc>
          <w:tcPr>
            <w:tcW w:w="1329" w:type="pct"/>
            <w:vAlign w:val="center"/>
          </w:tcPr>
          <w:p w14:paraId="0592A280"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b/>
                <w:bCs/>
                <w:sz w:val="22"/>
                <w14:ligatures w14:val="none"/>
              </w:rPr>
            </w:pPr>
            <w:r w:rsidRPr="00291784">
              <w:rPr>
                <w:rFonts w:ascii="宋体" w:hAnsi="宋体" w:cs="宋体" w:hint="eastAsia"/>
                <w:b/>
                <w:bCs/>
                <w:sz w:val="22"/>
                <w14:ligatures w14:val="none"/>
              </w:rPr>
              <w:t>报价要求</w:t>
            </w:r>
          </w:p>
        </w:tc>
      </w:tr>
      <w:tr w:rsidR="00D65FF5" w:rsidRPr="00291784" w14:paraId="075EF676" w14:textId="77777777" w:rsidTr="00D65FF5">
        <w:trPr>
          <w:trHeight w:val="561"/>
          <w:jc w:val="center"/>
        </w:trPr>
        <w:tc>
          <w:tcPr>
            <w:tcW w:w="382" w:type="pct"/>
            <w:vMerge w:val="restart"/>
            <w:vAlign w:val="center"/>
          </w:tcPr>
          <w:p w14:paraId="3144335B"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包1</w:t>
            </w:r>
          </w:p>
        </w:tc>
        <w:tc>
          <w:tcPr>
            <w:tcW w:w="632" w:type="pct"/>
            <w:vMerge w:val="restart"/>
            <w:vAlign w:val="center"/>
          </w:tcPr>
          <w:p w14:paraId="2072F2AB"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lang w:val="zh-CN"/>
                <w14:ligatures w14:val="none"/>
              </w:rPr>
            </w:pPr>
            <w:r w:rsidRPr="00291784">
              <w:rPr>
                <w:rFonts w:ascii="宋体" w:hAnsi="宋体" w:cs="Times New Roman" w:hint="eastAsia"/>
                <w:sz w:val="22"/>
                <w14:ligatures w14:val="none"/>
              </w:rPr>
              <w:t>自助纸巾机</w:t>
            </w:r>
          </w:p>
        </w:tc>
        <w:tc>
          <w:tcPr>
            <w:tcW w:w="849" w:type="pct"/>
            <w:vAlign w:val="center"/>
          </w:tcPr>
          <w:p w14:paraId="74D43DF8"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花都院区</w:t>
            </w:r>
          </w:p>
        </w:tc>
        <w:tc>
          <w:tcPr>
            <w:tcW w:w="867" w:type="pct"/>
            <w:vAlign w:val="center"/>
          </w:tcPr>
          <w:p w14:paraId="0D5A479C"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lang w:val="zh-CN"/>
                <w14:ligatures w14:val="none"/>
              </w:rPr>
            </w:pPr>
            <w:r w:rsidRPr="00291784">
              <w:rPr>
                <w:rFonts w:ascii="宋体" w:hAnsi="宋体" w:cs="宋体" w:hint="eastAsia"/>
                <w:sz w:val="22"/>
                <w:lang w:val="zh-CN"/>
                <w14:ligatures w14:val="none"/>
              </w:rPr>
              <w:t>18</w:t>
            </w:r>
          </w:p>
        </w:tc>
        <w:tc>
          <w:tcPr>
            <w:tcW w:w="427" w:type="pct"/>
            <w:vMerge w:val="restart"/>
            <w:vAlign w:val="center"/>
          </w:tcPr>
          <w:p w14:paraId="5B79F088"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27</w:t>
            </w:r>
          </w:p>
        </w:tc>
        <w:tc>
          <w:tcPr>
            <w:tcW w:w="514" w:type="pct"/>
            <w:vMerge w:val="restart"/>
            <w:vAlign w:val="center"/>
          </w:tcPr>
          <w:p w14:paraId="700D6878"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lang w:val="zh-CN"/>
                <w14:ligatures w14:val="none"/>
              </w:rPr>
            </w:pPr>
            <w:r w:rsidRPr="00291784">
              <w:rPr>
                <w:rFonts w:ascii="宋体" w:hAnsi="宋体" w:cs="宋体" w:hint="eastAsia"/>
                <w:sz w:val="22"/>
                <w14:ligatures w14:val="none"/>
              </w:rPr>
              <w:t>7</w:t>
            </w:r>
            <w:r w:rsidRPr="00291784">
              <w:rPr>
                <w:rFonts w:ascii="宋体" w:hAnsi="宋体" w:cs="宋体"/>
                <w:sz w:val="22"/>
                <w14:ligatures w14:val="none"/>
              </w:rPr>
              <w:t>个月</w:t>
            </w:r>
          </w:p>
        </w:tc>
        <w:tc>
          <w:tcPr>
            <w:tcW w:w="1329" w:type="pct"/>
            <w:vMerge w:val="restart"/>
            <w:vAlign w:val="center"/>
          </w:tcPr>
          <w:p w14:paraId="4D6DC658" w14:textId="7F65993D"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我院对投放设备收取</w:t>
            </w:r>
            <w:r w:rsidRPr="00291784">
              <w:rPr>
                <w:rFonts w:ascii="宋体" w:hAnsi="宋体" w:cs="宋体" w:hint="eastAsia"/>
                <w:sz w:val="22"/>
                <w:lang w:val="zh-CN"/>
                <w14:ligatures w14:val="none"/>
              </w:rPr>
              <w:t>场地</w:t>
            </w:r>
            <w:r w:rsidRPr="00291784">
              <w:rPr>
                <w:rFonts w:ascii="宋体" w:hAnsi="宋体" w:cs="宋体" w:hint="eastAsia"/>
                <w:sz w:val="22"/>
                <w14:ligatures w14:val="none"/>
              </w:rPr>
              <w:t>服务</w:t>
            </w:r>
            <w:r w:rsidRPr="00291784">
              <w:rPr>
                <w:rFonts w:ascii="宋体" w:hAnsi="宋体" w:cs="宋体" w:hint="eastAsia"/>
                <w:sz w:val="22"/>
                <w:lang w:val="zh-CN"/>
                <w14:ligatures w14:val="none"/>
              </w:rPr>
              <w:t>费，投放</w:t>
            </w:r>
            <w:r w:rsidRPr="00291784">
              <w:rPr>
                <w:rFonts w:ascii="宋体" w:hAnsi="宋体" w:cs="宋体" w:hint="eastAsia"/>
                <w:sz w:val="22"/>
                <w14:ligatures w14:val="none"/>
              </w:rPr>
              <w:t>设备</w:t>
            </w:r>
            <w:r w:rsidRPr="00291784">
              <w:rPr>
                <w:rFonts w:ascii="宋体" w:hAnsi="宋体" w:cs="宋体" w:hint="eastAsia"/>
                <w:sz w:val="22"/>
                <w:lang w:val="zh-CN"/>
                <w14:ligatures w14:val="none"/>
              </w:rPr>
              <w:t>场地服务费不少于</w:t>
            </w:r>
            <w:r w:rsidR="00917F8E">
              <w:rPr>
                <w:rFonts w:ascii="宋体" w:hAnsi="宋体" w:cs="宋体" w:hint="eastAsia"/>
                <w:sz w:val="22"/>
                <w14:ligatures w14:val="none"/>
              </w:rPr>
              <w:t>8.75元/台/月</w:t>
            </w:r>
            <w:r w:rsidRPr="00291784">
              <w:rPr>
                <w:rFonts w:ascii="宋体" w:hAnsi="宋体" w:cs="宋体" w:hint="eastAsia"/>
                <w:sz w:val="22"/>
                <w14:ligatures w14:val="none"/>
              </w:rPr>
              <w:t>（含水电费，不另计）</w:t>
            </w:r>
          </w:p>
        </w:tc>
      </w:tr>
      <w:tr w:rsidR="00D65FF5" w:rsidRPr="00291784" w14:paraId="334A1D40" w14:textId="77777777" w:rsidTr="00D65FF5">
        <w:trPr>
          <w:trHeight w:val="561"/>
          <w:jc w:val="center"/>
        </w:trPr>
        <w:tc>
          <w:tcPr>
            <w:tcW w:w="382" w:type="pct"/>
            <w:vMerge/>
            <w:vAlign w:val="center"/>
          </w:tcPr>
          <w:p w14:paraId="6121D432"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14:ligatures w14:val="none"/>
              </w:rPr>
            </w:pPr>
          </w:p>
        </w:tc>
        <w:tc>
          <w:tcPr>
            <w:tcW w:w="632" w:type="pct"/>
            <w:vMerge/>
            <w:vAlign w:val="center"/>
          </w:tcPr>
          <w:p w14:paraId="69D67F5E" w14:textId="77777777" w:rsidR="005C7478" w:rsidRPr="00291784" w:rsidRDefault="005C7478" w:rsidP="00291784">
            <w:pPr>
              <w:adjustRightInd w:val="0"/>
              <w:snapToGrid w:val="0"/>
              <w:spacing w:beforeLines="50" w:before="163"/>
              <w:ind w:firstLineChars="0" w:firstLine="0"/>
              <w:jc w:val="center"/>
              <w:rPr>
                <w:rFonts w:ascii="宋体" w:hAnsi="宋体" w:cs="Times New Roman" w:hint="eastAsia"/>
                <w:sz w:val="22"/>
                <w14:ligatures w14:val="none"/>
              </w:rPr>
            </w:pPr>
          </w:p>
        </w:tc>
        <w:tc>
          <w:tcPr>
            <w:tcW w:w="849" w:type="pct"/>
            <w:vAlign w:val="center"/>
          </w:tcPr>
          <w:p w14:paraId="64E126FE"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备用</w:t>
            </w:r>
          </w:p>
        </w:tc>
        <w:tc>
          <w:tcPr>
            <w:tcW w:w="867" w:type="pct"/>
            <w:vAlign w:val="center"/>
          </w:tcPr>
          <w:p w14:paraId="2CA1C30E"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lang w:val="zh-CN"/>
                <w14:ligatures w14:val="none"/>
              </w:rPr>
            </w:pPr>
            <w:r w:rsidRPr="00291784">
              <w:rPr>
                <w:rFonts w:ascii="宋体" w:hAnsi="宋体" w:cs="宋体" w:hint="eastAsia"/>
                <w:sz w:val="22"/>
                <w:lang w:val="zh-CN"/>
                <w14:ligatures w14:val="none"/>
              </w:rPr>
              <w:t>9</w:t>
            </w:r>
          </w:p>
        </w:tc>
        <w:tc>
          <w:tcPr>
            <w:tcW w:w="427" w:type="pct"/>
            <w:vMerge/>
            <w:vAlign w:val="center"/>
          </w:tcPr>
          <w:p w14:paraId="54C4AF53"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p>
        </w:tc>
        <w:tc>
          <w:tcPr>
            <w:tcW w:w="514" w:type="pct"/>
            <w:vMerge/>
            <w:vAlign w:val="center"/>
          </w:tcPr>
          <w:p w14:paraId="1886E8AF"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p>
        </w:tc>
        <w:tc>
          <w:tcPr>
            <w:tcW w:w="1329" w:type="pct"/>
            <w:vMerge/>
            <w:vAlign w:val="center"/>
          </w:tcPr>
          <w:p w14:paraId="0A9939C6"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p>
        </w:tc>
      </w:tr>
      <w:tr w:rsidR="00D65FF5" w:rsidRPr="00291784" w14:paraId="1F1F962E" w14:textId="77777777" w:rsidTr="00D65FF5">
        <w:trPr>
          <w:trHeight w:val="350"/>
          <w:jc w:val="center"/>
        </w:trPr>
        <w:tc>
          <w:tcPr>
            <w:tcW w:w="382" w:type="pct"/>
            <w:vMerge w:val="restart"/>
            <w:vAlign w:val="center"/>
          </w:tcPr>
          <w:p w14:paraId="3D50DC31"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包2</w:t>
            </w:r>
          </w:p>
        </w:tc>
        <w:tc>
          <w:tcPr>
            <w:tcW w:w="632" w:type="pct"/>
            <w:vMerge w:val="restart"/>
            <w:vAlign w:val="center"/>
          </w:tcPr>
          <w:p w14:paraId="621C29A0"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r w:rsidRPr="00291784">
              <w:rPr>
                <w:rFonts w:ascii="Times New Roman" w:hAnsi="Times New Roman" w:cs="Times New Roman" w:hint="eastAsia"/>
                <w:sz w:val="22"/>
                <w14:ligatures w14:val="none"/>
              </w:rPr>
              <w:t>共享轮椅</w:t>
            </w:r>
          </w:p>
        </w:tc>
        <w:tc>
          <w:tcPr>
            <w:tcW w:w="849" w:type="pct"/>
            <w:vAlign w:val="center"/>
          </w:tcPr>
          <w:p w14:paraId="6D75D98E"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北院</w:t>
            </w:r>
          </w:p>
        </w:tc>
        <w:tc>
          <w:tcPr>
            <w:tcW w:w="867" w:type="pct"/>
            <w:vAlign w:val="center"/>
          </w:tcPr>
          <w:p w14:paraId="5D281525"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7</w:t>
            </w:r>
          </w:p>
        </w:tc>
        <w:tc>
          <w:tcPr>
            <w:tcW w:w="427" w:type="pct"/>
            <w:vMerge w:val="restart"/>
            <w:vAlign w:val="center"/>
          </w:tcPr>
          <w:p w14:paraId="65C01052"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62</w:t>
            </w:r>
          </w:p>
        </w:tc>
        <w:tc>
          <w:tcPr>
            <w:tcW w:w="514" w:type="pct"/>
            <w:vMerge w:val="restart"/>
            <w:vAlign w:val="center"/>
          </w:tcPr>
          <w:p w14:paraId="143EF880" w14:textId="6EB3EB2E" w:rsidR="005C7478" w:rsidRPr="00291784" w:rsidRDefault="0090202B" w:rsidP="00291784">
            <w:pPr>
              <w:autoSpaceDE w:val="0"/>
              <w:autoSpaceDN w:val="0"/>
              <w:adjustRightInd w:val="0"/>
              <w:snapToGrid w:val="0"/>
              <w:ind w:firstLineChars="0" w:firstLine="0"/>
              <w:jc w:val="center"/>
              <w:rPr>
                <w:rFonts w:ascii="宋体" w:hAnsi="宋体" w:cs="宋体" w:hint="eastAsia"/>
                <w:sz w:val="22"/>
                <w14:ligatures w14:val="none"/>
              </w:rPr>
            </w:pPr>
            <w:r>
              <w:rPr>
                <w:rFonts w:ascii="宋体" w:hAnsi="宋体" w:cs="宋体"/>
                <w:sz w:val="22"/>
                <w14:ligatures w14:val="none"/>
              </w:rPr>
              <w:t>7个月</w:t>
            </w:r>
          </w:p>
        </w:tc>
        <w:tc>
          <w:tcPr>
            <w:tcW w:w="1329" w:type="pct"/>
            <w:vMerge w:val="restart"/>
            <w:vAlign w:val="center"/>
          </w:tcPr>
          <w:p w14:paraId="4ED010C1"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我院对投放设备收取</w:t>
            </w:r>
            <w:r w:rsidRPr="00291784">
              <w:rPr>
                <w:rFonts w:ascii="宋体" w:hAnsi="宋体" w:cs="宋体" w:hint="eastAsia"/>
                <w:sz w:val="22"/>
                <w:lang w:val="zh-CN"/>
                <w14:ligatures w14:val="none"/>
              </w:rPr>
              <w:t>场地</w:t>
            </w:r>
            <w:r w:rsidRPr="00291784">
              <w:rPr>
                <w:rFonts w:ascii="宋体" w:hAnsi="宋体" w:cs="宋体" w:hint="eastAsia"/>
                <w:sz w:val="22"/>
                <w14:ligatures w14:val="none"/>
              </w:rPr>
              <w:t>服务</w:t>
            </w:r>
            <w:r w:rsidRPr="00291784">
              <w:rPr>
                <w:rFonts w:ascii="宋体" w:hAnsi="宋体" w:cs="宋体" w:hint="eastAsia"/>
                <w:sz w:val="22"/>
                <w:lang w:val="zh-CN"/>
                <w14:ligatures w14:val="none"/>
              </w:rPr>
              <w:t>费，投放</w:t>
            </w:r>
            <w:r w:rsidRPr="00291784">
              <w:rPr>
                <w:rFonts w:ascii="宋体" w:hAnsi="宋体" w:cs="宋体" w:hint="eastAsia"/>
                <w:sz w:val="22"/>
                <w14:ligatures w14:val="none"/>
              </w:rPr>
              <w:t>设备</w:t>
            </w:r>
            <w:r w:rsidRPr="00291784">
              <w:rPr>
                <w:rFonts w:ascii="宋体" w:hAnsi="宋体" w:cs="宋体" w:hint="eastAsia"/>
                <w:sz w:val="22"/>
                <w:lang w:val="zh-CN"/>
                <w14:ligatures w14:val="none"/>
              </w:rPr>
              <w:t>场地服务费不少于265</w:t>
            </w:r>
            <w:r w:rsidRPr="00291784">
              <w:rPr>
                <w:rFonts w:ascii="宋体" w:hAnsi="宋体" w:cs="宋体" w:hint="eastAsia"/>
                <w:sz w:val="22"/>
                <w14:ligatures w14:val="none"/>
              </w:rPr>
              <w:t>元/台/月（含水电费，不另计）</w:t>
            </w:r>
          </w:p>
        </w:tc>
      </w:tr>
      <w:tr w:rsidR="00D65FF5" w:rsidRPr="00291784" w14:paraId="0C9F0E2A" w14:textId="77777777" w:rsidTr="00D65FF5">
        <w:trPr>
          <w:trHeight w:val="325"/>
          <w:jc w:val="center"/>
        </w:trPr>
        <w:tc>
          <w:tcPr>
            <w:tcW w:w="382" w:type="pct"/>
            <w:vMerge/>
            <w:vAlign w:val="center"/>
          </w:tcPr>
          <w:p w14:paraId="19D122ED"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14:ligatures w14:val="none"/>
              </w:rPr>
            </w:pPr>
          </w:p>
        </w:tc>
        <w:tc>
          <w:tcPr>
            <w:tcW w:w="632" w:type="pct"/>
            <w:vMerge/>
            <w:vAlign w:val="center"/>
          </w:tcPr>
          <w:p w14:paraId="0735AB21"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p>
        </w:tc>
        <w:tc>
          <w:tcPr>
            <w:tcW w:w="849" w:type="pct"/>
            <w:vAlign w:val="center"/>
          </w:tcPr>
          <w:p w14:paraId="30F2B9FA"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南院</w:t>
            </w:r>
          </w:p>
        </w:tc>
        <w:tc>
          <w:tcPr>
            <w:tcW w:w="867" w:type="pct"/>
            <w:vAlign w:val="center"/>
          </w:tcPr>
          <w:p w14:paraId="6AD56D01"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13</w:t>
            </w:r>
          </w:p>
        </w:tc>
        <w:tc>
          <w:tcPr>
            <w:tcW w:w="427" w:type="pct"/>
            <w:vMerge/>
            <w:vAlign w:val="center"/>
          </w:tcPr>
          <w:p w14:paraId="18C3C09E" w14:textId="77777777" w:rsidR="005C7478" w:rsidRPr="00291784" w:rsidRDefault="005C7478" w:rsidP="00291784">
            <w:pPr>
              <w:adjustRightInd w:val="0"/>
              <w:snapToGrid w:val="0"/>
              <w:spacing w:beforeLines="100" w:before="326"/>
              <w:ind w:firstLineChars="0" w:firstLine="0"/>
              <w:jc w:val="center"/>
              <w:rPr>
                <w:rFonts w:ascii="宋体" w:hAnsi="宋体" w:cs="宋体" w:hint="eastAsia"/>
                <w:sz w:val="22"/>
                <w14:ligatures w14:val="none"/>
              </w:rPr>
            </w:pPr>
          </w:p>
        </w:tc>
        <w:tc>
          <w:tcPr>
            <w:tcW w:w="514" w:type="pct"/>
            <w:vMerge/>
            <w:vAlign w:val="center"/>
          </w:tcPr>
          <w:p w14:paraId="28C12D9D" w14:textId="77777777" w:rsidR="005C7478" w:rsidRPr="00291784" w:rsidRDefault="005C7478" w:rsidP="00291784">
            <w:pPr>
              <w:adjustRightInd w:val="0"/>
              <w:snapToGrid w:val="0"/>
              <w:spacing w:beforeLines="100" w:before="326"/>
              <w:ind w:firstLineChars="0" w:firstLine="0"/>
              <w:jc w:val="center"/>
              <w:rPr>
                <w:rFonts w:ascii="宋体" w:hAnsi="宋体" w:cs="宋体" w:hint="eastAsia"/>
                <w:sz w:val="22"/>
                <w14:ligatures w14:val="none"/>
              </w:rPr>
            </w:pPr>
          </w:p>
        </w:tc>
        <w:tc>
          <w:tcPr>
            <w:tcW w:w="1329" w:type="pct"/>
            <w:vMerge/>
            <w:vAlign w:val="center"/>
          </w:tcPr>
          <w:p w14:paraId="15FFAD10"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p>
        </w:tc>
      </w:tr>
      <w:tr w:rsidR="00D65FF5" w:rsidRPr="00291784" w14:paraId="132A61A1" w14:textId="77777777" w:rsidTr="00D65FF5">
        <w:trPr>
          <w:trHeight w:val="296"/>
          <w:jc w:val="center"/>
        </w:trPr>
        <w:tc>
          <w:tcPr>
            <w:tcW w:w="382" w:type="pct"/>
            <w:vMerge/>
            <w:vAlign w:val="center"/>
          </w:tcPr>
          <w:p w14:paraId="4CEF2272"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14:ligatures w14:val="none"/>
              </w:rPr>
            </w:pPr>
          </w:p>
        </w:tc>
        <w:tc>
          <w:tcPr>
            <w:tcW w:w="632" w:type="pct"/>
            <w:vMerge/>
            <w:vAlign w:val="center"/>
          </w:tcPr>
          <w:p w14:paraId="0D094A4E"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p>
        </w:tc>
        <w:tc>
          <w:tcPr>
            <w:tcW w:w="849" w:type="pct"/>
            <w:vAlign w:val="center"/>
          </w:tcPr>
          <w:p w14:paraId="3874527A"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花都院区</w:t>
            </w:r>
          </w:p>
        </w:tc>
        <w:tc>
          <w:tcPr>
            <w:tcW w:w="867" w:type="pct"/>
            <w:vAlign w:val="center"/>
          </w:tcPr>
          <w:p w14:paraId="618CD860"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22</w:t>
            </w:r>
          </w:p>
        </w:tc>
        <w:tc>
          <w:tcPr>
            <w:tcW w:w="427" w:type="pct"/>
            <w:vMerge/>
            <w:vAlign w:val="center"/>
          </w:tcPr>
          <w:p w14:paraId="7355D4B5"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p>
        </w:tc>
        <w:tc>
          <w:tcPr>
            <w:tcW w:w="514" w:type="pct"/>
            <w:vMerge/>
            <w:vAlign w:val="center"/>
          </w:tcPr>
          <w:p w14:paraId="3ECE0AEE"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p>
        </w:tc>
        <w:tc>
          <w:tcPr>
            <w:tcW w:w="1329" w:type="pct"/>
            <w:vMerge/>
            <w:vAlign w:val="center"/>
          </w:tcPr>
          <w:p w14:paraId="01862AF3"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p>
        </w:tc>
      </w:tr>
      <w:tr w:rsidR="00D65FF5" w:rsidRPr="00291784" w14:paraId="6F655C01" w14:textId="77777777" w:rsidTr="00D65FF5">
        <w:trPr>
          <w:trHeight w:val="166"/>
          <w:jc w:val="center"/>
        </w:trPr>
        <w:tc>
          <w:tcPr>
            <w:tcW w:w="382" w:type="pct"/>
            <w:vMerge/>
            <w:vAlign w:val="center"/>
          </w:tcPr>
          <w:p w14:paraId="5BF01D8D"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14:ligatures w14:val="none"/>
              </w:rPr>
            </w:pPr>
          </w:p>
        </w:tc>
        <w:tc>
          <w:tcPr>
            <w:tcW w:w="632" w:type="pct"/>
            <w:vMerge/>
            <w:vAlign w:val="center"/>
          </w:tcPr>
          <w:p w14:paraId="25AA9B2E"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p>
        </w:tc>
        <w:tc>
          <w:tcPr>
            <w:tcW w:w="849" w:type="pct"/>
            <w:vAlign w:val="center"/>
          </w:tcPr>
          <w:p w14:paraId="1D0FF38D"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备用</w:t>
            </w:r>
          </w:p>
        </w:tc>
        <w:tc>
          <w:tcPr>
            <w:tcW w:w="867" w:type="pct"/>
            <w:vAlign w:val="center"/>
          </w:tcPr>
          <w:p w14:paraId="07FF38C6"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20</w:t>
            </w:r>
          </w:p>
        </w:tc>
        <w:tc>
          <w:tcPr>
            <w:tcW w:w="427" w:type="pct"/>
            <w:vMerge/>
            <w:vAlign w:val="center"/>
          </w:tcPr>
          <w:p w14:paraId="6531C185" w14:textId="77777777" w:rsidR="005C7478" w:rsidRPr="00291784" w:rsidRDefault="005C7478" w:rsidP="00291784">
            <w:pPr>
              <w:adjustRightInd w:val="0"/>
              <w:snapToGrid w:val="0"/>
              <w:spacing w:beforeLines="100" w:before="326"/>
              <w:ind w:firstLineChars="0" w:firstLine="0"/>
              <w:jc w:val="center"/>
              <w:rPr>
                <w:rFonts w:ascii="宋体" w:hAnsi="宋体" w:cs="宋体" w:hint="eastAsia"/>
                <w:sz w:val="22"/>
                <w14:ligatures w14:val="none"/>
              </w:rPr>
            </w:pPr>
          </w:p>
        </w:tc>
        <w:tc>
          <w:tcPr>
            <w:tcW w:w="514" w:type="pct"/>
            <w:vMerge/>
            <w:vAlign w:val="center"/>
          </w:tcPr>
          <w:p w14:paraId="40D9F0FF" w14:textId="77777777" w:rsidR="005C7478" w:rsidRPr="00291784" w:rsidRDefault="005C7478" w:rsidP="00291784">
            <w:pPr>
              <w:adjustRightInd w:val="0"/>
              <w:snapToGrid w:val="0"/>
              <w:spacing w:beforeLines="100" w:before="326"/>
              <w:ind w:firstLineChars="0" w:firstLine="0"/>
              <w:jc w:val="center"/>
              <w:rPr>
                <w:rFonts w:ascii="宋体" w:hAnsi="宋体" w:cs="宋体" w:hint="eastAsia"/>
                <w:sz w:val="22"/>
                <w14:ligatures w14:val="none"/>
              </w:rPr>
            </w:pPr>
          </w:p>
        </w:tc>
        <w:tc>
          <w:tcPr>
            <w:tcW w:w="1329" w:type="pct"/>
            <w:vMerge/>
            <w:vAlign w:val="center"/>
          </w:tcPr>
          <w:p w14:paraId="03FF2CC6"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p>
        </w:tc>
      </w:tr>
      <w:tr w:rsidR="00D65FF5" w:rsidRPr="00291784" w14:paraId="1957741C" w14:textId="77777777" w:rsidTr="00D65FF5">
        <w:trPr>
          <w:trHeight w:val="642"/>
          <w:jc w:val="center"/>
        </w:trPr>
        <w:tc>
          <w:tcPr>
            <w:tcW w:w="382" w:type="pct"/>
            <w:vMerge w:val="restart"/>
            <w:vAlign w:val="center"/>
          </w:tcPr>
          <w:p w14:paraId="1E87756C" w14:textId="77777777" w:rsidR="005C7478" w:rsidRPr="00291784" w:rsidRDefault="005C7478" w:rsidP="00291784">
            <w:pPr>
              <w:adjustRightInd w:val="0"/>
              <w:snapToGrid w:val="0"/>
              <w:spacing w:beforeLines="100" w:before="326"/>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包3</w:t>
            </w:r>
          </w:p>
        </w:tc>
        <w:tc>
          <w:tcPr>
            <w:tcW w:w="632" w:type="pct"/>
            <w:vMerge w:val="restart"/>
            <w:vAlign w:val="center"/>
          </w:tcPr>
          <w:p w14:paraId="4DB068CE"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p>
          <w:p w14:paraId="03B18600"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环保袋自助取袋机</w:t>
            </w:r>
          </w:p>
        </w:tc>
        <w:tc>
          <w:tcPr>
            <w:tcW w:w="849" w:type="pct"/>
            <w:vAlign w:val="center"/>
          </w:tcPr>
          <w:p w14:paraId="4C6E5556"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花都院区</w:t>
            </w:r>
          </w:p>
        </w:tc>
        <w:tc>
          <w:tcPr>
            <w:tcW w:w="867" w:type="pct"/>
            <w:vAlign w:val="center"/>
          </w:tcPr>
          <w:p w14:paraId="3FCCABF1"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2</w:t>
            </w:r>
          </w:p>
        </w:tc>
        <w:tc>
          <w:tcPr>
            <w:tcW w:w="427" w:type="pct"/>
            <w:vMerge w:val="restart"/>
            <w:vAlign w:val="center"/>
          </w:tcPr>
          <w:p w14:paraId="29ED2561"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3</w:t>
            </w:r>
          </w:p>
        </w:tc>
        <w:tc>
          <w:tcPr>
            <w:tcW w:w="514" w:type="pct"/>
            <w:vMerge w:val="restart"/>
            <w:vAlign w:val="center"/>
          </w:tcPr>
          <w:p w14:paraId="09BFB223"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7</w:t>
            </w:r>
            <w:r w:rsidRPr="00291784">
              <w:rPr>
                <w:rFonts w:ascii="宋体" w:hAnsi="宋体" w:cs="宋体"/>
                <w:sz w:val="22"/>
                <w14:ligatures w14:val="none"/>
              </w:rPr>
              <w:t>个月</w:t>
            </w:r>
          </w:p>
        </w:tc>
        <w:tc>
          <w:tcPr>
            <w:tcW w:w="1329" w:type="pct"/>
            <w:vMerge w:val="restart"/>
            <w:vAlign w:val="center"/>
          </w:tcPr>
          <w:p w14:paraId="1A21AF86" w14:textId="7BA2196D"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我院对投放设备收取</w:t>
            </w:r>
            <w:r w:rsidRPr="00291784">
              <w:rPr>
                <w:rFonts w:ascii="宋体" w:hAnsi="宋体" w:cs="宋体" w:hint="eastAsia"/>
                <w:sz w:val="22"/>
                <w:lang w:val="zh-CN"/>
                <w14:ligatures w14:val="none"/>
              </w:rPr>
              <w:t>场地</w:t>
            </w:r>
            <w:r w:rsidRPr="00291784">
              <w:rPr>
                <w:rFonts w:ascii="宋体" w:hAnsi="宋体" w:cs="宋体" w:hint="eastAsia"/>
                <w:sz w:val="22"/>
                <w14:ligatures w14:val="none"/>
              </w:rPr>
              <w:t>服务</w:t>
            </w:r>
            <w:r w:rsidRPr="00291784">
              <w:rPr>
                <w:rFonts w:ascii="宋体" w:hAnsi="宋体" w:cs="宋体" w:hint="eastAsia"/>
                <w:sz w:val="22"/>
                <w:lang w:val="zh-CN"/>
                <w14:ligatures w14:val="none"/>
              </w:rPr>
              <w:t>费，投放</w:t>
            </w:r>
            <w:r w:rsidRPr="00291784">
              <w:rPr>
                <w:rFonts w:ascii="宋体" w:hAnsi="宋体" w:cs="宋体" w:hint="eastAsia"/>
                <w:sz w:val="22"/>
                <w14:ligatures w14:val="none"/>
              </w:rPr>
              <w:t>设备</w:t>
            </w:r>
            <w:r w:rsidRPr="00291784">
              <w:rPr>
                <w:rFonts w:ascii="宋体" w:hAnsi="宋体" w:cs="宋体" w:hint="eastAsia"/>
                <w:sz w:val="22"/>
                <w:lang w:val="zh-CN"/>
                <w14:ligatures w14:val="none"/>
              </w:rPr>
              <w:t>场地服务费不少于</w:t>
            </w:r>
            <w:r w:rsidR="00917F8E">
              <w:rPr>
                <w:rFonts w:ascii="宋体" w:hAnsi="宋体" w:cs="宋体" w:hint="eastAsia"/>
                <w:sz w:val="22"/>
                <w14:ligatures w14:val="none"/>
              </w:rPr>
              <w:t>58.75元/台/月</w:t>
            </w:r>
            <w:r w:rsidRPr="00291784">
              <w:rPr>
                <w:rFonts w:ascii="宋体" w:hAnsi="宋体" w:cs="宋体" w:hint="eastAsia"/>
                <w:sz w:val="22"/>
                <w14:ligatures w14:val="none"/>
              </w:rPr>
              <w:t>（含水电费，不另计）</w:t>
            </w:r>
          </w:p>
        </w:tc>
      </w:tr>
      <w:tr w:rsidR="00D65FF5" w:rsidRPr="00291784" w14:paraId="53449AA0" w14:textId="77777777" w:rsidTr="00D65FF5">
        <w:trPr>
          <w:trHeight w:val="166"/>
          <w:jc w:val="center"/>
        </w:trPr>
        <w:tc>
          <w:tcPr>
            <w:tcW w:w="382" w:type="pct"/>
            <w:vMerge/>
            <w:vAlign w:val="center"/>
          </w:tcPr>
          <w:p w14:paraId="4B0E1423"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14:ligatures w14:val="none"/>
              </w:rPr>
            </w:pPr>
          </w:p>
        </w:tc>
        <w:tc>
          <w:tcPr>
            <w:tcW w:w="632" w:type="pct"/>
            <w:vMerge/>
            <w:vAlign w:val="center"/>
          </w:tcPr>
          <w:p w14:paraId="762764DE"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p>
        </w:tc>
        <w:tc>
          <w:tcPr>
            <w:tcW w:w="849" w:type="pct"/>
            <w:vAlign w:val="center"/>
          </w:tcPr>
          <w:p w14:paraId="605596E7"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备用</w:t>
            </w:r>
          </w:p>
        </w:tc>
        <w:tc>
          <w:tcPr>
            <w:tcW w:w="867" w:type="pct"/>
            <w:vAlign w:val="center"/>
          </w:tcPr>
          <w:p w14:paraId="4E8AF84E"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1</w:t>
            </w:r>
          </w:p>
        </w:tc>
        <w:tc>
          <w:tcPr>
            <w:tcW w:w="427" w:type="pct"/>
            <w:vMerge/>
            <w:vAlign w:val="center"/>
          </w:tcPr>
          <w:p w14:paraId="4464A0C0"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p>
        </w:tc>
        <w:tc>
          <w:tcPr>
            <w:tcW w:w="514" w:type="pct"/>
            <w:vMerge/>
            <w:vAlign w:val="center"/>
          </w:tcPr>
          <w:p w14:paraId="6377CC7A"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p>
        </w:tc>
        <w:tc>
          <w:tcPr>
            <w:tcW w:w="1329" w:type="pct"/>
            <w:vMerge/>
            <w:vAlign w:val="center"/>
          </w:tcPr>
          <w:p w14:paraId="05EC3F4A"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p>
        </w:tc>
      </w:tr>
      <w:tr w:rsidR="00D65FF5" w:rsidRPr="00291784" w14:paraId="5CC501D3" w14:textId="77777777" w:rsidTr="00D65FF5">
        <w:trPr>
          <w:trHeight w:val="664"/>
          <w:jc w:val="center"/>
        </w:trPr>
        <w:tc>
          <w:tcPr>
            <w:tcW w:w="382" w:type="pct"/>
            <w:vMerge w:val="restart"/>
            <w:vAlign w:val="center"/>
          </w:tcPr>
          <w:p w14:paraId="09ECD46E"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包4</w:t>
            </w:r>
          </w:p>
        </w:tc>
        <w:tc>
          <w:tcPr>
            <w:tcW w:w="632" w:type="pct"/>
            <w:vMerge w:val="restart"/>
            <w:vAlign w:val="center"/>
          </w:tcPr>
          <w:p w14:paraId="5D9E2D71"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立地式/</w:t>
            </w:r>
            <w:r w:rsidRPr="00291784">
              <w:rPr>
                <w:rFonts w:ascii="宋体" w:hAnsi="宋体" w:cs="宋体"/>
                <w:sz w:val="22"/>
                <w14:ligatures w14:val="none"/>
              </w:rPr>
              <w:t>台式</w:t>
            </w:r>
            <w:r w:rsidRPr="00291784">
              <w:rPr>
                <w:rFonts w:ascii="宋体" w:hAnsi="宋体" w:cs="宋体" w:hint="eastAsia"/>
                <w:sz w:val="22"/>
                <w14:ligatures w14:val="none"/>
              </w:rPr>
              <w:t>共享充电宝</w:t>
            </w:r>
          </w:p>
        </w:tc>
        <w:tc>
          <w:tcPr>
            <w:tcW w:w="849" w:type="pct"/>
            <w:vAlign w:val="center"/>
          </w:tcPr>
          <w:p w14:paraId="18422BB5"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花都院区</w:t>
            </w:r>
          </w:p>
        </w:tc>
        <w:tc>
          <w:tcPr>
            <w:tcW w:w="867" w:type="pct"/>
            <w:vAlign w:val="center"/>
          </w:tcPr>
          <w:p w14:paraId="3D93888F"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6（立地式）</w:t>
            </w:r>
          </w:p>
        </w:tc>
        <w:tc>
          <w:tcPr>
            <w:tcW w:w="427" w:type="pct"/>
            <w:vMerge w:val="restart"/>
            <w:vAlign w:val="center"/>
          </w:tcPr>
          <w:p w14:paraId="5FEAAC91"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18</w:t>
            </w:r>
          </w:p>
        </w:tc>
        <w:tc>
          <w:tcPr>
            <w:tcW w:w="514" w:type="pct"/>
            <w:vMerge w:val="restart"/>
            <w:vAlign w:val="center"/>
          </w:tcPr>
          <w:p w14:paraId="48EB0F9E"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7</w:t>
            </w:r>
            <w:r w:rsidRPr="00291784">
              <w:rPr>
                <w:rFonts w:ascii="宋体" w:hAnsi="宋体" w:cs="宋体"/>
                <w:sz w:val="22"/>
                <w14:ligatures w14:val="none"/>
              </w:rPr>
              <w:t>个月</w:t>
            </w:r>
          </w:p>
        </w:tc>
        <w:tc>
          <w:tcPr>
            <w:tcW w:w="1329" w:type="pct"/>
            <w:vMerge w:val="restart"/>
            <w:vAlign w:val="center"/>
          </w:tcPr>
          <w:p w14:paraId="7CC2EB2C" w14:textId="77777777" w:rsidR="005C7478" w:rsidRPr="00291784" w:rsidRDefault="005C7478" w:rsidP="00291784">
            <w:pPr>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我院对投放设备收取场地服务费，投放设备场地服务费不少于800元/台/月（含水电费，不另计）</w:t>
            </w:r>
          </w:p>
        </w:tc>
      </w:tr>
      <w:tr w:rsidR="00D65FF5" w:rsidRPr="00291784" w14:paraId="04C1DDE8" w14:textId="77777777" w:rsidTr="00D65FF5">
        <w:trPr>
          <w:trHeight w:val="166"/>
          <w:jc w:val="center"/>
        </w:trPr>
        <w:tc>
          <w:tcPr>
            <w:tcW w:w="382" w:type="pct"/>
            <w:vMerge/>
            <w:vAlign w:val="center"/>
          </w:tcPr>
          <w:p w14:paraId="0CE3EBD3" w14:textId="77777777" w:rsidR="005C7478" w:rsidRPr="00291784" w:rsidRDefault="005C7478" w:rsidP="00291784">
            <w:pPr>
              <w:adjustRightInd w:val="0"/>
              <w:snapToGrid w:val="0"/>
              <w:spacing w:beforeLines="50" w:before="163"/>
              <w:ind w:firstLineChars="0" w:firstLine="0"/>
              <w:jc w:val="center"/>
              <w:rPr>
                <w:rFonts w:ascii="宋体" w:hAnsi="宋体" w:cs="宋体" w:hint="eastAsia"/>
                <w:sz w:val="22"/>
                <w14:ligatures w14:val="none"/>
              </w:rPr>
            </w:pPr>
          </w:p>
        </w:tc>
        <w:tc>
          <w:tcPr>
            <w:tcW w:w="632" w:type="pct"/>
            <w:vMerge/>
            <w:vAlign w:val="center"/>
          </w:tcPr>
          <w:p w14:paraId="1EDAADE9"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p>
        </w:tc>
        <w:tc>
          <w:tcPr>
            <w:tcW w:w="849" w:type="pct"/>
            <w:vAlign w:val="center"/>
          </w:tcPr>
          <w:p w14:paraId="464E7639"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备用</w:t>
            </w:r>
          </w:p>
        </w:tc>
        <w:tc>
          <w:tcPr>
            <w:tcW w:w="867" w:type="pct"/>
            <w:vAlign w:val="center"/>
          </w:tcPr>
          <w:p w14:paraId="4B1A337C" w14:textId="77777777" w:rsidR="005C7478" w:rsidRPr="00291784" w:rsidRDefault="005C7478" w:rsidP="00291784">
            <w:pPr>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12（3</w:t>
            </w:r>
            <w:r w:rsidRPr="00291784">
              <w:rPr>
                <w:rFonts w:ascii="宋体" w:hAnsi="宋体" w:cs="宋体"/>
                <w:sz w:val="22"/>
                <w14:ligatures w14:val="none"/>
              </w:rPr>
              <w:t>台</w:t>
            </w:r>
            <w:r w:rsidRPr="00291784">
              <w:rPr>
                <w:rFonts w:ascii="宋体" w:hAnsi="宋体" w:cs="宋体" w:hint="eastAsia"/>
                <w:sz w:val="22"/>
                <w14:ligatures w14:val="none"/>
              </w:rPr>
              <w:t>立地式、9</w:t>
            </w:r>
            <w:r w:rsidRPr="00291784">
              <w:rPr>
                <w:rFonts w:ascii="宋体" w:hAnsi="宋体" w:cs="宋体"/>
                <w:sz w:val="22"/>
                <w14:ligatures w14:val="none"/>
              </w:rPr>
              <w:t>台台立式</w:t>
            </w:r>
            <w:r w:rsidRPr="00291784">
              <w:rPr>
                <w:rFonts w:ascii="宋体" w:hAnsi="宋体" w:cs="宋体" w:hint="eastAsia"/>
                <w:sz w:val="22"/>
                <w14:ligatures w14:val="none"/>
              </w:rPr>
              <w:t>）</w:t>
            </w:r>
          </w:p>
        </w:tc>
        <w:tc>
          <w:tcPr>
            <w:tcW w:w="427" w:type="pct"/>
            <w:vMerge/>
            <w:vAlign w:val="center"/>
          </w:tcPr>
          <w:p w14:paraId="47360087" w14:textId="77777777" w:rsidR="005C7478" w:rsidRPr="00291784" w:rsidRDefault="005C7478" w:rsidP="00291784">
            <w:pPr>
              <w:adjustRightInd w:val="0"/>
              <w:snapToGrid w:val="0"/>
              <w:spacing w:beforeLines="100" w:before="326"/>
              <w:ind w:firstLineChars="0" w:firstLine="0"/>
              <w:jc w:val="center"/>
              <w:rPr>
                <w:rFonts w:ascii="宋体" w:hAnsi="宋体" w:cs="宋体" w:hint="eastAsia"/>
                <w:sz w:val="22"/>
                <w14:ligatures w14:val="none"/>
              </w:rPr>
            </w:pPr>
          </w:p>
        </w:tc>
        <w:tc>
          <w:tcPr>
            <w:tcW w:w="514" w:type="pct"/>
            <w:vMerge/>
            <w:vAlign w:val="center"/>
          </w:tcPr>
          <w:p w14:paraId="7DBF04C5" w14:textId="77777777" w:rsidR="005C7478" w:rsidRPr="00291784" w:rsidRDefault="005C7478" w:rsidP="00291784">
            <w:pPr>
              <w:adjustRightInd w:val="0"/>
              <w:snapToGrid w:val="0"/>
              <w:spacing w:beforeLines="100" w:before="326"/>
              <w:ind w:firstLineChars="0" w:firstLine="0"/>
              <w:jc w:val="center"/>
              <w:rPr>
                <w:rFonts w:ascii="宋体" w:hAnsi="宋体" w:cs="宋体" w:hint="eastAsia"/>
                <w:sz w:val="22"/>
                <w14:ligatures w14:val="none"/>
              </w:rPr>
            </w:pPr>
          </w:p>
        </w:tc>
        <w:tc>
          <w:tcPr>
            <w:tcW w:w="1329" w:type="pct"/>
            <w:vMerge/>
            <w:vAlign w:val="center"/>
          </w:tcPr>
          <w:p w14:paraId="2426EF95" w14:textId="77777777" w:rsidR="005C7478" w:rsidRPr="00291784" w:rsidRDefault="005C7478" w:rsidP="00291784">
            <w:pPr>
              <w:adjustRightInd w:val="0"/>
              <w:snapToGrid w:val="0"/>
              <w:spacing w:beforeLines="100" w:before="326"/>
              <w:ind w:firstLineChars="0" w:firstLine="0"/>
              <w:jc w:val="center"/>
              <w:rPr>
                <w:rFonts w:ascii="宋体" w:hAnsi="宋体" w:cs="宋体" w:hint="eastAsia"/>
                <w:sz w:val="22"/>
                <w14:ligatures w14:val="none"/>
              </w:rPr>
            </w:pPr>
          </w:p>
        </w:tc>
      </w:tr>
    </w:tbl>
    <w:p w14:paraId="1C6AB84B" w14:textId="77777777" w:rsidR="005C7478" w:rsidRPr="005C7478" w:rsidRDefault="005C7478" w:rsidP="005C7478">
      <w:pPr>
        <w:adjustRightInd w:val="0"/>
        <w:snapToGrid w:val="0"/>
        <w:spacing w:line="360" w:lineRule="exact"/>
        <w:ind w:firstLine="480"/>
        <w:rPr>
          <w:rFonts w:ascii="宋体" w:hAnsi="宋体" w:cs="宋体" w:hint="eastAsia"/>
          <w:bCs/>
          <w:szCs w:val="24"/>
          <w14:ligatures w14:val="none"/>
        </w:rPr>
      </w:pPr>
      <w:r w:rsidRPr="005C7478">
        <w:rPr>
          <w:rFonts w:ascii="宋体" w:hAnsi="宋体" w:cs="宋体" w:hint="eastAsia"/>
          <w:bCs/>
          <w:szCs w:val="24"/>
          <w14:ligatures w14:val="none"/>
        </w:rPr>
        <w:t>备注：</w:t>
      </w:r>
    </w:p>
    <w:p w14:paraId="452CD2C3" w14:textId="06EE8ED5" w:rsidR="005C7478" w:rsidRPr="005C7478" w:rsidRDefault="005C7478" w:rsidP="005C7478">
      <w:pPr>
        <w:adjustRightInd w:val="0"/>
        <w:snapToGrid w:val="0"/>
        <w:spacing w:line="360" w:lineRule="exact"/>
        <w:ind w:firstLine="480"/>
        <w:rPr>
          <w:rFonts w:ascii="宋体" w:hAnsi="宋体" w:cs="宋体" w:hint="eastAsia"/>
          <w:bCs/>
          <w:szCs w:val="24"/>
          <w14:ligatures w14:val="none"/>
        </w:rPr>
      </w:pPr>
      <w:r w:rsidRPr="005C7478">
        <w:rPr>
          <w:rFonts w:ascii="宋体" w:hAnsi="宋体" w:cs="宋体" w:hint="eastAsia"/>
          <w:bCs/>
          <w:szCs w:val="24"/>
          <w14:ligatures w14:val="none"/>
        </w:rPr>
        <w:t>1</w:t>
      </w:r>
      <w:r w:rsidRPr="005C7478">
        <w:rPr>
          <w:rFonts w:ascii="宋体" w:hAnsi="宋体" w:cs="宋体"/>
          <w:bCs/>
          <w:szCs w:val="24"/>
          <w14:ligatures w14:val="none"/>
        </w:rPr>
        <w:t>、</w:t>
      </w:r>
      <w:r w:rsidRPr="005C7478">
        <w:rPr>
          <w:rFonts w:ascii="宋体" w:hAnsi="宋体" w:cs="宋体" w:hint="eastAsia"/>
          <w:bCs/>
          <w:szCs w:val="24"/>
          <w14:ligatures w14:val="none"/>
        </w:rPr>
        <w:t>北院：广州市越秀区沿江西路107号</w:t>
      </w:r>
      <w:r w:rsidR="000A721B">
        <w:rPr>
          <w:rFonts w:ascii="宋体" w:hAnsi="宋体" w:cs="宋体" w:hint="eastAsia"/>
          <w:bCs/>
          <w:szCs w:val="24"/>
          <w14:ligatures w14:val="none"/>
        </w:rPr>
        <w:t>。</w:t>
      </w:r>
    </w:p>
    <w:p w14:paraId="639E618C" w14:textId="69EEF95E" w:rsidR="005C7478" w:rsidRPr="005C7478" w:rsidRDefault="005C7478" w:rsidP="005C7478">
      <w:pPr>
        <w:adjustRightInd w:val="0"/>
        <w:snapToGrid w:val="0"/>
        <w:spacing w:line="360" w:lineRule="exact"/>
        <w:ind w:firstLine="480"/>
        <w:rPr>
          <w:rFonts w:ascii="宋体" w:hAnsi="宋体" w:cs="宋体" w:hint="eastAsia"/>
          <w:bCs/>
          <w:szCs w:val="24"/>
          <w14:ligatures w14:val="none"/>
        </w:rPr>
      </w:pPr>
      <w:r w:rsidRPr="005C7478">
        <w:rPr>
          <w:rFonts w:ascii="宋体" w:hAnsi="宋体" w:cs="宋体" w:hint="eastAsia"/>
          <w:bCs/>
          <w:szCs w:val="24"/>
          <w14:ligatures w14:val="none"/>
        </w:rPr>
        <w:t>2</w:t>
      </w:r>
      <w:r w:rsidRPr="005C7478">
        <w:rPr>
          <w:rFonts w:ascii="宋体" w:hAnsi="宋体" w:cs="宋体"/>
          <w:bCs/>
          <w:szCs w:val="24"/>
          <w14:ligatures w14:val="none"/>
        </w:rPr>
        <w:t>、</w:t>
      </w:r>
      <w:r w:rsidRPr="005C7478">
        <w:rPr>
          <w:rFonts w:ascii="宋体" w:hAnsi="宋体" w:cs="宋体" w:hint="eastAsia"/>
          <w:bCs/>
          <w:szCs w:val="24"/>
          <w14:ligatures w14:val="none"/>
        </w:rPr>
        <w:t>南院：广州市海珠区盈丰路33号</w:t>
      </w:r>
      <w:r w:rsidR="000A721B">
        <w:rPr>
          <w:rFonts w:ascii="宋体" w:hAnsi="宋体" w:cs="宋体" w:hint="eastAsia"/>
          <w:bCs/>
          <w:szCs w:val="24"/>
          <w14:ligatures w14:val="none"/>
        </w:rPr>
        <w:t>。</w:t>
      </w:r>
    </w:p>
    <w:p w14:paraId="4E11287A" w14:textId="57B4EF82" w:rsidR="005C7478" w:rsidRPr="005C7478" w:rsidRDefault="005C7478" w:rsidP="005C7478">
      <w:pPr>
        <w:adjustRightInd w:val="0"/>
        <w:snapToGrid w:val="0"/>
        <w:spacing w:line="360" w:lineRule="exact"/>
        <w:ind w:firstLine="480"/>
        <w:rPr>
          <w:rFonts w:ascii="宋体" w:hAnsi="宋体" w:cs="宋体" w:hint="eastAsia"/>
          <w:bCs/>
          <w:szCs w:val="24"/>
          <w14:ligatures w14:val="none"/>
        </w:rPr>
      </w:pPr>
      <w:r w:rsidRPr="005C7478">
        <w:rPr>
          <w:rFonts w:ascii="宋体" w:hAnsi="宋体" w:cs="宋体" w:hint="eastAsia"/>
          <w:bCs/>
          <w:szCs w:val="24"/>
          <w14:ligatures w14:val="none"/>
        </w:rPr>
        <w:t>3</w:t>
      </w:r>
      <w:r w:rsidRPr="005C7478">
        <w:rPr>
          <w:rFonts w:ascii="宋体" w:hAnsi="宋体" w:cs="宋体"/>
          <w:bCs/>
          <w:szCs w:val="24"/>
          <w14:ligatures w14:val="none"/>
        </w:rPr>
        <w:t>、</w:t>
      </w:r>
      <w:r w:rsidRPr="005C7478">
        <w:rPr>
          <w:rFonts w:ascii="宋体" w:hAnsi="宋体" w:cs="宋体" w:hint="eastAsia"/>
          <w:bCs/>
          <w:szCs w:val="24"/>
          <w14:ligatures w14:val="none"/>
        </w:rPr>
        <w:t>花都院区：广东省广州市花都区镜湖大道11号</w:t>
      </w:r>
      <w:r w:rsidR="000A721B">
        <w:rPr>
          <w:rFonts w:ascii="宋体" w:hAnsi="宋体" w:cs="宋体" w:hint="eastAsia"/>
          <w:bCs/>
          <w:szCs w:val="24"/>
          <w14:ligatures w14:val="none"/>
        </w:rPr>
        <w:t>。</w:t>
      </w:r>
    </w:p>
    <w:p w14:paraId="034AAA63" w14:textId="354948E1" w:rsidR="005C7478" w:rsidRDefault="005C7478" w:rsidP="005C7478">
      <w:pPr>
        <w:adjustRightInd w:val="0"/>
        <w:snapToGrid w:val="0"/>
        <w:spacing w:line="360" w:lineRule="exact"/>
        <w:ind w:firstLine="480"/>
        <w:rPr>
          <w:rFonts w:ascii="宋体" w:hAnsi="宋体" w:cs="宋体" w:hint="eastAsia"/>
          <w:bCs/>
          <w:szCs w:val="24"/>
          <w14:ligatures w14:val="none"/>
        </w:rPr>
      </w:pPr>
      <w:r w:rsidRPr="005C7478">
        <w:rPr>
          <w:rFonts w:ascii="宋体" w:hAnsi="宋体" w:cs="宋体" w:hint="eastAsia"/>
          <w:bCs/>
          <w:szCs w:val="24"/>
          <w14:ligatures w14:val="none"/>
        </w:rPr>
        <w:t>4</w:t>
      </w:r>
      <w:r w:rsidRPr="005C7478">
        <w:rPr>
          <w:rFonts w:ascii="宋体" w:hAnsi="宋体" w:cs="宋体"/>
          <w:bCs/>
          <w:szCs w:val="24"/>
          <w14:ligatures w14:val="none"/>
        </w:rPr>
        <w:t>、备用：</w:t>
      </w:r>
      <w:r w:rsidR="008D3D2B">
        <w:rPr>
          <w:rFonts w:ascii="宋体" w:hAnsi="宋体" w:cs="宋体" w:hint="eastAsia"/>
          <w:bCs/>
          <w:szCs w:val="24"/>
          <w14:ligatures w14:val="none"/>
        </w:rPr>
        <w:t>作为储备，</w:t>
      </w:r>
      <w:r w:rsidRPr="005C7478">
        <w:rPr>
          <w:rFonts w:ascii="宋体" w:hAnsi="宋体" w:cs="宋体" w:hint="eastAsia"/>
          <w:bCs/>
          <w:szCs w:val="24"/>
          <w14:ligatures w14:val="none"/>
        </w:rPr>
        <w:t>根据我院实际需求进行调配。</w:t>
      </w:r>
    </w:p>
    <w:p w14:paraId="302D222C" w14:textId="2C2192AF" w:rsidR="000A721B" w:rsidRPr="005C7478" w:rsidRDefault="000A721B" w:rsidP="005C7478">
      <w:pPr>
        <w:adjustRightInd w:val="0"/>
        <w:snapToGrid w:val="0"/>
        <w:spacing w:line="360" w:lineRule="exact"/>
        <w:ind w:firstLine="480"/>
        <w:rPr>
          <w:rFonts w:ascii="宋体" w:hAnsi="宋体" w:cs="宋体" w:hint="eastAsia"/>
          <w:bCs/>
          <w:szCs w:val="24"/>
          <w14:ligatures w14:val="none"/>
        </w:rPr>
      </w:pPr>
      <w:r>
        <w:rPr>
          <w:rFonts w:ascii="宋体" w:hAnsi="宋体" w:cs="宋体" w:hint="eastAsia"/>
          <w:bCs/>
          <w:szCs w:val="24"/>
          <w14:ligatures w14:val="none"/>
        </w:rPr>
        <w:t>5、</w:t>
      </w:r>
      <w:r w:rsidRPr="000A721B">
        <w:rPr>
          <w:rFonts w:ascii="宋体" w:hAnsi="宋体" w:cs="宋体" w:hint="eastAsia"/>
          <w:bCs/>
          <w:szCs w:val="24"/>
          <w14:ligatures w14:val="none"/>
        </w:rPr>
        <w:t>设备投放过程中涉及相关的水电改造费用，由公司方承担。</w:t>
      </w:r>
    </w:p>
    <w:p w14:paraId="6277582D" w14:textId="74F0D92F" w:rsidR="005C7478" w:rsidRPr="005C7478" w:rsidRDefault="005C7478" w:rsidP="005C7478">
      <w:pPr>
        <w:pStyle w:val="2"/>
        <w:ind w:firstLine="482"/>
        <w:rPr>
          <w:rFonts w:hint="eastAsia"/>
        </w:rPr>
      </w:pPr>
      <w:r w:rsidRPr="005C7478">
        <w:rPr>
          <w:rFonts w:hint="eastAsia"/>
          <w:color w:val="000000"/>
          <w:kern w:val="0"/>
          <w:szCs w:val="21"/>
        </w:rPr>
        <w:t>▲</w:t>
      </w:r>
      <w:r w:rsidR="00291784">
        <w:rPr>
          <w:rFonts w:hint="eastAsia"/>
          <w:color w:val="000000"/>
          <w:szCs w:val="21"/>
        </w:rPr>
        <w:t>二</w:t>
      </w:r>
      <w:r w:rsidRPr="005C7478">
        <w:rPr>
          <w:rFonts w:hint="eastAsia"/>
        </w:rPr>
        <w:t>、设备技术要求</w:t>
      </w:r>
    </w:p>
    <w:tbl>
      <w:tblPr>
        <w:tblpPr w:leftFromText="180" w:rightFromText="180" w:vertAnchor="text" w:horzAnchor="page" w:tblpXSpec="center" w:tblpY="93"/>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351"/>
        <w:gridCol w:w="6154"/>
      </w:tblGrid>
      <w:tr w:rsidR="005C7478" w:rsidRPr="00D65FF5" w14:paraId="66F35E30" w14:textId="77777777" w:rsidTr="008A091E">
        <w:trPr>
          <w:trHeight w:val="384"/>
          <w:jc w:val="center"/>
        </w:trPr>
        <w:tc>
          <w:tcPr>
            <w:tcW w:w="477" w:type="pct"/>
            <w:vAlign w:val="center"/>
          </w:tcPr>
          <w:p w14:paraId="177EA9BE" w14:textId="77777777" w:rsidR="005C7478" w:rsidRPr="00D65FF5" w:rsidRDefault="005C7478" w:rsidP="00E37E4E">
            <w:pPr>
              <w:autoSpaceDE w:val="0"/>
              <w:autoSpaceDN w:val="0"/>
              <w:adjustRightInd w:val="0"/>
              <w:snapToGrid w:val="0"/>
              <w:spacing w:line="360" w:lineRule="exact"/>
              <w:ind w:firstLineChars="0" w:firstLine="0"/>
              <w:jc w:val="center"/>
              <w:rPr>
                <w:rFonts w:ascii="宋体" w:hAnsi="宋体" w:cs="宋体" w:hint="eastAsia"/>
                <w:b/>
                <w:bCs/>
                <w:sz w:val="22"/>
                <w14:ligatures w14:val="none"/>
              </w:rPr>
            </w:pPr>
            <w:r w:rsidRPr="00D65FF5">
              <w:rPr>
                <w:rFonts w:ascii="宋体" w:hAnsi="宋体" w:cs="宋体" w:hint="eastAsia"/>
                <w:b/>
                <w:bCs/>
                <w:sz w:val="22"/>
                <w14:ligatures w14:val="none"/>
              </w:rPr>
              <w:t>包号</w:t>
            </w:r>
          </w:p>
        </w:tc>
        <w:tc>
          <w:tcPr>
            <w:tcW w:w="814" w:type="pct"/>
            <w:vAlign w:val="center"/>
          </w:tcPr>
          <w:p w14:paraId="71429E02" w14:textId="77777777" w:rsidR="005C7478" w:rsidRPr="00D65FF5" w:rsidRDefault="005C7478" w:rsidP="00E37E4E">
            <w:pPr>
              <w:autoSpaceDE w:val="0"/>
              <w:autoSpaceDN w:val="0"/>
              <w:adjustRightInd w:val="0"/>
              <w:snapToGrid w:val="0"/>
              <w:spacing w:line="360" w:lineRule="exact"/>
              <w:ind w:firstLineChars="0" w:firstLine="0"/>
              <w:jc w:val="center"/>
              <w:rPr>
                <w:rFonts w:ascii="宋体" w:hAnsi="宋体" w:cs="宋体" w:hint="eastAsia"/>
                <w:b/>
                <w:bCs/>
                <w:sz w:val="22"/>
                <w:lang w:val="zh-CN"/>
                <w14:ligatures w14:val="none"/>
              </w:rPr>
            </w:pPr>
            <w:r w:rsidRPr="00D65FF5">
              <w:rPr>
                <w:rFonts w:ascii="宋体" w:hAnsi="宋体" w:cs="宋体" w:hint="eastAsia"/>
                <w:b/>
                <w:bCs/>
                <w:sz w:val="22"/>
                <w14:ligatures w14:val="none"/>
              </w:rPr>
              <w:t>标的</w:t>
            </w:r>
          </w:p>
        </w:tc>
        <w:tc>
          <w:tcPr>
            <w:tcW w:w="3709" w:type="pct"/>
          </w:tcPr>
          <w:p w14:paraId="23B4B794" w14:textId="77777777" w:rsidR="005C7478" w:rsidRPr="00D65FF5" w:rsidRDefault="005C7478" w:rsidP="00E37E4E">
            <w:pPr>
              <w:autoSpaceDE w:val="0"/>
              <w:autoSpaceDN w:val="0"/>
              <w:adjustRightInd w:val="0"/>
              <w:snapToGrid w:val="0"/>
              <w:spacing w:line="360" w:lineRule="exact"/>
              <w:ind w:firstLineChars="0" w:firstLine="0"/>
              <w:jc w:val="center"/>
              <w:rPr>
                <w:rFonts w:ascii="宋体" w:hAnsi="宋体" w:cs="宋体" w:hint="eastAsia"/>
                <w:b/>
                <w:bCs/>
                <w:sz w:val="22"/>
                <w14:ligatures w14:val="none"/>
              </w:rPr>
            </w:pPr>
            <w:r w:rsidRPr="00D65FF5">
              <w:rPr>
                <w:rFonts w:ascii="宋体" w:hAnsi="宋体" w:cs="宋体" w:hint="eastAsia"/>
                <w:b/>
                <w:bCs/>
                <w:sz w:val="22"/>
                <w14:ligatures w14:val="none"/>
              </w:rPr>
              <w:t>参数要求</w:t>
            </w:r>
          </w:p>
        </w:tc>
      </w:tr>
      <w:tr w:rsidR="005C7478" w:rsidRPr="00D65FF5" w14:paraId="3E60AE37" w14:textId="77777777" w:rsidTr="008A091E">
        <w:trPr>
          <w:trHeight w:val="406"/>
          <w:jc w:val="center"/>
        </w:trPr>
        <w:tc>
          <w:tcPr>
            <w:tcW w:w="477" w:type="pct"/>
            <w:vAlign w:val="center"/>
          </w:tcPr>
          <w:p w14:paraId="116A80B7" w14:textId="77777777" w:rsidR="005C7478" w:rsidRPr="00D65FF5" w:rsidRDefault="005C7478" w:rsidP="00E37E4E">
            <w:pPr>
              <w:adjustRightInd w:val="0"/>
              <w:snapToGrid w:val="0"/>
              <w:spacing w:beforeLines="50" w:before="163"/>
              <w:ind w:firstLineChars="0" w:firstLine="0"/>
              <w:jc w:val="center"/>
              <w:rPr>
                <w:rFonts w:ascii="宋体" w:hAnsi="宋体" w:cs="宋体" w:hint="eastAsia"/>
                <w:sz w:val="22"/>
                <w14:ligatures w14:val="none"/>
              </w:rPr>
            </w:pPr>
            <w:r w:rsidRPr="00D65FF5">
              <w:rPr>
                <w:rFonts w:ascii="宋体" w:hAnsi="宋体" w:cs="宋体" w:hint="eastAsia"/>
                <w:sz w:val="22"/>
                <w14:ligatures w14:val="none"/>
              </w:rPr>
              <w:t>包1</w:t>
            </w:r>
          </w:p>
        </w:tc>
        <w:tc>
          <w:tcPr>
            <w:tcW w:w="814" w:type="pct"/>
            <w:vAlign w:val="center"/>
          </w:tcPr>
          <w:p w14:paraId="2EECADF9" w14:textId="246ECEF4" w:rsidR="005C7478" w:rsidRPr="00D65FF5" w:rsidRDefault="005C7478" w:rsidP="00E37E4E">
            <w:pPr>
              <w:adjustRightInd w:val="0"/>
              <w:snapToGrid w:val="0"/>
              <w:spacing w:beforeLines="50" w:before="163"/>
              <w:ind w:firstLineChars="0" w:firstLine="0"/>
              <w:jc w:val="center"/>
              <w:rPr>
                <w:rFonts w:ascii="宋体" w:hAnsi="宋体" w:cs="宋体" w:hint="eastAsia"/>
                <w:sz w:val="22"/>
                <w14:ligatures w14:val="none"/>
              </w:rPr>
            </w:pPr>
            <w:r w:rsidRPr="00D65FF5">
              <w:rPr>
                <w:rFonts w:ascii="宋体" w:hAnsi="宋体" w:cs="宋体" w:hint="eastAsia"/>
                <w:sz w:val="22"/>
                <w14:ligatures w14:val="none"/>
              </w:rPr>
              <w:t>自助纸巾机</w:t>
            </w:r>
          </w:p>
        </w:tc>
        <w:tc>
          <w:tcPr>
            <w:tcW w:w="3709" w:type="pct"/>
          </w:tcPr>
          <w:p w14:paraId="48DAEE51" w14:textId="77777777" w:rsidR="005C7478" w:rsidRPr="00D65FF5" w:rsidRDefault="005C7478" w:rsidP="00E37E4E">
            <w:pPr>
              <w:autoSpaceDE w:val="0"/>
              <w:autoSpaceDN w:val="0"/>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1.外观尺寸（长*宽*高）：长≤350mm、宽≤200mm、高≤400mm；功率≤80mW；</w:t>
            </w:r>
          </w:p>
          <w:p w14:paraId="11F5707F" w14:textId="77777777" w:rsidR="005C7478" w:rsidRPr="00D65FF5" w:rsidRDefault="005C7478" w:rsidP="00E37E4E">
            <w:pPr>
              <w:autoSpaceDE w:val="0"/>
              <w:autoSpaceDN w:val="0"/>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2.要求卫生纸无异味，自然洁白，不含荧光剂、增白剂，符合《卫生纸（含卫生纸原纸）》GB/T20810-2018标准，卫生纸层数≥3层，湿水不易破，柔韧不掉屑；</w:t>
            </w:r>
          </w:p>
          <w:p w14:paraId="0FE96E2A" w14:textId="77777777" w:rsidR="005C7478" w:rsidRPr="00D65FF5" w:rsidRDefault="005C7478" w:rsidP="00E37E4E">
            <w:pPr>
              <w:autoSpaceDE w:val="0"/>
              <w:autoSpaceDN w:val="0"/>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3.联网方式：LTE物联网；</w:t>
            </w:r>
          </w:p>
          <w:p w14:paraId="0933F350" w14:textId="77777777" w:rsidR="005C7478" w:rsidRPr="00D65FF5" w:rsidRDefault="005C7478" w:rsidP="00E37E4E">
            <w:pPr>
              <w:autoSpaceDE w:val="0"/>
              <w:autoSpaceDN w:val="0"/>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4.供电电压/电流：9V/5A；</w:t>
            </w:r>
          </w:p>
          <w:p w14:paraId="290A046D" w14:textId="77777777" w:rsidR="005C7478" w:rsidRPr="00D65FF5" w:rsidRDefault="005C7478" w:rsidP="00E37E4E">
            <w:pPr>
              <w:autoSpaceDE w:val="0"/>
              <w:autoSpaceDN w:val="0"/>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5.配备智能后台，带有实时监控/统计分析/预警提醒/动态运</w:t>
            </w:r>
            <w:r w:rsidRPr="00D65FF5">
              <w:rPr>
                <w:rFonts w:ascii="宋体" w:hAnsi="宋体" w:cs="宋体" w:hint="eastAsia"/>
                <w:sz w:val="22"/>
                <w14:ligatures w14:val="none"/>
              </w:rPr>
              <w:lastRenderedPageBreak/>
              <w:t>维功能；</w:t>
            </w:r>
          </w:p>
          <w:p w14:paraId="0058A491" w14:textId="77777777" w:rsidR="005C7478" w:rsidRPr="00D65FF5" w:rsidRDefault="005C7478" w:rsidP="00E37E4E">
            <w:pPr>
              <w:autoSpaceDE w:val="0"/>
              <w:autoSpaceDN w:val="0"/>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6.每周定期巡查，后台动态监控，及时补充耗材；</w:t>
            </w:r>
          </w:p>
          <w:p w14:paraId="63ADEF6B" w14:textId="77777777" w:rsidR="005C7478" w:rsidRPr="00D65FF5" w:rsidRDefault="005C7478" w:rsidP="00E37E4E">
            <w:pPr>
              <w:ind w:firstLineChars="0" w:firstLine="0"/>
              <w:rPr>
                <w:rFonts w:ascii="宋体" w:hAnsi="宋体" w:cs="宋体" w:hint="eastAsia"/>
                <w:sz w:val="22"/>
                <w14:ligatures w14:val="none"/>
              </w:rPr>
            </w:pPr>
            <w:r w:rsidRPr="00D65FF5">
              <w:rPr>
                <w:rFonts w:ascii="宋体" w:hAnsi="宋体" w:cs="宋体" w:hint="eastAsia"/>
                <w:sz w:val="22"/>
                <w14:ligatures w14:val="none"/>
              </w:rPr>
              <w:t>7.支持支付宝、微信等多种支付方式；</w:t>
            </w:r>
          </w:p>
          <w:p w14:paraId="22C6C42D" w14:textId="77777777" w:rsidR="005C7478" w:rsidRPr="00D65FF5" w:rsidRDefault="005C7478" w:rsidP="00E37E4E">
            <w:pPr>
              <w:ind w:firstLineChars="0" w:firstLine="0"/>
              <w:rPr>
                <w:rFonts w:ascii="宋体" w:hAnsi="宋体" w:cs="宋体" w:hint="eastAsia"/>
                <w:sz w:val="22"/>
                <w14:ligatures w14:val="none"/>
              </w:rPr>
            </w:pPr>
            <w:r w:rsidRPr="00D65FF5">
              <w:rPr>
                <w:rFonts w:ascii="宋体" w:hAnsi="宋体" w:cs="宋体" w:hint="eastAsia"/>
                <w:sz w:val="22"/>
                <w14:ligatures w14:val="none"/>
              </w:rPr>
              <w:t>8.投放产品在合同期内由参选人保修。</w:t>
            </w:r>
          </w:p>
        </w:tc>
      </w:tr>
      <w:tr w:rsidR="005C7478" w:rsidRPr="00D65FF5" w14:paraId="2378E3C1" w14:textId="77777777" w:rsidTr="008A091E">
        <w:trPr>
          <w:trHeight w:val="350"/>
          <w:jc w:val="center"/>
        </w:trPr>
        <w:tc>
          <w:tcPr>
            <w:tcW w:w="477" w:type="pct"/>
            <w:vMerge w:val="restart"/>
            <w:vAlign w:val="center"/>
          </w:tcPr>
          <w:p w14:paraId="059890F7" w14:textId="77777777" w:rsidR="005C7478" w:rsidRPr="00D65FF5" w:rsidRDefault="005C7478" w:rsidP="00E37E4E">
            <w:pPr>
              <w:adjustRightInd w:val="0"/>
              <w:snapToGrid w:val="0"/>
              <w:spacing w:beforeLines="50" w:before="163"/>
              <w:ind w:firstLineChars="0" w:firstLine="0"/>
              <w:jc w:val="center"/>
              <w:rPr>
                <w:rFonts w:ascii="宋体" w:hAnsi="宋体" w:cs="宋体" w:hint="eastAsia"/>
                <w:sz w:val="22"/>
                <w14:ligatures w14:val="none"/>
              </w:rPr>
            </w:pPr>
            <w:r w:rsidRPr="00D65FF5">
              <w:rPr>
                <w:rFonts w:ascii="宋体" w:hAnsi="宋体" w:cs="宋体" w:hint="eastAsia"/>
                <w:sz w:val="22"/>
                <w14:ligatures w14:val="none"/>
              </w:rPr>
              <w:lastRenderedPageBreak/>
              <w:t>包2</w:t>
            </w:r>
          </w:p>
        </w:tc>
        <w:tc>
          <w:tcPr>
            <w:tcW w:w="814" w:type="pct"/>
            <w:vMerge w:val="restart"/>
            <w:vAlign w:val="center"/>
          </w:tcPr>
          <w:p w14:paraId="126139F2" w14:textId="17E256FD" w:rsidR="005C7478" w:rsidRPr="00D65FF5" w:rsidRDefault="002F4617" w:rsidP="00E37E4E">
            <w:pPr>
              <w:adjustRightInd w:val="0"/>
              <w:snapToGrid w:val="0"/>
              <w:ind w:firstLineChars="0" w:firstLine="0"/>
              <w:jc w:val="center"/>
              <w:rPr>
                <w:rFonts w:ascii="宋体" w:hAnsi="宋体" w:cs="宋体" w:hint="eastAsia"/>
                <w:sz w:val="22"/>
                <w14:ligatures w14:val="none"/>
              </w:rPr>
            </w:pPr>
            <w:r w:rsidRPr="00D65FF5">
              <w:rPr>
                <w:rFonts w:ascii="宋体" w:hAnsi="宋体" w:cs="宋体" w:hint="eastAsia"/>
                <w:sz w:val="22"/>
                <w14:ligatures w14:val="none"/>
              </w:rPr>
              <w:t>共享轮椅</w:t>
            </w:r>
          </w:p>
        </w:tc>
        <w:tc>
          <w:tcPr>
            <w:tcW w:w="3709" w:type="pct"/>
            <w:vMerge w:val="restart"/>
          </w:tcPr>
          <w:p w14:paraId="0FDB4612" w14:textId="4221FE33" w:rsidR="00216AF3" w:rsidRPr="00D65FF5" w:rsidRDefault="00216AF3" w:rsidP="00E37E4E">
            <w:pPr>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1</w:t>
            </w:r>
            <w:r w:rsidRPr="00D65FF5">
              <w:rPr>
                <w:rFonts w:ascii="宋体" w:hAnsi="宋体" w:cs="宋体"/>
                <w:sz w:val="22"/>
                <w14:ligatures w14:val="none"/>
              </w:rPr>
              <w:t>.</w:t>
            </w:r>
            <w:r w:rsidRPr="00D65FF5">
              <w:rPr>
                <w:rFonts w:ascii="宋体" w:hAnsi="宋体" w:cs="宋体" w:hint="eastAsia"/>
                <w:sz w:val="22"/>
                <w14:ligatures w14:val="none"/>
              </w:rPr>
              <w:t>轮椅及固定桩整体尺寸在</w:t>
            </w:r>
            <w:r w:rsidRPr="00D65FF5">
              <w:rPr>
                <w:rFonts w:ascii="宋体" w:hAnsi="宋体" w:cs="宋体"/>
                <w:sz w:val="22"/>
                <w14:ligatures w14:val="none"/>
              </w:rPr>
              <w:t>960</w:t>
            </w:r>
            <w:r w:rsidRPr="00D65FF5">
              <w:rPr>
                <w:rFonts w:ascii="宋体" w:hAnsi="宋体" w:cs="宋体" w:hint="eastAsia"/>
                <w:sz w:val="22"/>
                <w14:ligatures w14:val="none"/>
              </w:rPr>
              <w:t>长*</w:t>
            </w:r>
            <w:r w:rsidRPr="00D65FF5">
              <w:rPr>
                <w:rFonts w:ascii="宋体" w:hAnsi="宋体" w:cs="宋体"/>
                <w:sz w:val="22"/>
                <w14:ligatures w14:val="none"/>
              </w:rPr>
              <w:t>675</w:t>
            </w:r>
            <w:r w:rsidRPr="00D65FF5">
              <w:rPr>
                <w:rFonts w:ascii="宋体" w:hAnsi="宋体" w:cs="宋体" w:hint="eastAsia"/>
                <w:sz w:val="22"/>
                <w14:ligatures w14:val="none"/>
              </w:rPr>
              <w:t>宽*</w:t>
            </w:r>
            <w:r w:rsidRPr="00D65FF5">
              <w:rPr>
                <w:rFonts w:ascii="宋体" w:hAnsi="宋体" w:cs="宋体"/>
                <w:sz w:val="22"/>
                <w14:ligatures w14:val="none"/>
              </w:rPr>
              <w:t>930</w:t>
            </w:r>
            <w:r w:rsidRPr="00D65FF5">
              <w:rPr>
                <w:rFonts w:ascii="宋体" w:hAnsi="宋体" w:cs="宋体" w:hint="eastAsia"/>
                <w:sz w:val="22"/>
                <w14:ligatures w14:val="none"/>
              </w:rPr>
              <w:t>高以内，所提供设备如超出该范围，则优先考虑占地面积小和不会遮挡视线的设备。</w:t>
            </w:r>
          </w:p>
          <w:p w14:paraId="5C57EC8F" w14:textId="1808CC4E" w:rsidR="00216AF3" w:rsidRPr="00D65FF5" w:rsidRDefault="00216AF3" w:rsidP="00E37E4E">
            <w:pPr>
              <w:adjustRightInd w:val="0"/>
              <w:snapToGrid w:val="0"/>
              <w:ind w:firstLineChars="0" w:firstLine="0"/>
              <w:rPr>
                <w:rFonts w:ascii="宋体" w:hAnsi="宋体" w:cs="宋体" w:hint="eastAsia"/>
                <w:sz w:val="22"/>
                <w14:ligatures w14:val="none"/>
              </w:rPr>
            </w:pPr>
            <w:r w:rsidRPr="00D65FF5">
              <w:rPr>
                <w:rFonts w:ascii="宋体" w:hAnsi="宋体" w:cs="宋体"/>
                <w:sz w:val="22"/>
                <w14:ligatures w14:val="none"/>
              </w:rPr>
              <w:t>2.</w:t>
            </w:r>
            <w:r w:rsidRPr="00D65FF5">
              <w:rPr>
                <w:rFonts w:ascii="宋体" w:hAnsi="宋体" w:cs="宋体" w:hint="eastAsia"/>
                <w:sz w:val="22"/>
                <w14:ligatures w14:val="none"/>
              </w:rPr>
              <w:t>产品须具备漏电安全保护功能、快捷支付功能（4</w:t>
            </w:r>
            <w:r w:rsidRPr="00D65FF5">
              <w:rPr>
                <w:rFonts w:ascii="宋体" w:hAnsi="宋体" w:cs="宋体"/>
                <w:sz w:val="22"/>
                <w14:ligatures w14:val="none"/>
              </w:rPr>
              <w:t>G</w:t>
            </w:r>
            <w:r w:rsidRPr="00D65FF5">
              <w:rPr>
                <w:rFonts w:ascii="宋体" w:hAnsi="宋体" w:cs="宋体" w:hint="eastAsia"/>
                <w:sz w:val="22"/>
                <w14:ligatures w14:val="none"/>
              </w:rPr>
              <w:t>+蓝牙，具备他人代还及自动结算功能），留有产品故障联系方式。</w:t>
            </w:r>
          </w:p>
          <w:p w14:paraId="0BB114D5" w14:textId="7D0905B7" w:rsidR="005C7478" w:rsidRPr="00D65FF5" w:rsidRDefault="00216AF3" w:rsidP="00E37E4E">
            <w:pPr>
              <w:adjustRightInd w:val="0"/>
              <w:snapToGrid w:val="0"/>
              <w:ind w:firstLineChars="0" w:firstLine="0"/>
              <w:rPr>
                <w:rFonts w:ascii="宋体" w:hAnsi="宋体" w:cs="宋体" w:hint="eastAsia"/>
                <w:sz w:val="22"/>
                <w14:ligatures w14:val="none"/>
              </w:rPr>
            </w:pPr>
            <w:r w:rsidRPr="00D65FF5">
              <w:rPr>
                <w:rFonts w:ascii="宋体" w:hAnsi="宋体" w:cs="宋体"/>
                <w:sz w:val="22"/>
                <w14:ligatures w14:val="none"/>
              </w:rPr>
              <w:t>3.</w:t>
            </w:r>
            <w:r w:rsidRPr="00D65FF5">
              <w:rPr>
                <w:rFonts w:ascii="宋体" w:hAnsi="宋体" w:cs="宋体" w:hint="eastAsia"/>
                <w:sz w:val="22"/>
                <w14:ligatures w14:val="none"/>
              </w:rPr>
              <w:t>产品需注重耐用性、美观性、实用性、抗感染需求。产品需配备质量责任险及盗窃险。</w:t>
            </w:r>
          </w:p>
        </w:tc>
      </w:tr>
      <w:tr w:rsidR="005C7478" w:rsidRPr="00D65FF5" w14:paraId="59B898CA" w14:textId="77777777" w:rsidTr="008A091E">
        <w:trPr>
          <w:trHeight w:val="474"/>
          <w:jc w:val="center"/>
        </w:trPr>
        <w:tc>
          <w:tcPr>
            <w:tcW w:w="477" w:type="pct"/>
            <w:vMerge/>
            <w:vAlign w:val="center"/>
          </w:tcPr>
          <w:p w14:paraId="6FC63BAD" w14:textId="77777777" w:rsidR="005C7478" w:rsidRPr="00D65FF5" w:rsidRDefault="005C7478" w:rsidP="00E37E4E">
            <w:pPr>
              <w:adjustRightInd w:val="0"/>
              <w:snapToGrid w:val="0"/>
              <w:spacing w:beforeLines="50" w:before="163"/>
              <w:ind w:firstLineChars="0" w:firstLine="0"/>
              <w:jc w:val="center"/>
              <w:rPr>
                <w:rFonts w:ascii="宋体" w:hAnsi="宋体" w:cs="宋体" w:hint="eastAsia"/>
                <w:sz w:val="22"/>
                <w14:ligatures w14:val="none"/>
              </w:rPr>
            </w:pPr>
          </w:p>
        </w:tc>
        <w:tc>
          <w:tcPr>
            <w:tcW w:w="814" w:type="pct"/>
            <w:vMerge/>
            <w:vAlign w:val="center"/>
          </w:tcPr>
          <w:p w14:paraId="22EC5083" w14:textId="77777777" w:rsidR="005C7478" w:rsidRPr="00D65FF5" w:rsidRDefault="005C7478" w:rsidP="00E37E4E">
            <w:pPr>
              <w:adjustRightInd w:val="0"/>
              <w:snapToGrid w:val="0"/>
              <w:ind w:firstLineChars="0" w:firstLine="0"/>
              <w:jc w:val="center"/>
              <w:rPr>
                <w:rFonts w:ascii="宋体" w:hAnsi="宋体" w:cs="宋体" w:hint="eastAsia"/>
                <w:sz w:val="22"/>
                <w14:ligatures w14:val="none"/>
              </w:rPr>
            </w:pPr>
          </w:p>
        </w:tc>
        <w:tc>
          <w:tcPr>
            <w:tcW w:w="3709" w:type="pct"/>
            <w:vMerge/>
          </w:tcPr>
          <w:p w14:paraId="5ED98462" w14:textId="77777777" w:rsidR="005C7478" w:rsidRPr="00D65FF5" w:rsidRDefault="005C7478" w:rsidP="00E37E4E">
            <w:pPr>
              <w:adjustRightInd w:val="0"/>
              <w:snapToGrid w:val="0"/>
              <w:ind w:firstLineChars="0" w:firstLine="0"/>
              <w:rPr>
                <w:rFonts w:ascii="宋体" w:hAnsi="宋体" w:cs="宋体" w:hint="eastAsia"/>
                <w:sz w:val="22"/>
                <w14:ligatures w14:val="none"/>
              </w:rPr>
            </w:pPr>
          </w:p>
        </w:tc>
      </w:tr>
      <w:tr w:rsidR="005C7478" w:rsidRPr="00D65FF5" w14:paraId="0C5E40A4" w14:textId="77777777" w:rsidTr="008A091E">
        <w:trPr>
          <w:trHeight w:val="474"/>
          <w:jc w:val="center"/>
        </w:trPr>
        <w:tc>
          <w:tcPr>
            <w:tcW w:w="477" w:type="pct"/>
            <w:vMerge/>
            <w:vAlign w:val="center"/>
          </w:tcPr>
          <w:p w14:paraId="19CA5A85" w14:textId="77777777" w:rsidR="005C7478" w:rsidRPr="00D65FF5" w:rsidRDefault="005C7478" w:rsidP="00E37E4E">
            <w:pPr>
              <w:adjustRightInd w:val="0"/>
              <w:snapToGrid w:val="0"/>
              <w:spacing w:beforeLines="50" w:before="163"/>
              <w:ind w:firstLineChars="0" w:firstLine="0"/>
              <w:jc w:val="center"/>
              <w:rPr>
                <w:rFonts w:ascii="宋体" w:hAnsi="宋体" w:cs="宋体" w:hint="eastAsia"/>
                <w:sz w:val="22"/>
                <w14:ligatures w14:val="none"/>
              </w:rPr>
            </w:pPr>
          </w:p>
        </w:tc>
        <w:tc>
          <w:tcPr>
            <w:tcW w:w="814" w:type="pct"/>
            <w:vMerge/>
            <w:vAlign w:val="center"/>
          </w:tcPr>
          <w:p w14:paraId="02FF71B1" w14:textId="77777777" w:rsidR="005C7478" w:rsidRPr="00D65FF5" w:rsidRDefault="005C7478" w:rsidP="00E37E4E">
            <w:pPr>
              <w:adjustRightInd w:val="0"/>
              <w:snapToGrid w:val="0"/>
              <w:ind w:firstLineChars="0" w:firstLine="0"/>
              <w:jc w:val="center"/>
              <w:rPr>
                <w:rFonts w:ascii="宋体" w:hAnsi="宋体" w:cs="宋体" w:hint="eastAsia"/>
                <w:sz w:val="22"/>
                <w14:ligatures w14:val="none"/>
              </w:rPr>
            </w:pPr>
          </w:p>
        </w:tc>
        <w:tc>
          <w:tcPr>
            <w:tcW w:w="3709" w:type="pct"/>
            <w:vMerge/>
          </w:tcPr>
          <w:p w14:paraId="1CB950D2" w14:textId="77777777" w:rsidR="005C7478" w:rsidRPr="00D65FF5" w:rsidRDefault="005C7478" w:rsidP="00E37E4E">
            <w:pPr>
              <w:autoSpaceDE w:val="0"/>
              <w:autoSpaceDN w:val="0"/>
              <w:adjustRightInd w:val="0"/>
              <w:snapToGrid w:val="0"/>
              <w:ind w:firstLineChars="0" w:firstLine="0"/>
              <w:rPr>
                <w:rFonts w:ascii="宋体" w:hAnsi="宋体" w:cs="宋体" w:hint="eastAsia"/>
                <w:sz w:val="22"/>
                <w14:ligatures w14:val="none"/>
              </w:rPr>
            </w:pPr>
          </w:p>
        </w:tc>
      </w:tr>
      <w:tr w:rsidR="005C7478" w:rsidRPr="00D65FF5" w14:paraId="0129D2F4" w14:textId="77777777" w:rsidTr="008A091E">
        <w:trPr>
          <w:trHeight w:val="474"/>
          <w:jc w:val="center"/>
        </w:trPr>
        <w:tc>
          <w:tcPr>
            <w:tcW w:w="477" w:type="pct"/>
            <w:vMerge/>
            <w:vAlign w:val="center"/>
          </w:tcPr>
          <w:p w14:paraId="16E28E79" w14:textId="77777777" w:rsidR="005C7478" w:rsidRPr="00D65FF5" w:rsidRDefault="005C7478" w:rsidP="00E37E4E">
            <w:pPr>
              <w:adjustRightInd w:val="0"/>
              <w:snapToGrid w:val="0"/>
              <w:spacing w:beforeLines="50" w:before="163"/>
              <w:ind w:firstLineChars="0" w:firstLine="0"/>
              <w:jc w:val="center"/>
              <w:rPr>
                <w:rFonts w:ascii="宋体" w:hAnsi="宋体" w:cs="宋体" w:hint="eastAsia"/>
                <w:sz w:val="22"/>
                <w14:ligatures w14:val="none"/>
              </w:rPr>
            </w:pPr>
          </w:p>
        </w:tc>
        <w:tc>
          <w:tcPr>
            <w:tcW w:w="814" w:type="pct"/>
            <w:vMerge/>
            <w:vAlign w:val="center"/>
          </w:tcPr>
          <w:p w14:paraId="0C8088F5" w14:textId="77777777" w:rsidR="005C7478" w:rsidRPr="00D65FF5" w:rsidRDefault="005C7478" w:rsidP="00E37E4E">
            <w:pPr>
              <w:adjustRightInd w:val="0"/>
              <w:snapToGrid w:val="0"/>
              <w:ind w:firstLineChars="0" w:firstLine="0"/>
              <w:jc w:val="center"/>
              <w:rPr>
                <w:rFonts w:ascii="宋体" w:hAnsi="宋体" w:cs="宋体" w:hint="eastAsia"/>
                <w:sz w:val="22"/>
                <w14:ligatures w14:val="none"/>
              </w:rPr>
            </w:pPr>
          </w:p>
        </w:tc>
        <w:tc>
          <w:tcPr>
            <w:tcW w:w="3709" w:type="pct"/>
            <w:vMerge/>
          </w:tcPr>
          <w:p w14:paraId="3A12E00B" w14:textId="77777777" w:rsidR="005C7478" w:rsidRPr="00D65FF5" w:rsidRDefault="005C7478" w:rsidP="00E37E4E">
            <w:pPr>
              <w:adjustRightInd w:val="0"/>
              <w:snapToGrid w:val="0"/>
              <w:ind w:firstLineChars="0" w:firstLine="0"/>
              <w:rPr>
                <w:rFonts w:ascii="宋体" w:hAnsi="宋体" w:cs="宋体" w:hint="eastAsia"/>
                <w:sz w:val="22"/>
                <w14:ligatures w14:val="none"/>
              </w:rPr>
            </w:pPr>
          </w:p>
        </w:tc>
      </w:tr>
      <w:tr w:rsidR="005C7478" w:rsidRPr="00D65FF5" w14:paraId="664AE31B" w14:textId="77777777" w:rsidTr="008A091E">
        <w:trPr>
          <w:trHeight w:val="642"/>
          <w:jc w:val="center"/>
        </w:trPr>
        <w:tc>
          <w:tcPr>
            <w:tcW w:w="477" w:type="pct"/>
            <w:vAlign w:val="center"/>
          </w:tcPr>
          <w:p w14:paraId="415124B4" w14:textId="77777777" w:rsidR="005C7478" w:rsidRPr="00D65FF5" w:rsidRDefault="005C7478" w:rsidP="00E37E4E">
            <w:pPr>
              <w:adjustRightInd w:val="0"/>
              <w:snapToGrid w:val="0"/>
              <w:spacing w:beforeLines="100" w:before="326"/>
              <w:ind w:firstLineChars="0" w:firstLine="0"/>
              <w:jc w:val="center"/>
              <w:rPr>
                <w:rFonts w:ascii="宋体" w:hAnsi="宋体" w:cs="宋体" w:hint="eastAsia"/>
                <w:sz w:val="22"/>
                <w14:ligatures w14:val="none"/>
              </w:rPr>
            </w:pPr>
            <w:r w:rsidRPr="00D65FF5">
              <w:rPr>
                <w:rFonts w:ascii="宋体" w:hAnsi="宋体" w:cs="宋体" w:hint="eastAsia"/>
                <w:sz w:val="22"/>
                <w14:ligatures w14:val="none"/>
              </w:rPr>
              <w:t>包3</w:t>
            </w:r>
          </w:p>
        </w:tc>
        <w:tc>
          <w:tcPr>
            <w:tcW w:w="814" w:type="pct"/>
            <w:vAlign w:val="center"/>
          </w:tcPr>
          <w:p w14:paraId="67A098AC" w14:textId="77777777" w:rsidR="005C7478" w:rsidRPr="00D65FF5" w:rsidRDefault="005C7478" w:rsidP="00E37E4E">
            <w:pPr>
              <w:adjustRightInd w:val="0"/>
              <w:snapToGrid w:val="0"/>
              <w:ind w:firstLineChars="0" w:firstLine="0"/>
              <w:jc w:val="center"/>
              <w:rPr>
                <w:rFonts w:ascii="宋体" w:hAnsi="宋体" w:cs="宋体" w:hint="eastAsia"/>
                <w:sz w:val="22"/>
                <w14:ligatures w14:val="none"/>
              </w:rPr>
            </w:pPr>
            <w:r w:rsidRPr="00D65FF5">
              <w:rPr>
                <w:rFonts w:ascii="宋体" w:hAnsi="宋体" w:cs="宋体" w:hint="eastAsia"/>
                <w:sz w:val="22"/>
                <w14:ligatures w14:val="none"/>
              </w:rPr>
              <w:t>环保袋自助取袋机</w:t>
            </w:r>
          </w:p>
        </w:tc>
        <w:tc>
          <w:tcPr>
            <w:tcW w:w="3709" w:type="pct"/>
          </w:tcPr>
          <w:p w14:paraId="170DFC97" w14:textId="77777777" w:rsidR="005C7478" w:rsidRPr="00D65FF5" w:rsidRDefault="005C7478" w:rsidP="00E37E4E">
            <w:pPr>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1.柜式自助取袋机尺寸（长*宽*高）：长≤600mm、宽≤500mm、高≤1700mm，占地面积≤0.3㎡；</w:t>
            </w:r>
          </w:p>
          <w:p w14:paraId="0E9FFB3C" w14:textId="77777777" w:rsidR="005C7478" w:rsidRPr="00D65FF5" w:rsidRDefault="005C7478" w:rsidP="00E37E4E">
            <w:pPr>
              <w:autoSpaceDE w:val="0"/>
              <w:autoSpaceDN w:val="0"/>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2.环保袋为生物降解材料，无毒无害食品级，符合《GB/T 38082-2019 生物降解塑料购物袋》标准，环保袋有2种及以上的大小规格；</w:t>
            </w:r>
          </w:p>
          <w:p w14:paraId="2A75E020" w14:textId="77777777" w:rsidR="005C7478" w:rsidRPr="00D65FF5" w:rsidRDefault="005C7478" w:rsidP="00E37E4E">
            <w:pPr>
              <w:autoSpaceDE w:val="0"/>
              <w:autoSpaceDN w:val="0"/>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3.设备额定功率≤80W，额定电压：100-240V；</w:t>
            </w:r>
          </w:p>
          <w:p w14:paraId="0723EF5D" w14:textId="77777777" w:rsidR="005C7478" w:rsidRPr="00D65FF5" w:rsidRDefault="005C7478" w:rsidP="00E37E4E">
            <w:pPr>
              <w:autoSpaceDE w:val="0"/>
              <w:autoSpaceDN w:val="0"/>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4.每周定期巡查，后台动态监控，及时补充耗材，</w:t>
            </w:r>
          </w:p>
          <w:p w14:paraId="08A27E0F" w14:textId="77777777" w:rsidR="005C7478" w:rsidRPr="00D65FF5" w:rsidRDefault="005C7478" w:rsidP="00E37E4E">
            <w:pPr>
              <w:ind w:firstLineChars="0" w:firstLine="0"/>
              <w:rPr>
                <w:rFonts w:ascii="宋体" w:hAnsi="宋体" w:cs="宋体" w:hint="eastAsia"/>
                <w:sz w:val="22"/>
                <w14:ligatures w14:val="none"/>
              </w:rPr>
            </w:pPr>
            <w:r w:rsidRPr="00D65FF5">
              <w:rPr>
                <w:rFonts w:ascii="宋体" w:hAnsi="宋体" w:cs="宋体" w:hint="eastAsia"/>
                <w:sz w:val="22"/>
                <w14:ligatures w14:val="none"/>
              </w:rPr>
              <w:t>5.支持支付宝、微信等多种支付方式；</w:t>
            </w:r>
          </w:p>
          <w:p w14:paraId="5CCAAC8F" w14:textId="77777777" w:rsidR="005C7478" w:rsidRPr="00D65FF5" w:rsidRDefault="005C7478" w:rsidP="00E37E4E">
            <w:pPr>
              <w:ind w:firstLineChars="0" w:firstLine="0"/>
              <w:rPr>
                <w:rFonts w:ascii="宋体" w:hAnsi="宋体" w:cs="宋体" w:hint="eastAsia"/>
                <w:sz w:val="22"/>
                <w14:ligatures w14:val="none"/>
              </w:rPr>
            </w:pPr>
            <w:r w:rsidRPr="00D65FF5">
              <w:rPr>
                <w:rFonts w:ascii="宋体" w:hAnsi="宋体" w:cs="宋体" w:hint="eastAsia"/>
                <w:sz w:val="22"/>
                <w14:ligatures w14:val="none"/>
              </w:rPr>
              <w:t>6.投放产品在合同期内由参选人保修。</w:t>
            </w:r>
          </w:p>
        </w:tc>
      </w:tr>
      <w:tr w:rsidR="005C7478" w:rsidRPr="00D65FF5" w14:paraId="4E8CA7ED" w14:textId="77777777" w:rsidTr="008A091E">
        <w:trPr>
          <w:trHeight w:val="642"/>
          <w:jc w:val="center"/>
        </w:trPr>
        <w:tc>
          <w:tcPr>
            <w:tcW w:w="477" w:type="pct"/>
            <w:vAlign w:val="center"/>
          </w:tcPr>
          <w:p w14:paraId="59041500" w14:textId="77777777" w:rsidR="005C7478" w:rsidRPr="00D65FF5" w:rsidRDefault="005C7478" w:rsidP="00E37E4E">
            <w:pPr>
              <w:adjustRightInd w:val="0"/>
              <w:snapToGrid w:val="0"/>
              <w:spacing w:beforeLines="100" w:before="326"/>
              <w:ind w:firstLineChars="0" w:firstLine="0"/>
              <w:jc w:val="center"/>
              <w:rPr>
                <w:rFonts w:ascii="宋体" w:hAnsi="宋体" w:cs="宋体" w:hint="eastAsia"/>
                <w:sz w:val="22"/>
                <w14:ligatures w14:val="none"/>
              </w:rPr>
            </w:pPr>
            <w:r w:rsidRPr="00D65FF5">
              <w:rPr>
                <w:rFonts w:ascii="宋体" w:hAnsi="宋体" w:cs="宋体" w:hint="eastAsia"/>
                <w:sz w:val="22"/>
                <w14:ligatures w14:val="none"/>
              </w:rPr>
              <w:t>包4</w:t>
            </w:r>
          </w:p>
        </w:tc>
        <w:tc>
          <w:tcPr>
            <w:tcW w:w="814" w:type="pct"/>
            <w:vAlign w:val="center"/>
          </w:tcPr>
          <w:p w14:paraId="080FAA0A" w14:textId="6752C080" w:rsidR="005C7478" w:rsidRPr="00D65FF5" w:rsidRDefault="005C7478" w:rsidP="00E37E4E">
            <w:pPr>
              <w:adjustRightInd w:val="0"/>
              <w:snapToGrid w:val="0"/>
              <w:ind w:firstLineChars="0" w:firstLine="0"/>
              <w:jc w:val="center"/>
              <w:rPr>
                <w:rFonts w:ascii="宋体" w:hAnsi="宋体" w:cs="宋体" w:hint="eastAsia"/>
                <w:sz w:val="22"/>
                <w14:ligatures w14:val="none"/>
              </w:rPr>
            </w:pPr>
            <w:r w:rsidRPr="00D65FF5">
              <w:rPr>
                <w:rFonts w:ascii="宋体" w:hAnsi="宋体" w:cs="宋体" w:hint="eastAsia"/>
                <w:sz w:val="22"/>
                <w14:ligatures w14:val="none"/>
              </w:rPr>
              <w:t>立地式</w:t>
            </w:r>
            <w:r w:rsidR="002F4617" w:rsidRPr="00D65FF5">
              <w:rPr>
                <w:rFonts w:ascii="宋体" w:hAnsi="宋体" w:cs="宋体" w:hint="eastAsia"/>
                <w:sz w:val="22"/>
                <w14:ligatures w14:val="none"/>
              </w:rPr>
              <w:t>/台式</w:t>
            </w:r>
            <w:r w:rsidRPr="00D65FF5">
              <w:rPr>
                <w:rFonts w:ascii="宋体" w:hAnsi="宋体" w:cs="宋体" w:hint="eastAsia"/>
                <w:sz w:val="22"/>
                <w14:ligatures w14:val="none"/>
              </w:rPr>
              <w:t>共享充电宝</w:t>
            </w:r>
          </w:p>
        </w:tc>
        <w:tc>
          <w:tcPr>
            <w:tcW w:w="3709" w:type="pct"/>
          </w:tcPr>
          <w:p w14:paraId="5BFAE5AC" w14:textId="5AEAF660" w:rsidR="005C7478" w:rsidRPr="00D65FF5" w:rsidRDefault="005C7478" w:rsidP="00E37E4E">
            <w:pPr>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1.立地式机柜，单台机柜仓位数量不低于12个；</w:t>
            </w:r>
            <w:r w:rsidR="00DF48AB" w:rsidRPr="00D65FF5">
              <w:rPr>
                <w:rFonts w:ascii="宋体" w:hAnsi="宋体" w:cs="宋体" w:hint="eastAsia"/>
                <w:sz w:val="22"/>
                <w14:ligatures w14:val="none"/>
              </w:rPr>
              <w:t>台式机柜，单台机柜仓位数量不低于6个；</w:t>
            </w:r>
          </w:p>
          <w:p w14:paraId="6E7609EF" w14:textId="5E25738C" w:rsidR="004B2DF7" w:rsidRPr="00D65FF5" w:rsidRDefault="005C7478" w:rsidP="00E37E4E">
            <w:pPr>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2.基本功能：能适配市面所有常见USB设备进行充电，充电过程中不影响设备正常使用；</w:t>
            </w:r>
          </w:p>
          <w:p w14:paraId="040F7663" w14:textId="77777777" w:rsidR="005C7478" w:rsidRPr="00D65FF5" w:rsidRDefault="005C7478" w:rsidP="00E37E4E">
            <w:pPr>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3.所投充电宝设备满足所有手机充电口的需求（安卓/苹果/Type-C接口）；</w:t>
            </w:r>
          </w:p>
          <w:p w14:paraId="603D5B60" w14:textId="77777777" w:rsidR="005C7478" w:rsidRPr="00D65FF5" w:rsidRDefault="005C7478" w:rsidP="00E37E4E">
            <w:pPr>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4.无需下载APP；</w:t>
            </w:r>
          </w:p>
          <w:p w14:paraId="2CE7608C" w14:textId="55490A08" w:rsidR="005C7478" w:rsidRPr="00D65FF5" w:rsidRDefault="005C7478" w:rsidP="00E37E4E">
            <w:pPr>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5.单台立地式机柜尺寸（长*宽*高）：长≤500mm、宽≤300mm、高≤1700mm；</w:t>
            </w:r>
            <w:r w:rsidR="00DF48AB" w:rsidRPr="00D65FF5">
              <w:rPr>
                <w:rFonts w:ascii="宋体" w:hAnsi="宋体" w:cs="宋体" w:hint="eastAsia"/>
                <w:sz w:val="22"/>
                <w14:ligatures w14:val="none"/>
              </w:rPr>
              <w:t>单台台式机柜尺寸（长*宽*高）：</w:t>
            </w:r>
            <w:r w:rsidR="00325C79" w:rsidRPr="00D65FF5">
              <w:rPr>
                <w:rFonts w:ascii="宋体" w:hAnsi="宋体" w:cs="宋体" w:hint="eastAsia"/>
                <w:sz w:val="22"/>
                <w14:ligatures w14:val="none"/>
              </w:rPr>
              <w:t>长≤210mm、宽≤210mm、高250.5mm</w:t>
            </w:r>
            <w:r w:rsidR="00DF48AB" w:rsidRPr="00D65FF5">
              <w:rPr>
                <w:rFonts w:ascii="宋体" w:hAnsi="宋体" w:cs="宋体" w:hint="eastAsia"/>
                <w:sz w:val="22"/>
                <w14:ligatures w14:val="none"/>
              </w:rPr>
              <w:t>；</w:t>
            </w:r>
          </w:p>
          <w:p w14:paraId="004DDF66" w14:textId="467FED66" w:rsidR="00325C79" w:rsidRPr="00D65FF5" w:rsidRDefault="005C7478" w:rsidP="00E37E4E">
            <w:pPr>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6.单台立地式机柜：输入电压220V、日均耗电≤1kWh、三线标准插座、接地线；</w:t>
            </w:r>
            <w:r w:rsidR="00DF48AB" w:rsidRPr="00D65FF5">
              <w:rPr>
                <w:rFonts w:ascii="宋体" w:hAnsi="宋体" w:cs="宋体" w:hint="eastAsia"/>
                <w:sz w:val="22"/>
                <w14:ligatures w14:val="none"/>
              </w:rPr>
              <w:t>单台台式机柜：</w:t>
            </w:r>
            <w:r w:rsidR="00325C79" w:rsidRPr="00D65FF5">
              <w:rPr>
                <w:rFonts w:ascii="宋体" w:hAnsi="宋体" w:cs="宋体" w:hint="eastAsia"/>
                <w:sz w:val="22"/>
                <w14:ligatures w14:val="none"/>
              </w:rPr>
              <w:t>输入电压240V、日均耗电≤0.063kWh、三线标准插座、接地线；</w:t>
            </w:r>
          </w:p>
          <w:p w14:paraId="2B55182A" w14:textId="3009BABE" w:rsidR="005C7478" w:rsidRPr="00D65FF5" w:rsidRDefault="005C7478" w:rsidP="00E37E4E">
            <w:pPr>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7.设备数据传输：支持WIFI/G；</w:t>
            </w:r>
          </w:p>
          <w:p w14:paraId="7A8CC68A" w14:textId="28DF6457" w:rsidR="005C7478" w:rsidRPr="00D65FF5" w:rsidRDefault="005C7478" w:rsidP="00E37E4E">
            <w:pPr>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8.工作温度：≤65度；</w:t>
            </w:r>
          </w:p>
          <w:p w14:paraId="05A9A0AF" w14:textId="77777777" w:rsidR="005C7478" w:rsidRPr="00D65FF5" w:rsidRDefault="005C7478" w:rsidP="00E37E4E">
            <w:pPr>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9.参选人必须提供共享充电柜、充电宝产品的中国国家强制性产品认证证书、产品资质(机器3C认证、充电宝内芯的安全证明)、移动电源检测报告、充电宝租借证书、投保保险单；</w:t>
            </w:r>
          </w:p>
          <w:p w14:paraId="391EB6C9" w14:textId="77777777" w:rsidR="005C7478" w:rsidRDefault="005C7478" w:rsidP="00E37E4E">
            <w:pPr>
              <w:adjustRightInd w:val="0"/>
              <w:snapToGrid w:val="0"/>
              <w:ind w:firstLineChars="0" w:firstLine="0"/>
              <w:rPr>
                <w:rFonts w:ascii="宋体" w:hAnsi="宋体" w:cs="宋体" w:hint="eastAsia"/>
                <w:sz w:val="22"/>
                <w14:ligatures w14:val="none"/>
              </w:rPr>
            </w:pPr>
            <w:r w:rsidRPr="00D65FF5">
              <w:rPr>
                <w:rFonts w:ascii="宋体" w:hAnsi="宋体" w:cs="宋体" w:hint="eastAsia"/>
                <w:sz w:val="22"/>
                <w14:ligatures w14:val="none"/>
              </w:rPr>
              <w:t>10.投放产品在合同期内由参选人保修。</w:t>
            </w:r>
          </w:p>
          <w:p w14:paraId="5786197D" w14:textId="6283F3AF" w:rsidR="006608A2" w:rsidRPr="006608A2" w:rsidRDefault="0071716C" w:rsidP="00E37E4E">
            <w:pPr>
              <w:adjustRightInd w:val="0"/>
              <w:snapToGrid w:val="0"/>
              <w:ind w:firstLineChars="0" w:firstLine="0"/>
              <w:rPr>
                <w:rFonts w:ascii="宋体" w:hAnsi="宋体" w:cs="宋体" w:hint="eastAsia"/>
                <w:sz w:val="22"/>
                <w14:ligatures w14:val="none"/>
              </w:rPr>
            </w:pPr>
            <w:r w:rsidRPr="0071716C">
              <w:rPr>
                <w:rFonts w:hint="eastAsia"/>
                <w:color w:val="000000"/>
                <w:kern w:val="0"/>
                <w:szCs w:val="21"/>
                <w:highlight w:val="yellow"/>
              </w:rPr>
              <w:t>▲</w:t>
            </w:r>
            <w:r w:rsidR="006608A2" w:rsidRPr="0071716C">
              <w:rPr>
                <w:rFonts w:ascii="宋体" w:hAnsi="宋体" w:cs="宋体" w:hint="eastAsia"/>
                <w:sz w:val="22"/>
                <w:highlight w:val="yellow"/>
                <w14:ligatures w14:val="none"/>
              </w:rPr>
              <w:t>11.</w:t>
            </w:r>
            <w:r w:rsidR="004B2DF7" w:rsidRPr="0071716C">
              <w:rPr>
                <w:rFonts w:ascii="宋体" w:hAnsi="宋体" w:cs="宋体" w:hint="eastAsia"/>
                <w:sz w:val="22"/>
                <w:highlight w:val="yellow"/>
                <w14:ligatures w14:val="none"/>
              </w:rPr>
              <w:t>立地式充电宝必须</w:t>
            </w:r>
            <w:r w:rsidR="006608A2" w:rsidRPr="0071716C">
              <w:rPr>
                <w:rFonts w:ascii="宋体" w:hAnsi="宋体" w:cs="宋体" w:hint="eastAsia"/>
                <w:sz w:val="22"/>
                <w:highlight w:val="yellow"/>
                <w14:ligatures w14:val="none"/>
              </w:rPr>
              <w:t>提供健康宣传服务硬件支持，配套宣传大屏幕用以宣传院内健康宣传。</w:t>
            </w:r>
          </w:p>
        </w:tc>
      </w:tr>
    </w:tbl>
    <w:p w14:paraId="604740F6" w14:textId="77777777" w:rsidR="00D61E2A" w:rsidRDefault="00D61E2A">
      <w:pPr>
        <w:ind w:firstLine="480"/>
        <w:rPr>
          <w:rFonts w:hint="eastAsia"/>
        </w:rPr>
      </w:pPr>
    </w:p>
    <w:p w14:paraId="3B5CE85A" w14:textId="72DDDAB6" w:rsidR="001D6F30" w:rsidRPr="001D6F30" w:rsidRDefault="001D6F30" w:rsidP="001D6F30">
      <w:pPr>
        <w:pStyle w:val="2"/>
        <w:ind w:firstLine="482"/>
        <w:rPr>
          <w:rFonts w:hint="eastAsia"/>
        </w:rPr>
      </w:pPr>
      <w:r w:rsidRPr="001D6F30">
        <w:rPr>
          <w:rFonts w:hint="eastAsia"/>
        </w:rPr>
        <w:t>★</w:t>
      </w:r>
      <w:r w:rsidR="00291784">
        <w:rPr>
          <w:rFonts w:hint="eastAsia"/>
        </w:rPr>
        <w:t>三</w:t>
      </w:r>
      <w:r w:rsidRPr="001D6F30">
        <w:rPr>
          <w:rFonts w:hint="eastAsia"/>
        </w:rPr>
        <w:t>、商务要求</w:t>
      </w:r>
    </w:p>
    <w:p w14:paraId="764A88E1" w14:textId="2935E170" w:rsidR="001D6F30" w:rsidRPr="001D6F30" w:rsidRDefault="001D6F30" w:rsidP="001D6F30">
      <w:pPr>
        <w:adjustRightInd w:val="0"/>
        <w:snapToGrid w:val="0"/>
        <w:spacing w:line="360" w:lineRule="exact"/>
        <w:ind w:firstLineChars="199" w:firstLine="478"/>
        <w:jc w:val="left"/>
        <w:rPr>
          <w:rFonts w:ascii="宋体" w:hAnsi="宋体" w:cs="宋体" w:hint="eastAsia"/>
          <w:szCs w:val="24"/>
          <w14:ligatures w14:val="none"/>
        </w:rPr>
      </w:pPr>
      <w:r w:rsidRPr="001D6F30">
        <w:rPr>
          <w:rFonts w:ascii="宋体" w:hAnsi="宋体" w:cs="宋体" w:hint="eastAsia"/>
          <w:szCs w:val="24"/>
          <w14:ligatures w14:val="none"/>
        </w:rPr>
        <w:t>（一）服务期限：</w:t>
      </w:r>
      <w:r w:rsidR="0090202B">
        <w:rPr>
          <w:rFonts w:ascii="宋体" w:hAnsi="宋体" w:cs="宋体" w:hint="eastAsia"/>
          <w:szCs w:val="24"/>
          <w14:ligatures w14:val="none"/>
        </w:rPr>
        <w:t>7个月</w:t>
      </w:r>
      <w:r w:rsidRPr="001D6F30">
        <w:rPr>
          <w:rFonts w:ascii="宋体" w:hAnsi="宋体" w:cs="宋体" w:hint="eastAsia"/>
          <w:szCs w:val="24"/>
          <w14:ligatures w14:val="none"/>
        </w:rPr>
        <w:t>。</w:t>
      </w:r>
    </w:p>
    <w:p w14:paraId="247204D2" w14:textId="77777777" w:rsidR="001D6F30" w:rsidRPr="001D6F30" w:rsidRDefault="001D6F30" w:rsidP="001D6F30">
      <w:pPr>
        <w:adjustRightInd w:val="0"/>
        <w:snapToGrid w:val="0"/>
        <w:spacing w:line="360" w:lineRule="exact"/>
        <w:ind w:firstLineChars="199" w:firstLine="478"/>
        <w:jc w:val="left"/>
        <w:rPr>
          <w:rFonts w:ascii="宋体" w:hAnsi="宋体" w:cs="宋体" w:hint="eastAsia"/>
          <w:szCs w:val="24"/>
          <w14:ligatures w14:val="none"/>
        </w:rPr>
      </w:pPr>
      <w:r w:rsidRPr="001D6F30">
        <w:rPr>
          <w:rFonts w:ascii="宋体" w:hAnsi="宋体" w:cs="宋体" w:hint="eastAsia"/>
          <w:szCs w:val="24"/>
          <w14:ligatures w14:val="none"/>
        </w:rPr>
        <w:t>（二）服务地点：医院工作区域。</w:t>
      </w:r>
    </w:p>
    <w:p w14:paraId="452FA11D" w14:textId="77777777" w:rsidR="001D6F30" w:rsidRPr="001D6F30" w:rsidRDefault="001D6F30" w:rsidP="001D6F30">
      <w:pPr>
        <w:adjustRightInd w:val="0"/>
        <w:snapToGrid w:val="0"/>
        <w:spacing w:line="360" w:lineRule="exact"/>
        <w:ind w:firstLineChars="199" w:firstLine="478"/>
        <w:jc w:val="left"/>
        <w:rPr>
          <w:rFonts w:ascii="宋体" w:hAnsi="宋体" w:cs="宋体" w:hint="eastAsia"/>
          <w:szCs w:val="24"/>
          <w14:ligatures w14:val="none"/>
        </w:rPr>
      </w:pPr>
      <w:r w:rsidRPr="001D6F30">
        <w:rPr>
          <w:rFonts w:ascii="宋体" w:hAnsi="宋体" w:cs="宋体" w:hint="eastAsia"/>
          <w:szCs w:val="24"/>
          <w14:ligatures w14:val="none"/>
        </w:rPr>
        <w:t>（三）优惠措施：设备对外售卖或服务价格均不得高于市场价格，且参选</w:t>
      </w:r>
      <w:r w:rsidRPr="001D6F30">
        <w:rPr>
          <w:rFonts w:ascii="宋体" w:hAnsi="宋体" w:cs="宋体" w:hint="eastAsia"/>
          <w:szCs w:val="24"/>
          <w14:ligatures w14:val="none"/>
        </w:rPr>
        <w:lastRenderedPageBreak/>
        <w:t>人不得随意调整对外售卖或服务的价格。合同期内因市场价格波动较大确需调整价格的，由参选人向医院相关管理部门提出书面申请，经医院相关管理部门审核同意后，才可进行价格调整。</w:t>
      </w:r>
    </w:p>
    <w:p w14:paraId="4F44B18C" w14:textId="77777777" w:rsidR="001D6F30" w:rsidRPr="001D6F30" w:rsidRDefault="001D6F30" w:rsidP="001D6F30">
      <w:pPr>
        <w:adjustRightInd w:val="0"/>
        <w:snapToGrid w:val="0"/>
        <w:spacing w:line="360" w:lineRule="exact"/>
        <w:ind w:firstLineChars="199" w:firstLine="478"/>
        <w:jc w:val="left"/>
        <w:rPr>
          <w:rFonts w:ascii="宋体" w:hAnsi="宋体" w:cs="宋体" w:hint="eastAsia"/>
          <w:szCs w:val="24"/>
          <w14:ligatures w14:val="none"/>
        </w:rPr>
      </w:pPr>
      <w:r w:rsidRPr="001D6F30">
        <w:rPr>
          <w:rFonts w:ascii="宋体" w:hAnsi="宋体" w:cs="宋体" w:hint="eastAsia"/>
          <w:szCs w:val="24"/>
          <w14:ligatures w14:val="none"/>
        </w:rPr>
        <w:t>（四）机器由供应商自行提供、负责安装到位并进行有效的管理，有运营团队负责后期维护服务，及时处理机器故障，必要时需及时更换安全设备。</w:t>
      </w:r>
    </w:p>
    <w:p w14:paraId="195C23CD" w14:textId="7A753380" w:rsidR="001D6F30" w:rsidRPr="001D6F30" w:rsidRDefault="0078074D" w:rsidP="001D6F30">
      <w:pPr>
        <w:adjustRightInd w:val="0"/>
        <w:snapToGrid w:val="0"/>
        <w:spacing w:line="360" w:lineRule="exact"/>
        <w:ind w:firstLineChars="199" w:firstLine="478"/>
        <w:jc w:val="left"/>
        <w:rPr>
          <w:rFonts w:ascii="宋体" w:hAnsi="宋体" w:cs="宋体" w:hint="eastAsia"/>
          <w:szCs w:val="24"/>
          <w14:ligatures w14:val="none"/>
        </w:rPr>
      </w:pPr>
      <w:r>
        <w:rPr>
          <w:rFonts w:ascii="宋体" w:hAnsi="宋体" w:cs="宋体" w:hint="eastAsia"/>
          <w:szCs w:val="24"/>
          <w14:ligatures w14:val="none"/>
        </w:rPr>
        <w:t>（</w:t>
      </w:r>
      <w:r w:rsidRPr="001D6F30">
        <w:rPr>
          <w:rFonts w:ascii="宋体" w:hAnsi="宋体" w:cs="宋体" w:hint="eastAsia"/>
          <w:szCs w:val="24"/>
          <w14:ligatures w14:val="none"/>
        </w:rPr>
        <w:t>五</w:t>
      </w:r>
      <w:r>
        <w:rPr>
          <w:rFonts w:ascii="宋体" w:hAnsi="宋体" w:cs="宋体" w:hint="eastAsia"/>
          <w:szCs w:val="24"/>
          <w14:ligatures w14:val="none"/>
        </w:rPr>
        <w:t>）</w:t>
      </w:r>
      <w:r w:rsidR="001D6F30" w:rsidRPr="001D6F30">
        <w:rPr>
          <w:rFonts w:ascii="宋体" w:hAnsi="宋体" w:cs="宋体" w:hint="eastAsia"/>
          <w:szCs w:val="24"/>
          <w14:ligatures w14:val="none"/>
        </w:rPr>
        <w:t>服务人员：中选单位需指定不少于1名专业服务人员，对各合同包所投放的设备进行日常维护以及货物、用料等及时补充、更换。</w:t>
      </w:r>
    </w:p>
    <w:p w14:paraId="7ED61E13" w14:textId="36137A9C" w:rsidR="001D6F30" w:rsidRPr="001D6F30" w:rsidRDefault="001D6F30" w:rsidP="001D6F30">
      <w:pPr>
        <w:adjustRightInd w:val="0"/>
        <w:snapToGrid w:val="0"/>
        <w:spacing w:line="360" w:lineRule="exact"/>
        <w:ind w:firstLineChars="199" w:firstLine="478"/>
        <w:jc w:val="left"/>
        <w:rPr>
          <w:rFonts w:ascii="宋体" w:hAnsi="宋体" w:cs="宋体" w:hint="eastAsia"/>
          <w:szCs w:val="24"/>
          <w14:ligatures w14:val="none"/>
        </w:rPr>
      </w:pPr>
      <w:r w:rsidRPr="001D6F30">
        <w:rPr>
          <w:rFonts w:ascii="宋体" w:hAnsi="宋体" w:cs="宋体" w:hint="eastAsia"/>
          <w:szCs w:val="24"/>
          <w14:ligatures w14:val="none"/>
        </w:rPr>
        <w:t>（</w:t>
      </w:r>
      <w:r w:rsidR="0078074D" w:rsidRPr="001D6F30">
        <w:rPr>
          <w:rFonts w:ascii="宋体" w:hAnsi="宋体" w:cs="宋体" w:hint="eastAsia"/>
          <w:szCs w:val="24"/>
          <w14:ligatures w14:val="none"/>
        </w:rPr>
        <w:t>六</w:t>
      </w:r>
      <w:r w:rsidRPr="001D6F30">
        <w:rPr>
          <w:rFonts w:ascii="宋体" w:hAnsi="宋体" w:cs="宋体" w:hint="eastAsia"/>
          <w:szCs w:val="24"/>
          <w14:ligatures w14:val="none"/>
        </w:rPr>
        <w:t>）参选人独立核算、自主经营、自负盈亏。</w:t>
      </w:r>
    </w:p>
    <w:p w14:paraId="774CBE5A" w14:textId="2AB6D14B" w:rsidR="001D6F30" w:rsidRPr="001D6F30" w:rsidRDefault="001D6F30" w:rsidP="001D6F30">
      <w:pPr>
        <w:adjustRightInd w:val="0"/>
        <w:snapToGrid w:val="0"/>
        <w:spacing w:line="360" w:lineRule="exact"/>
        <w:ind w:firstLineChars="199" w:firstLine="478"/>
        <w:jc w:val="left"/>
        <w:rPr>
          <w:rFonts w:ascii="宋体" w:hAnsi="宋体" w:cs="宋体" w:hint="eastAsia"/>
          <w:szCs w:val="24"/>
          <w14:ligatures w14:val="none"/>
        </w:rPr>
      </w:pPr>
      <w:r w:rsidRPr="001D6F30">
        <w:rPr>
          <w:rFonts w:ascii="宋体" w:hAnsi="宋体" w:cs="宋体" w:hint="eastAsia"/>
          <w:szCs w:val="24"/>
          <w14:ligatures w14:val="none"/>
        </w:rPr>
        <w:t>（</w:t>
      </w:r>
      <w:r w:rsidR="0078074D" w:rsidRPr="001D6F30">
        <w:rPr>
          <w:rFonts w:ascii="宋体" w:hAnsi="宋体" w:cs="宋体" w:hint="eastAsia"/>
          <w:szCs w:val="24"/>
          <w14:ligatures w14:val="none"/>
        </w:rPr>
        <w:t>七</w:t>
      </w:r>
      <w:r w:rsidRPr="001D6F30">
        <w:rPr>
          <w:rFonts w:ascii="宋体" w:hAnsi="宋体" w:cs="宋体" w:hint="eastAsia"/>
          <w:szCs w:val="24"/>
          <w14:ligatures w14:val="none"/>
        </w:rPr>
        <w:t>）应急响应：设备出现故障或耗材明显不足时，接到院方管理部门电话后在2小时内响应，24小时内到达现场进行处理，直至恢复正常使用，保证设备正常运行。不能现场解决的，对于无法维修或无法继续使用的产品需在3天内提供免费调换。</w:t>
      </w:r>
    </w:p>
    <w:p w14:paraId="562F81D9" w14:textId="2FE556AF" w:rsidR="001D6F30" w:rsidRPr="001D6F30" w:rsidRDefault="001D6F30" w:rsidP="001D6F30">
      <w:pPr>
        <w:adjustRightInd w:val="0"/>
        <w:snapToGrid w:val="0"/>
        <w:spacing w:line="360" w:lineRule="exact"/>
        <w:ind w:firstLineChars="199" w:firstLine="478"/>
        <w:jc w:val="left"/>
        <w:rPr>
          <w:rFonts w:ascii="宋体" w:hAnsi="宋体" w:cs="宋体" w:hint="eastAsia"/>
          <w:szCs w:val="24"/>
          <w14:ligatures w14:val="none"/>
        </w:rPr>
      </w:pPr>
      <w:r w:rsidRPr="001D6F30">
        <w:rPr>
          <w:rFonts w:ascii="宋体" w:hAnsi="宋体" w:cs="宋体" w:hint="eastAsia"/>
          <w:szCs w:val="24"/>
          <w14:ligatures w14:val="none"/>
        </w:rPr>
        <w:t>（</w:t>
      </w:r>
      <w:r w:rsidR="0078074D" w:rsidRPr="001D6F30">
        <w:rPr>
          <w:rFonts w:ascii="宋体" w:hAnsi="宋体" w:cs="宋体" w:hint="eastAsia"/>
          <w:szCs w:val="24"/>
          <w14:ligatures w14:val="none"/>
        </w:rPr>
        <w:t>八</w:t>
      </w:r>
      <w:r w:rsidRPr="001D6F30">
        <w:rPr>
          <w:rFonts w:ascii="宋体" w:hAnsi="宋体" w:cs="宋体" w:hint="eastAsia"/>
          <w:szCs w:val="24"/>
          <w14:ligatures w14:val="none"/>
        </w:rPr>
        <w:t>）保密要求：中选单位向我院承诺不违规收集用户个人隐私，不得套取、泄露医院人员、患者个人信息等涉密信息。</w:t>
      </w:r>
    </w:p>
    <w:p w14:paraId="7795451C" w14:textId="6C831EE1" w:rsidR="001D6F30" w:rsidRPr="001D6F30" w:rsidRDefault="001D6F30" w:rsidP="001D6F30">
      <w:pPr>
        <w:adjustRightInd w:val="0"/>
        <w:snapToGrid w:val="0"/>
        <w:spacing w:line="360" w:lineRule="exact"/>
        <w:ind w:firstLineChars="199" w:firstLine="478"/>
        <w:jc w:val="left"/>
        <w:rPr>
          <w:rFonts w:ascii="宋体" w:hAnsi="宋体" w:cs="宋体" w:hint="eastAsia"/>
          <w:b/>
          <w:bCs/>
          <w:szCs w:val="24"/>
          <w14:ligatures w14:val="none"/>
        </w:rPr>
      </w:pPr>
      <w:r w:rsidRPr="001D6F30">
        <w:rPr>
          <w:rFonts w:ascii="宋体" w:hAnsi="宋体" w:cs="宋体" w:hint="eastAsia"/>
          <w:szCs w:val="24"/>
          <w14:ligatures w14:val="none"/>
        </w:rPr>
        <w:t>（</w:t>
      </w:r>
      <w:r w:rsidR="0078074D">
        <w:rPr>
          <w:rFonts w:ascii="宋体" w:hAnsi="宋体" w:cs="宋体" w:hint="eastAsia"/>
          <w:szCs w:val="24"/>
          <w14:ligatures w14:val="none"/>
        </w:rPr>
        <w:t>九</w:t>
      </w:r>
      <w:r w:rsidRPr="001D6F30">
        <w:rPr>
          <w:rFonts w:ascii="宋体" w:hAnsi="宋体" w:cs="宋体" w:hint="eastAsia"/>
          <w:szCs w:val="24"/>
          <w14:ligatures w14:val="none"/>
        </w:rPr>
        <w:t>）</w:t>
      </w:r>
      <w:r w:rsidRPr="001D6F30">
        <w:rPr>
          <w:rFonts w:ascii="Times New Roman" w:hAnsi="宋体" w:cs="宋体" w:hint="eastAsia"/>
          <w:szCs w:val="24"/>
          <w14:ligatures w14:val="none"/>
        </w:rPr>
        <w:t>供应商必须遵守国家的有关法律法规、医院有关规章制度，依法经营，接受院方监督、检查和管理。</w:t>
      </w:r>
      <w:r w:rsidRPr="001D6F30">
        <w:rPr>
          <w:rFonts w:ascii="Times New Roman" w:hAnsi="宋体" w:cs="宋体"/>
          <w:szCs w:val="24"/>
          <w14:ligatures w14:val="none"/>
        </w:rPr>
        <w:t>设备符合医院感控要求，</w:t>
      </w:r>
      <w:r w:rsidR="0078074D" w:rsidRPr="001D6F30">
        <w:rPr>
          <w:rFonts w:ascii="宋体" w:hAnsi="宋体" w:cs="宋体" w:hint="eastAsia"/>
          <w:szCs w:val="24"/>
          <w14:ligatures w14:val="none"/>
        </w:rPr>
        <w:t>做好设备的消杀</w:t>
      </w:r>
      <w:r w:rsidR="0078074D">
        <w:rPr>
          <w:rFonts w:ascii="宋体" w:hAnsi="宋体" w:cs="宋体" w:hint="eastAsia"/>
          <w:szCs w:val="24"/>
          <w14:ligatures w14:val="none"/>
        </w:rPr>
        <w:t>，</w:t>
      </w:r>
      <w:r w:rsidRPr="001D6F30">
        <w:rPr>
          <w:rFonts w:ascii="Times New Roman" w:hAnsi="宋体" w:cs="宋体"/>
          <w:szCs w:val="24"/>
          <w14:ligatures w14:val="none"/>
        </w:rPr>
        <w:t>并能长期保持有效、稳定运行</w:t>
      </w:r>
      <w:r w:rsidR="0078074D">
        <w:rPr>
          <w:rFonts w:ascii="宋体" w:hAnsi="宋体" w:cs="宋体" w:hint="eastAsia"/>
          <w:szCs w:val="24"/>
          <w14:ligatures w14:val="none"/>
        </w:rPr>
        <w:t>。</w:t>
      </w:r>
    </w:p>
    <w:p w14:paraId="348936DD" w14:textId="102FF6EC" w:rsidR="001D6F30" w:rsidRPr="001D6F30" w:rsidRDefault="00291784" w:rsidP="001D6F30">
      <w:pPr>
        <w:pStyle w:val="2"/>
        <w:ind w:firstLine="482"/>
        <w:rPr>
          <w:rFonts w:hint="eastAsia"/>
        </w:rPr>
      </w:pPr>
      <w:r>
        <w:rPr>
          <w:rFonts w:hint="eastAsia"/>
        </w:rPr>
        <w:t>四</w:t>
      </w:r>
      <w:r w:rsidR="001D6F30">
        <w:rPr>
          <w:rFonts w:hint="eastAsia"/>
        </w:rPr>
        <w:t>、</w:t>
      </w:r>
      <w:r w:rsidR="001D6F30" w:rsidRPr="001D6F30">
        <w:rPr>
          <w:rFonts w:hint="eastAsia"/>
        </w:rPr>
        <w:t>报价要求</w:t>
      </w:r>
    </w:p>
    <w:p w14:paraId="0F0A8126" w14:textId="77777777" w:rsidR="001D6F30" w:rsidRPr="001D6F30" w:rsidRDefault="001D6F30" w:rsidP="001D6F30">
      <w:pPr>
        <w:numPr>
          <w:ilvl w:val="0"/>
          <w:numId w:val="4"/>
        </w:numPr>
        <w:adjustRightInd w:val="0"/>
        <w:snapToGrid w:val="0"/>
        <w:spacing w:line="360" w:lineRule="exact"/>
        <w:ind w:firstLine="480"/>
        <w:jc w:val="left"/>
        <w:rPr>
          <w:rFonts w:ascii="宋体" w:hAnsi="宋体" w:cs="宋体" w:hint="eastAsia"/>
          <w:szCs w:val="24"/>
          <w14:ligatures w14:val="none"/>
        </w:rPr>
      </w:pPr>
      <w:r w:rsidRPr="001D6F30">
        <w:rPr>
          <w:rFonts w:ascii="宋体" w:hAnsi="宋体" w:cs="宋体" w:hint="eastAsia"/>
          <w:szCs w:val="24"/>
          <w14:ligatures w14:val="none"/>
        </w:rPr>
        <w:t>本项目报价为供应商支付给医院的场地服务费（包含水电费，不另计）。</w:t>
      </w:r>
    </w:p>
    <w:p w14:paraId="21093F83" w14:textId="77777777" w:rsidR="001D6F30" w:rsidRPr="001D6F30" w:rsidRDefault="001D6F30" w:rsidP="001D6F30">
      <w:pPr>
        <w:numPr>
          <w:ilvl w:val="0"/>
          <w:numId w:val="4"/>
        </w:numPr>
        <w:adjustRightInd w:val="0"/>
        <w:snapToGrid w:val="0"/>
        <w:spacing w:line="360" w:lineRule="exact"/>
        <w:ind w:firstLine="480"/>
        <w:jc w:val="left"/>
        <w:rPr>
          <w:rFonts w:ascii="宋体" w:hAnsi="宋体" w:cs="宋体" w:hint="eastAsia"/>
          <w:szCs w:val="24"/>
          <w14:ligatures w14:val="none"/>
        </w:rPr>
      </w:pPr>
      <w:r w:rsidRPr="001D6F30">
        <w:rPr>
          <w:rFonts w:ascii="宋体" w:hAnsi="宋体" w:cs="宋体" w:hint="eastAsia"/>
          <w:szCs w:val="24"/>
          <w14:ligatures w14:val="none"/>
        </w:rPr>
        <w:t>参选供应商必须对其所响应合同包的全部内容进行报价，报价为固定且是唯一的。如有缺漏或少于报价要求的场地服务费标准，将导致响应无效。</w:t>
      </w:r>
    </w:p>
    <w:p w14:paraId="7AD63A9C" w14:textId="77777777" w:rsidR="001D6F30" w:rsidRPr="001D6F30" w:rsidRDefault="001D6F30" w:rsidP="001D6F30">
      <w:pPr>
        <w:numPr>
          <w:ilvl w:val="0"/>
          <w:numId w:val="4"/>
        </w:numPr>
        <w:adjustRightInd w:val="0"/>
        <w:snapToGrid w:val="0"/>
        <w:spacing w:line="360" w:lineRule="exact"/>
        <w:ind w:firstLine="480"/>
        <w:jc w:val="left"/>
        <w:rPr>
          <w:rFonts w:ascii="宋体" w:hAnsi="宋体" w:cs="宋体" w:hint="eastAsia"/>
          <w:szCs w:val="24"/>
          <w14:ligatures w14:val="none"/>
        </w:rPr>
      </w:pPr>
      <w:r w:rsidRPr="001D6F30">
        <w:rPr>
          <w:rFonts w:ascii="宋体" w:hAnsi="宋体" w:cs="宋体" w:hint="eastAsia"/>
          <w:szCs w:val="24"/>
          <w14:ligatures w14:val="none"/>
        </w:rPr>
        <w:t>本项目不组织现场勘查，参选人可自行勘查。参加本项目遴选的供应商均认定为已进行现场考察，供应商考察现场所发生的一切费用由供应商自己承担。</w:t>
      </w:r>
    </w:p>
    <w:p w14:paraId="07937174" w14:textId="447CF1A1" w:rsidR="001D6F30" w:rsidRPr="001D6F30" w:rsidRDefault="001D6F30" w:rsidP="001D6F30">
      <w:pPr>
        <w:pStyle w:val="2"/>
        <w:ind w:firstLine="482"/>
        <w:rPr>
          <w:rFonts w:hint="eastAsia"/>
        </w:rPr>
      </w:pPr>
      <w:r w:rsidRPr="001D6F30">
        <w:rPr>
          <w:rFonts w:hint="eastAsia"/>
        </w:rPr>
        <w:t>★</w:t>
      </w:r>
      <w:r w:rsidR="00291784">
        <w:rPr>
          <w:rFonts w:hint="eastAsia"/>
        </w:rPr>
        <w:t>五</w:t>
      </w:r>
      <w:r w:rsidRPr="001D6F30">
        <w:rPr>
          <w:rFonts w:hint="eastAsia"/>
        </w:rPr>
        <w:t>、付款及结算方式</w:t>
      </w:r>
    </w:p>
    <w:p w14:paraId="3E742F81" w14:textId="106743CA" w:rsidR="001D6F30" w:rsidRPr="001D6F30" w:rsidRDefault="001D6F30" w:rsidP="001D6F30">
      <w:pPr>
        <w:adjustRightInd w:val="0"/>
        <w:snapToGrid w:val="0"/>
        <w:spacing w:line="360" w:lineRule="exact"/>
        <w:ind w:firstLine="480"/>
        <w:jc w:val="left"/>
        <w:rPr>
          <w:rFonts w:ascii="宋体" w:hAnsi="宋体" w:cs="宋体" w:hint="eastAsia"/>
          <w:szCs w:val="24"/>
          <w14:ligatures w14:val="none"/>
        </w:rPr>
      </w:pPr>
      <w:r w:rsidRPr="001D6F30">
        <w:rPr>
          <w:rFonts w:ascii="宋体" w:hAnsi="宋体" w:cs="宋体" w:hint="eastAsia"/>
          <w:szCs w:val="24"/>
          <w14:ligatures w14:val="none"/>
        </w:rPr>
        <w:t>（一）按年支付，合同签订后30日内足额缴纳第一年的场地服务费</w:t>
      </w:r>
      <w:r w:rsidR="007C0BA3" w:rsidRPr="007C0BA3">
        <w:rPr>
          <w:rFonts w:ascii="宋体" w:hAnsi="宋体" w:cs="宋体" w:hint="eastAsia"/>
          <w:szCs w:val="24"/>
          <w:highlight w:val="yellow"/>
          <w14:ligatures w14:val="none"/>
        </w:rPr>
        <w:t>（不足一年的，按实际服务期一次性足额缴纳）</w:t>
      </w:r>
      <w:r w:rsidRPr="001D6F30">
        <w:rPr>
          <w:rFonts w:ascii="宋体" w:hAnsi="宋体" w:cs="宋体" w:hint="eastAsia"/>
          <w:szCs w:val="24"/>
          <w14:ligatures w14:val="none"/>
        </w:rPr>
        <w:t>，而后每年的场地服务费在中选人收到甲方缴费通知后五个工作日内足额缴纳。</w:t>
      </w:r>
    </w:p>
    <w:p w14:paraId="0A4F42D4" w14:textId="77777777" w:rsidR="001D6F30" w:rsidRPr="001D6F30" w:rsidRDefault="001D6F30" w:rsidP="001D6F30">
      <w:pPr>
        <w:adjustRightInd w:val="0"/>
        <w:snapToGrid w:val="0"/>
        <w:spacing w:line="360" w:lineRule="exact"/>
        <w:ind w:firstLine="480"/>
        <w:jc w:val="left"/>
        <w:rPr>
          <w:rFonts w:ascii="宋体" w:hAnsi="宋体" w:cs="宋体" w:hint="eastAsia"/>
          <w:szCs w:val="24"/>
          <w14:ligatures w14:val="none"/>
        </w:rPr>
      </w:pPr>
      <w:r w:rsidRPr="001D6F30">
        <w:rPr>
          <w:rFonts w:ascii="宋体" w:hAnsi="宋体" w:cs="宋体" w:hint="eastAsia"/>
          <w:szCs w:val="24"/>
          <w14:ligatures w14:val="none"/>
        </w:rPr>
        <w:t>（二）投放设备电费按照合同约定，不另行收取。</w:t>
      </w:r>
    </w:p>
    <w:p w14:paraId="1DC38620" w14:textId="77777777" w:rsidR="001D6F30" w:rsidRDefault="001D6F30" w:rsidP="001D6F30">
      <w:pPr>
        <w:ind w:firstLine="480"/>
        <w:rPr>
          <w:rFonts w:ascii="宋体" w:hAnsi="宋体" w:cs="宋体" w:hint="eastAsia"/>
          <w:szCs w:val="24"/>
          <w14:ligatures w14:val="none"/>
        </w:rPr>
      </w:pPr>
      <w:r w:rsidRPr="001D6F30">
        <w:rPr>
          <w:rFonts w:ascii="宋体" w:hAnsi="宋体" w:cs="宋体" w:hint="eastAsia"/>
          <w:szCs w:val="24"/>
          <w14:ligatures w14:val="none"/>
        </w:rPr>
        <w:t>（三）采用支票、银行汇付（含电汇）等形式。</w:t>
      </w:r>
    </w:p>
    <w:p w14:paraId="7E3A1074" w14:textId="77777777" w:rsidR="001D5005" w:rsidRDefault="001D5005">
      <w:pPr>
        <w:widowControl/>
        <w:ind w:firstLine="480"/>
        <w:jc w:val="left"/>
        <w:rPr>
          <w:rFonts w:hint="eastAsia"/>
          <w:b/>
          <w:bCs/>
          <w:kern w:val="44"/>
          <w:sz w:val="32"/>
          <w:szCs w:val="44"/>
        </w:rPr>
      </w:pPr>
      <w:r>
        <w:rPr>
          <w:rFonts w:hint="eastAsia"/>
        </w:rPr>
        <w:br w:type="page"/>
      </w:r>
    </w:p>
    <w:p w14:paraId="17AAC75B" w14:textId="4603E633" w:rsidR="00D90AE3" w:rsidRPr="00D90AE3" w:rsidRDefault="001D5005" w:rsidP="001D5005">
      <w:pPr>
        <w:pStyle w:val="1"/>
        <w:ind w:firstLine="643"/>
        <w:rPr>
          <w:rFonts w:hint="eastAsia"/>
        </w:rPr>
      </w:pPr>
      <w:r w:rsidRPr="001D5005">
        <w:rPr>
          <w:rFonts w:hint="eastAsia"/>
        </w:rPr>
        <w:lastRenderedPageBreak/>
        <w:t>第</w:t>
      </w:r>
      <w:r w:rsidR="00291784">
        <w:rPr>
          <w:rFonts w:hint="eastAsia"/>
        </w:rPr>
        <w:t>三</w:t>
      </w:r>
      <w:r w:rsidRPr="001D5005">
        <w:rPr>
          <w:rFonts w:hint="eastAsia"/>
        </w:rPr>
        <w:t>部分</w:t>
      </w:r>
      <w:r w:rsidRPr="001D5005">
        <w:t xml:space="preserve">  </w:t>
      </w:r>
      <w:r>
        <w:rPr>
          <w:rFonts w:hint="eastAsia"/>
        </w:rPr>
        <w:t>遴选流程及标准</w:t>
      </w:r>
    </w:p>
    <w:p w14:paraId="7A8F89FD" w14:textId="3732DB63" w:rsidR="00D90AE3" w:rsidRPr="00D90AE3" w:rsidRDefault="001D5005" w:rsidP="001D5005">
      <w:pPr>
        <w:pStyle w:val="2"/>
        <w:ind w:firstLine="482"/>
        <w:rPr>
          <w:rFonts w:hint="eastAsia"/>
        </w:rPr>
      </w:pPr>
      <w:r>
        <w:rPr>
          <w:rFonts w:hint="eastAsia"/>
        </w:rPr>
        <w:t>一、</w:t>
      </w:r>
      <w:r w:rsidR="00D90AE3" w:rsidRPr="00D90AE3">
        <w:rPr>
          <w:rFonts w:hint="eastAsia"/>
        </w:rPr>
        <w:t>组织遴选会议</w:t>
      </w:r>
    </w:p>
    <w:p w14:paraId="6FADA166" w14:textId="77777777" w:rsidR="00D90AE3" w:rsidRPr="00D90AE3" w:rsidRDefault="00D90AE3" w:rsidP="00D90AE3">
      <w:pPr>
        <w:adjustRightInd w:val="0"/>
        <w:snapToGrid w:val="0"/>
        <w:spacing w:line="360" w:lineRule="exact"/>
        <w:ind w:firstLine="480"/>
        <w:rPr>
          <w:rFonts w:ascii="宋体" w:hAnsi="宋体" w:cs="宋体" w:hint="eastAsia"/>
          <w:color w:val="000000"/>
          <w:szCs w:val="24"/>
          <w14:ligatures w14:val="none"/>
        </w:rPr>
      </w:pPr>
      <w:r w:rsidRPr="00D90AE3">
        <w:rPr>
          <w:rFonts w:ascii="宋体" w:hAnsi="宋体" w:cs="宋体" w:hint="eastAsia"/>
          <w:color w:val="000000"/>
          <w:szCs w:val="24"/>
          <w14:ligatures w14:val="none"/>
        </w:rPr>
        <w:t>1.采购人按照约定的时间、地点组织遴选会议。原则上应有采购人代表和参选人代表参加，参加遴选会议的代表应签到以证明出席。参选人不足3家的，不得组织遴选会议。</w:t>
      </w:r>
    </w:p>
    <w:p w14:paraId="7315B4DF" w14:textId="77777777" w:rsidR="00D90AE3" w:rsidRPr="00D90AE3" w:rsidRDefault="00D90AE3" w:rsidP="00D90AE3">
      <w:pPr>
        <w:tabs>
          <w:tab w:val="left" w:pos="7980"/>
        </w:tabs>
        <w:adjustRightInd w:val="0"/>
        <w:snapToGrid w:val="0"/>
        <w:spacing w:line="360" w:lineRule="exact"/>
        <w:ind w:firstLine="480"/>
        <w:rPr>
          <w:rFonts w:ascii="宋体" w:hAnsi="宋体" w:cs="宋体" w:hint="eastAsia"/>
          <w:color w:val="000000"/>
          <w:szCs w:val="24"/>
          <w14:ligatures w14:val="none"/>
        </w:rPr>
      </w:pPr>
      <w:r w:rsidRPr="00D90AE3">
        <w:rPr>
          <w:rFonts w:ascii="宋体" w:hAnsi="宋体" w:cs="宋体" w:hint="eastAsia"/>
          <w:color w:val="000000"/>
          <w:szCs w:val="24"/>
          <w14:ligatures w14:val="none"/>
        </w:rPr>
        <w:t>2.遴选会议正式开始前时，由参选人或其推选的代表检查参选文件的密封情况，经确认无误后由采购方工作人员当众拆封，并公开宣读参选人名称、《报价一览表》内容。</w:t>
      </w:r>
    </w:p>
    <w:p w14:paraId="22C8C1BB" w14:textId="77777777" w:rsidR="00D90AE3" w:rsidRPr="00D90AE3" w:rsidRDefault="00D90AE3" w:rsidP="00D90AE3">
      <w:pPr>
        <w:adjustRightInd w:val="0"/>
        <w:snapToGrid w:val="0"/>
        <w:spacing w:line="360" w:lineRule="exact"/>
        <w:ind w:firstLine="480"/>
        <w:rPr>
          <w:rFonts w:ascii="宋体" w:hAnsi="宋体" w:cs="宋体" w:hint="eastAsia"/>
          <w:color w:val="000000"/>
          <w:szCs w:val="24"/>
          <w14:ligatures w14:val="none"/>
        </w:rPr>
      </w:pPr>
      <w:r w:rsidRPr="00D90AE3">
        <w:rPr>
          <w:rFonts w:ascii="宋体" w:hAnsi="宋体" w:cs="宋体" w:hint="eastAsia"/>
          <w:color w:val="000000"/>
          <w:szCs w:val="24"/>
          <w14:ligatures w14:val="none"/>
        </w:rPr>
        <w:t>3.采购人做好报价一览表记录，记录应由各参选人代表签字确认。</w:t>
      </w:r>
    </w:p>
    <w:p w14:paraId="0ABCDA02" w14:textId="77777777" w:rsidR="00D90AE3" w:rsidRPr="00D90AE3" w:rsidRDefault="00D90AE3" w:rsidP="00D90AE3">
      <w:pPr>
        <w:adjustRightInd w:val="0"/>
        <w:snapToGrid w:val="0"/>
        <w:spacing w:line="360" w:lineRule="exact"/>
        <w:ind w:firstLine="480"/>
        <w:rPr>
          <w:rFonts w:ascii="宋体" w:hAnsi="宋体" w:cs="宋体" w:hint="eastAsia"/>
          <w:color w:val="000000"/>
          <w:szCs w:val="24"/>
          <w14:ligatures w14:val="none"/>
        </w:rPr>
      </w:pPr>
      <w:r w:rsidRPr="00D90AE3">
        <w:rPr>
          <w:rFonts w:ascii="宋体" w:hAnsi="宋体" w:cs="宋体" w:hint="eastAsia"/>
          <w:color w:val="000000"/>
          <w:szCs w:val="24"/>
          <w14:ligatures w14:val="none"/>
        </w:rPr>
        <w:t>4.报价一览表内容与参选文件中的明细报价表内容不一致的，以报价一览表为准。</w:t>
      </w:r>
    </w:p>
    <w:p w14:paraId="0A04459D" w14:textId="77777777" w:rsidR="00D90AE3" w:rsidRPr="00D90AE3" w:rsidRDefault="00D90AE3" w:rsidP="00D90AE3">
      <w:pPr>
        <w:adjustRightInd w:val="0"/>
        <w:snapToGrid w:val="0"/>
        <w:spacing w:line="360" w:lineRule="exact"/>
        <w:ind w:firstLine="480"/>
        <w:rPr>
          <w:rFonts w:ascii="宋体" w:hAnsi="宋体" w:cs="宋体" w:hint="eastAsia"/>
          <w:color w:val="000000"/>
          <w:szCs w:val="24"/>
          <w14:ligatures w14:val="none"/>
        </w:rPr>
      </w:pPr>
      <w:r w:rsidRPr="00D90AE3">
        <w:rPr>
          <w:rFonts w:ascii="宋体" w:hAnsi="宋体" w:cs="宋体" w:hint="eastAsia"/>
          <w:color w:val="000000"/>
          <w:szCs w:val="24"/>
          <w14:ligatures w14:val="none"/>
        </w:rPr>
        <w:t>5.根据评审委员会对各参选文件的综合评分情况，编写评审结果。</w:t>
      </w:r>
    </w:p>
    <w:p w14:paraId="60EF4511" w14:textId="6ACAE255" w:rsidR="00D90AE3" w:rsidRPr="00D90AE3" w:rsidRDefault="001D5005" w:rsidP="001D5005">
      <w:pPr>
        <w:pStyle w:val="2"/>
        <w:ind w:firstLine="482"/>
        <w:rPr>
          <w:rFonts w:hint="eastAsia"/>
        </w:rPr>
      </w:pPr>
      <w:r>
        <w:rPr>
          <w:rFonts w:hint="eastAsia"/>
        </w:rPr>
        <w:t>二、</w:t>
      </w:r>
      <w:r w:rsidR="00D90AE3" w:rsidRPr="00D90AE3">
        <w:rPr>
          <w:rFonts w:hint="eastAsia"/>
        </w:rPr>
        <w:t>遴选原则</w:t>
      </w:r>
    </w:p>
    <w:p w14:paraId="56397D62" w14:textId="77777777" w:rsidR="00D90AE3" w:rsidRPr="00D90AE3" w:rsidRDefault="00D90AE3" w:rsidP="00D90AE3">
      <w:pPr>
        <w:tabs>
          <w:tab w:val="left" w:pos="0"/>
        </w:tabs>
        <w:adjustRightInd w:val="0"/>
        <w:snapToGrid w:val="0"/>
        <w:spacing w:line="360" w:lineRule="exact"/>
        <w:ind w:firstLine="480"/>
        <w:rPr>
          <w:rFonts w:ascii="宋体" w:hAnsi="宋体" w:cs="宋体" w:hint="eastAsia"/>
          <w:color w:val="000000"/>
          <w:szCs w:val="24"/>
          <w14:ligatures w14:val="none"/>
        </w:rPr>
      </w:pPr>
      <w:r w:rsidRPr="00D90AE3">
        <w:rPr>
          <w:rFonts w:ascii="宋体" w:hAnsi="宋体" w:cs="宋体" w:hint="eastAsia"/>
          <w:color w:val="000000"/>
          <w:szCs w:val="24"/>
          <w14:ligatures w14:val="none"/>
        </w:rPr>
        <w:t>1.评审委员会由采购人组织的评审专家组成，评审专家从专家库中随机抽取。</w:t>
      </w:r>
    </w:p>
    <w:p w14:paraId="768BFB21" w14:textId="77777777" w:rsidR="00D90AE3" w:rsidRPr="00D90AE3" w:rsidRDefault="00D90AE3" w:rsidP="00D90AE3">
      <w:pPr>
        <w:tabs>
          <w:tab w:val="left" w:pos="0"/>
        </w:tabs>
        <w:adjustRightInd w:val="0"/>
        <w:snapToGrid w:val="0"/>
        <w:spacing w:line="360" w:lineRule="exact"/>
        <w:ind w:firstLine="480"/>
        <w:rPr>
          <w:rFonts w:ascii="宋体" w:hAnsi="宋体" w:cs="宋体" w:hint="eastAsia"/>
          <w:color w:val="000000"/>
          <w:szCs w:val="24"/>
          <w14:ligatures w14:val="none"/>
        </w:rPr>
      </w:pPr>
      <w:r w:rsidRPr="00D90AE3">
        <w:rPr>
          <w:rFonts w:ascii="宋体" w:hAnsi="宋体" w:cs="宋体" w:hint="eastAsia"/>
          <w:color w:val="000000"/>
          <w:szCs w:val="24"/>
          <w14:ligatures w14:val="none"/>
        </w:rPr>
        <w:t>2.采购人根据《资格审查表》内容逐条对参选文件的资格性进行评审，审查每份参选文件是否满足资格要求。</w:t>
      </w:r>
    </w:p>
    <w:p w14:paraId="732E1BB8" w14:textId="77777777" w:rsidR="00D90AE3" w:rsidRPr="00D90AE3" w:rsidRDefault="00D90AE3" w:rsidP="00D90AE3">
      <w:pPr>
        <w:tabs>
          <w:tab w:val="left" w:pos="0"/>
        </w:tabs>
        <w:adjustRightInd w:val="0"/>
        <w:snapToGrid w:val="0"/>
        <w:spacing w:line="360" w:lineRule="exact"/>
        <w:ind w:firstLine="480"/>
        <w:rPr>
          <w:rFonts w:ascii="宋体" w:hAnsi="宋体" w:cs="宋体" w:hint="eastAsia"/>
          <w:color w:val="000000"/>
          <w:szCs w:val="24"/>
          <w14:ligatures w14:val="none"/>
        </w:rPr>
      </w:pPr>
      <w:r w:rsidRPr="00D90AE3">
        <w:rPr>
          <w:rFonts w:ascii="宋体" w:hAnsi="宋体" w:cs="宋体" w:hint="eastAsia"/>
          <w:color w:val="000000"/>
          <w:szCs w:val="24"/>
          <w14:ligatures w14:val="none"/>
        </w:rPr>
        <w:t>4.评审委员会根据《符合性审查表》内容逐条对参选文件进行符合性评审。</w:t>
      </w:r>
    </w:p>
    <w:p w14:paraId="4AEA5010" w14:textId="77777777" w:rsidR="00D90AE3" w:rsidRPr="00D90AE3" w:rsidRDefault="00D90AE3" w:rsidP="00D90AE3">
      <w:pPr>
        <w:tabs>
          <w:tab w:val="left" w:pos="0"/>
        </w:tabs>
        <w:adjustRightInd w:val="0"/>
        <w:snapToGrid w:val="0"/>
        <w:spacing w:line="360" w:lineRule="exact"/>
        <w:ind w:firstLine="480"/>
        <w:rPr>
          <w:rFonts w:ascii="宋体" w:hAnsi="宋体" w:cs="宋体" w:hint="eastAsia"/>
          <w:color w:val="000000"/>
          <w:szCs w:val="24"/>
          <w14:ligatures w14:val="none"/>
        </w:rPr>
      </w:pPr>
      <w:r w:rsidRPr="00D90AE3">
        <w:rPr>
          <w:rFonts w:ascii="宋体" w:hAnsi="宋体" w:cs="宋体" w:hint="eastAsia"/>
          <w:color w:val="000000"/>
          <w:szCs w:val="24"/>
          <w14:ligatures w14:val="none"/>
        </w:rPr>
        <w:t>5.资格审查或符合性审查不通过的均视为无效参选。无效参选不能进入遴选评审。</w:t>
      </w:r>
    </w:p>
    <w:p w14:paraId="1A0E5726" w14:textId="77777777" w:rsidR="00D90AE3" w:rsidRPr="00D90AE3" w:rsidRDefault="00D90AE3" w:rsidP="00D90AE3">
      <w:pPr>
        <w:adjustRightInd w:val="0"/>
        <w:snapToGrid w:val="0"/>
        <w:spacing w:line="360" w:lineRule="exact"/>
        <w:ind w:firstLine="480"/>
        <w:rPr>
          <w:rFonts w:ascii="宋体" w:hAnsi="宋体" w:cs="宋体" w:hint="eastAsia"/>
          <w:color w:val="000000"/>
          <w:szCs w:val="24"/>
          <w14:ligatures w14:val="none"/>
        </w:rPr>
      </w:pPr>
      <w:r w:rsidRPr="00D90AE3">
        <w:rPr>
          <w:rFonts w:ascii="宋体" w:hAnsi="宋体" w:cs="宋体" w:hint="eastAsia"/>
          <w:color w:val="000000"/>
          <w:szCs w:val="24"/>
          <w14:ligatures w14:val="none"/>
        </w:rPr>
        <w:t>6.本次评审采用综合评分法，</w:t>
      </w:r>
      <w:r w:rsidRPr="00D90AE3">
        <w:rPr>
          <w:rFonts w:ascii="宋体" w:hAnsi="宋体" w:cs="宋体" w:hint="eastAsia"/>
          <w:b/>
          <w:bCs/>
          <w:color w:val="000000"/>
          <w:szCs w:val="24"/>
          <w14:ligatures w14:val="none"/>
        </w:rPr>
        <w:t>只接受一次报价</w:t>
      </w:r>
      <w:r w:rsidRPr="00D90AE3">
        <w:rPr>
          <w:rFonts w:ascii="宋体" w:hAnsi="宋体" w:cs="宋体" w:hint="eastAsia"/>
          <w:color w:val="000000"/>
          <w:szCs w:val="24"/>
          <w14:ligatures w14:val="none"/>
        </w:rPr>
        <w:t>。</w:t>
      </w:r>
    </w:p>
    <w:p w14:paraId="3331FE69" w14:textId="77777777" w:rsidR="00D90AE3" w:rsidRPr="00D90AE3" w:rsidRDefault="00D90AE3" w:rsidP="00D90AE3">
      <w:pPr>
        <w:tabs>
          <w:tab w:val="left" w:pos="0"/>
        </w:tabs>
        <w:adjustRightInd w:val="0"/>
        <w:snapToGrid w:val="0"/>
        <w:spacing w:line="360" w:lineRule="exact"/>
        <w:ind w:firstLine="480"/>
        <w:rPr>
          <w:rFonts w:ascii="宋体" w:hAnsi="宋体" w:cs="宋体" w:hint="eastAsia"/>
          <w:color w:val="000000"/>
          <w:szCs w:val="24"/>
          <w14:ligatures w14:val="none"/>
        </w:rPr>
      </w:pPr>
      <w:r w:rsidRPr="00D90AE3">
        <w:rPr>
          <w:rFonts w:ascii="宋体" w:hAnsi="宋体" w:cs="宋体" w:hint="eastAsia"/>
          <w:color w:val="000000"/>
          <w:szCs w:val="24"/>
          <w14:ligatures w14:val="none"/>
        </w:rPr>
        <w:t>7.评审内容：评审委员会对通过资格审查和符合性审查的参选文件，按照遴选评分条款对参选文件进行评审。</w:t>
      </w:r>
    </w:p>
    <w:p w14:paraId="1FF9BF10" w14:textId="77777777" w:rsidR="00D90AE3" w:rsidRPr="00D90AE3" w:rsidRDefault="00D90AE3" w:rsidP="00D90AE3">
      <w:pPr>
        <w:adjustRightInd w:val="0"/>
        <w:snapToGrid w:val="0"/>
        <w:spacing w:line="360" w:lineRule="exact"/>
        <w:ind w:firstLine="480"/>
        <w:rPr>
          <w:rFonts w:ascii="仿宋_GB2312" w:eastAsia="仿宋_GB2312" w:hAnsi="仿宋_GB2312" w:cs="仿宋_GB2312" w:hint="eastAsia"/>
          <w:b/>
          <w:color w:val="000000"/>
          <w:szCs w:val="24"/>
          <w14:ligatures w14:val="none"/>
        </w:rPr>
      </w:pPr>
      <w:r w:rsidRPr="00D90AE3">
        <w:rPr>
          <w:rFonts w:ascii="宋体" w:hAnsi="宋体" w:cs="宋体" w:hint="eastAsia"/>
          <w:color w:val="000000"/>
          <w:szCs w:val="24"/>
          <w14:ligatures w14:val="none"/>
        </w:rPr>
        <w:t>8.资格审查</w:t>
      </w:r>
    </w:p>
    <w:p w14:paraId="4B239623" w14:textId="77777777" w:rsidR="00D90AE3" w:rsidRPr="00D90AE3" w:rsidRDefault="00D90AE3" w:rsidP="00D90AE3">
      <w:pPr>
        <w:adjustRightInd w:val="0"/>
        <w:snapToGrid w:val="0"/>
        <w:spacing w:line="360" w:lineRule="exact"/>
        <w:ind w:firstLine="482"/>
        <w:jc w:val="left"/>
        <w:rPr>
          <w:rFonts w:ascii="宋体" w:hAnsi="宋体" w:cs="宋体" w:hint="eastAsia"/>
          <w:b/>
          <w:color w:val="000000"/>
          <w:szCs w:val="28"/>
          <w14:ligatures w14:val="none"/>
        </w:rPr>
      </w:pPr>
      <w:r w:rsidRPr="00D90AE3">
        <w:rPr>
          <w:rFonts w:ascii="宋体" w:hAnsi="宋体" w:cs="宋体" w:hint="eastAsia"/>
          <w:b/>
          <w:color w:val="000000"/>
          <w:szCs w:val="28"/>
          <w14:ligatures w14:val="none"/>
        </w:rPr>
        <w:t>（1）包1、包3：</w:t>
      </w:r>
    </w:p>
    <w:p w14:paraId="2F43A7F0" w14:textId="77777777" w:rsidR="00D90AE3" w:rsidRPr="00D90AE3" w:rsidRDefault="00D90AE3" w:rsidP="00D90AE3">
      <w:pPr>
        <w:adjustRightInd w:val="0"/>
        <w:snapToGrid w:val="0"/>
        <w:spacing w:line="360" w:lineRule="exact"/>
        <w:ind w:firstLine="482"/>
        <w:jc w:val="center"/>
        <w:rPr>
          <w:rFonts w:ascii="宋体" w:hAnsi="宋体" w:cs="宋体" w:hint="eastAsia"/>
          <w:b/>
          <w:color w:val="000000"/>
          <w:szCs w:val="28"/>
          <w14:ligatures w14:val="none"/>
        </w:rPr>
      </w:pPr>
      <w:r w:rsidRPr="00D90AE3">
        <w:rPr>
          <w:rFonts w:ascii="宋体" w:hAnsi="宋体" w:cs="宋体" w:hint="eastAsia"/>
          <w:b/>
          <w:color w:val="000000"/>
          <w:szCs w:val="28"/>
          <w14:ligatures w14:val="none"/>
        </w:rPr>
        <w:t>《资格审查表》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8731"/>
      </w:tblGrid>
      <w:tr w:rsidR="00D90AE3" w:rsidRPr="00291784" w14:paraId="4C50CB6A" w14:textId="77777777" w:rsidTr="00766488">
        <w:trPr>
          <w:trHeight w:val="90"/>
          <w:jc w:val="center"/>
        </w:trPr>
        <w:tc>
          <w:tcPr>
            <w:tcW w:w="748" w:type="dxa"/>
          </w:tcPr>
          <w:p w14:paraId="518E7941"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color w:val="000000"/>
                <w:sz w:val="22"/>
                <w14:ligatures w14:val="none"/>
              </w:rPr>
            </w:pPr>
            <w:r w:rsidRPr="00291784">
              <w:rPr>
                <w:rFonts w:ascii="宋体" w:hAnsi="宋体" w:cs="宋体" w:hint="eastAsia"/>
                <w:color w:val="000000"/>
                <w:sz w:val="22"/>
                <w14:ligatures w14:val="none"/>
              </w:rPr>
              <w:t>序号</w:t>
            </w:r>
          </w:p>
        </w:tc>
        <w:tc>
          <w:tcPr>
            <w:tcW w:w="8731" w:type="dxa"/>
          </w:tcPr>
          <w:p w14:paraId="61CE8F00"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color w:val="000000"/>
                <w:sz w:val="22"/>
                <w14:ligatures w14:val="none"/>
              </w:rPr>
            </w:pPr>
            <w:r w:rsidRPr="00291784">
              <w:rPr>
                <w:rFonts w:ascii="宋体" w:hAnsi="宋体" w:cs="宋体" w:hint="eastAsia"/>
                <w:color w:val="000000"/>
                <w:sz w:val="22"/>
                <w14:ligatures w14:val="none"/>
              </w:rPr>
              <w:t>内容</w:t>
            </w:r>
          </w:p>
        </w:tc>
      </w:tr>
      <w:tr w:rsidR="00D90AE3" w:rsidRPr="00291784" w14:paraId="541D7E81" w14:textId="77777777" w:rsidTr="00766488">
        <w:trPr>
          <w:trHeight w:val="1021"/>
          <w:jc w:val="center"/>
        </w:trPr>
        <w:tc>
          <w:tcPr>
            <w:tcW w:w="748" w:type="dxa"/>
            <w:vAlign w:val="center"/>
          </w:tcPr>
          <w:p w14:paraId="5298883C"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color w:val="000000"/>
                <w:sz w:val="22"/>
                <w14:ligatures w14:val="none"/>
              </w:rPr>
            </w:pPr>
            <w:r w:rsidRPr="00291784">
              <w:rPr>
                <w:rFonts w:ascii="宋体" w:hAnsi="宋体" w:cs="宋体" w:hint="eastAsia"/>
                <w:color w:val="000000"/>
                <w:sz w:val="22"/>
                <w14:ligatures w14:val="none"/>
              </w:rPr>
              <w:t>1</w:t>
            </w:r>
          </w:p>
        </w:tc>
        <w:tc>
          <w:tcPr>
            <w:tcW w:w="8731" w:type="dxa"/>
          </w:tcPr>
          <w:p w14:paraId="40AF40C3" w14:textId="77777777" w:rsidR="00D90AE3" w:rsidRPr="00291784" w:rsidRDefault="00D90AE3" w:rsidP="00E37E4E">
            <w:pPr>
              <w:widowControl/>
              <w:autoSpaceDE w:val="0"/>
              <w:autoSpaceDN w:val="0"/>
              <w:adjustRightInd w:val="0"/>
              <w:snapToGrid w:val="0"/>
              <w:ind w:firstLineChars="0" w:firstLine="0"/>
              <w:jc w:val="left"/>
              <w:rPr>
                <w:rFonts w:ascii="宋体" w:hAnsi="宋体" w:cs="宋体" w:hint="eastAsia"/>
                <w:color w:val="000000"/>
                <w:sz w:val="22"/>
                <w14:ligatures w14:val="none"/>
              </w:rPr>
            </w:pPr>
            <w:r w:rsidRPr="00291784">
              <w:rPr>
                <w:rFonts w:ascii="宋体" w:hAnsi="宋体" w:cs="宋体" w:hint="eastAsia"/>
                <w:color w:val="000000"/>
                <w:sz w:val="22"/>
                <w14:ligatures w14:val="none"/>
              </w:rPr>
              <w:t>参选人应具备以下条件：</w:t>
            </w:r>
          </w:p>
          <w:p w14:paraId="1E543FF3" w14:textId="68EE8211" w:rsidR="00D90AE3" w:rsidRPr="00291784" w:rsidRDefault="00D90AE3" w:rsidP="00E37E4E">
            <w:pPr>
              <w:widowControl/>
              <w:autoSpaceDE w:val="0"/>
              <w:autoSpaceDN w:val="0"/>
              <w:adjustRightInd w:val="0"/>
              <w:snapToGrid w:val="0"/>
              <w:ind w:firstLineChars="0" w:firstLine="0"/>
              <w:jc w:val="left"/>
              <w:rPr>
                <w:rFonts w:ascii="宋体" w:hAnsi="宋体" w:cs="宋体" w:hint="eastAsia"/>
                <w:color w:val="000000"/>
                <w:sz w:val="22"/>
                <w14:ligatures w14:val="none"/>
              </w:rPr>
            </w:pPr>
            <w:r w:rsidRPr="00291784">
              <w:rPr>
                <w:rFonts w:ascii="宋体" w:hAnsi="宋体" w:cs="宋体" w:hint="eastAsia"/>
                <w:color w:val="000000"/>
                <w:sz w:val="22"/>
                <w14:ligatures w14:val="none"/>
              </w:rPr>
              <w:t>（1）具有良好的商业信誉和健全的财务会计制度：</w:t>
            </w:r>
            <w:r w:rsidR="009B3795" w:rsidRPr="00291784">
              <w:rPr>
                <w:rFonts w:ascii="宋体" w:hAnsi="宋体" w:cs="宋体" w:hint="eastAsia"/>
                <w:color w:val="000000"/>
                <w:sz w:val="22"/>
                <w14:ligatures w14:val="none"/>
              </w:rPr>
              <w:t>提供2021年至2023年度</w:t>
            </w:r>
            <w:r w:rsidRPr="00291784">
              <w:rPr>
                <w:rFonts w:ascii="宋体" w:hAnsi="宋体" w:cs="宋体" w:hint="eastAsia"/>
                <w:color w:val="000000"/>
                <w:sz w:val="22"/>
                <w14:ligatures w14:val="none"/>
              </w:rPr>
              <w:t>内任意一年的年度财务状况报告或年度财务报表(新成立公司提供成立至今的月或季度财务报表复印件)或基本开户行出具的资信证明，证明材料加盖公章；</w:t>
            </w:r>
          </w:p>
          <w:p w14:paraId="21260F37" w14:textId="77777777" w:rsidR="00D90AE3" w:rsidRPr="00291784" w:rsidRDefault="00D90AE3" w:rsidP="00E37E4E">
            <w:pPr>
              <w:widowControl/>
              <w:autoSpaceDE w:val="0"/>
              <w:autoSpaceDN w:val="0"/>
              <w:adjustRightInd w:val="0"/>
              <w:snapToGrid w:val="0"/>
              <w:ind w:firstLineChars="0" w:firstLine="0"/>
              <w:jc w:val="left"/>
              <w:rPr>
                <w:rFonts w:ascii="宋体" w:hAnsi="宋体" w:cs="宋体" w:hint="eastAsia"/>
                <w:color w:val="000000"/>
                <w:sz w:val="22"/>
                <w14:ligatures w14:val="none"/>
              </w:rPr>
            </w:pPr>
            <w:r w:rsidRPr="00291784">
              <w:rPr>
                <w:rFonts w:ascii="宋体" w:hAnsi="宋体" w:cs="宋体" w:hint="eastAsia"/>
                <w:color w:val="000000"/>
                <w:sz w:val="22"/>
                <w14:ligatures w14:val="none"/>
              </w:rPr>
              <w:t xml:space="preserve">（2）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 </w:t>
            </w:r>
          </w:p>
          <w:p w14:paraId="4C2284D3" w14:textId="77777777" w:rsidR="00D90AE3" w:rsidRPr="00291784" w:rsidRDefault="00D90AE3" w:rsidP="00E37E4E">
            <w:pPr>
              <w:widowControl/>
              <w:autoSpaceDE w:val="0"/>
              <w:autoSpaceDN w:val="0"/>
              <w:adjustRightInd w:val="0"/>
              <w:snapToGrid w:val="0"/>
              <w:ind w:firstLineChars="0" w:firstLine="0"/>
              <w:jc w:val="left"/>
              <w:rPr>
                <w:rFonts w:ascii="宋体" w:hAnsi="宋体" w:cs="宋体" w:hint="eastAsia"/>
                <w:color w:val="000000"/>
                <w:sz w:val="22"/>
                <w14:ligatures w14:val="none"/>
              </w:rPr>
            </w:pPr>
            <w:r w:rsidRPr="00291784">
              <w:rPr>
                <w:rFonts w:ascii="宋体" w:hAnsi="宋体" w:cs="宋体" w:hint="eastAsia"/>
                <w:color w:val="000000"/>
                <w:sz w:val="22"/>
                <w14:ligatures w14:val="none"/>
              </w:rPr>
              <w:t>（3）具备履行合同所必需的设备和专业技术能力；（参选人出具有效的承诺函并加盖公章）</w:t>
            </w:r>
          </w:p>
          <w:p w14:paraId="634E764E" w14:textId="1223C140" w:rsidR="00D90AE3" w:rsidRPr="00291784" w:rsidRDefault="00D90AE3" w:rsidP="00E37E4E">
            <w:pPr>
              <w:widowControl/>
              <w:autoSpaceDE w:val="0"/>
              <w:autoSpaceDN w:val="0"/>
              <w:adjustRightInd w:val="0"/>
              <w:snapToGrid w:val="0"/>
              <w:ind w:firstLineChars="0" w:firstLine="0"/>
              <w:jc w:val="left"/>
              <w:rPr>
                <w:rFonts w:ascii="宋体" w:hAnsi="宋体" w:cs="宋体" w:hint="eastAsia"/>
                <w:color w:val="000000"/>
                <w:sz w:val="22"/>
                <w14:ligatures w14:val="none"/>
              </w:rPr>
            </w:pPr>
            <w:r w:rsidRPr="00291784">
              <w:rPr>
                <w:rFonts w:ascii="宋体" w:hAnsi="宋体" w:cs="宋体" w:hint="eastAsia"/>
                <w:color w:val="000000"/>
                <w:sz w:val="22"/>
                <w14:ligatures w14:val="none"/>
              </w:rPr>
              <w:t>（4）参加本次采购活动</w:t>
            </w:r>
            <w:r w:rsidR="00B4088F">
              <w:rPr>
                <w:rFonts w:ascii="宋体" w:hAnsi="宋体" w:cs="宋体" w:hint="eastAsia"/>
                <w:color w:val="000000"/>
                <w:sz w:val="22"/>
                <w14:ligatures w14:val="none"/>
              </w:rPr>
              <w:t>前三年内</w:t>
            </w:r>
            <w:r w:rsidRPr="00291784">
              <w:rPr>
                <w:rFonts w:ascii="宋体" w:hAnsi="宋体" w:cs="宋体" w:hint="eastAsia"/>
                <w:color w:val="000000"/>
                <w:sz w:val="22"/>
                <w14:ligatures w14:val="none"/>
              </w:rPr>
              <w:t>，在经营活动中没有重大违法记录。（参选人出具有效的承诺函并加盖公章）</w:t>
            </w:r>
          </w:p>
        </w:tc>
      </w:tr>
      <w:tr w:rsidR="00D90AE3" w:rsidRPr="00291784" w14:paraId="2C9B2A66" w14:textId="77777777" w:rsidTr="00766488">
        <w:trPr>
          <w:jc w:val="center"/>
        </w:trPr>
        <w:tc>
          <w:tcPr>
            <w:tcW w:w="748" w:type="dxa"/>
          </w:tcPr>
          <w:p w14:paraId="0A8AF17C"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color w:val="000000"/>
                <w:sz w:val="22"/>
                <w14:ligatures w14:val="none"/>
              </w:rPr>
            </w:pPr>
          </w:p>
          <w:p w14:paraId="0F5ED4A0"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color w:val="000000"/>
                <w:sz w:val="22"/>
                <w14:ligatures w14:val="none"/>
              </w:rPr>
            </w:pPr>
            <w:r w:rsidRPr="00291784">
              <w:rPr>
                <w:rFonts w:ascii="宋体" w:hAnsi="宋体" w:cs="宋体" w:hint="eastAsia"/>
                <w:color w:val="000000"/>
                <w:sz w:val="22"/>
                <w14:ligatures w14:val="none"/>
              </w:rPr>
              <w:t>2</w:t>
            </w:r>
          </w:p>
        </w:tc>
        <w:tc>
          <w:tcPr>
            <w:tcW w:w="8731" w:type="dxa"/>
          </w:tcPr>
          <w:p w14:paraId="440FC8E7" w14:textId="6C95F8DF" w:rsidR="00D90AE3" w:rsidRPr="00291784" w:rsidRDefault="00F6262F" w:rsidP="00E37E4E">
            <w:pPr>
              <w:widowControl/>
              <w:autoSpaceDE w:val="0"/>
              <w:autoSpaceDN w:val="0"/>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lang w:val="zh-CN"/>
                <w14:ligatures w14:val="none"/>
              </w:rPr>
              <w:t>查询</w:t>
            </w:r>
            <w:r w:rsidRPr="00291784">
              <w:rPr>
                <w:rFonts w:ascii="宋体" w:hAnsi="宋体" w:cs="宋体" w:hint="eastAsia"/>
                <w:sz w:val="22"/>
                <w14:ligatures w14:val="none"/>
              </w:rPr>
              <w:t>“</w:t>
            </w:r>
            <w:r w:rsidRPr="00291784">
              <w:rPr>
                <w:rFonts w:ascii="宋体" w:hAnsi="宋体" w:cs="宋体" w:hint="eastAsia"/>
                <w:sz w:val="22"/>
                <w:lang w:val="zh-CN"/>
                <w14:ligatures w14:val="none"/>
              </w:rPr>
              <w:t>信用中国</w:t>
            </w:r>
            <w:r w:rsidRPr="00291784">
              <w:rPr>
                <w:rFonts w:ascii="宋体" w:hAnsi="宋体" w:cs="宋体" w:hint="eastAsia"/>
                <w:sz w:val="22"/>
                <w14:ligatures w14:val="none"/>
              </w:rPr>
              <w:t>”</w:t>
            </w:r>
            <w:r w:rsidRPr="00291784">
              <w:rPr>
                <w:rFonts w:ascii="宋体" w:hAnsi="宋体" w:cs="宋体" w:hint="eastAsia"/>
                <w:sz w:val="22"/>
                <w:lang w:val="zh-CN"/>
                <w14:ligatures w14:val="none"/>
              </w:rPr>
              <w:t>网站</w:t>
            </w:r>
            <w:r w:rsidRPr="00291784">
              <w:rPr>
                <w:rFonts w:ascii="宋体" w:hAnsi="宋体" w:cs="宋体" w:hint="eastAsia"/>
                <w:sz w:val="22"/>
                <w14:ligatures w14:val="none"/>
              </w:rPr>
              <w:t>（www.creditchina.gov.cn）</w:t>
            </w:r>
            <w:r w:rsidRPr="00291784">
              <w:rPr>
                <w:rFonts w:ascii="宋体" w:hAnsi="宋体" w:cs="宋体" w:hint="eastAsia"/>
                <w:sz w:val="22"/>
                <w:lang w:val="zh-CN"/>
                <w14:ligatures w14:val="none"/>
              </w:rPr>
              <w:t>网站</w:t>
            </w:r>
            <w:r w:rsidRPr="00291784">
              <w:rPr>
                <w:rFonts w:ascii="宋体" w:hAnsi="宋体" w:cs="宋体" w:hint="eastAsia"/>
                <w:sz w:val="22"/>
                <w14:ligatures w14:val="none"/>
              </w:rPr>
              <w:t>，</w:t>
            </w:r>
            <w:r w:rsidRPr="00291784">
              <w:rPr>
                <w:rFonts w:ascii="宋体" w:hAnsi="宋体" w:cs="宋体" w:hint="eastAsia"/>
                <w:sz w:val="22"/>
                <w:lang w:val="zh-CN"/>
                <w14:ligatures w14:val="none"/>
              </w:rPr>
              <w:t>被列入失信被执行人和税收违法黑名单的或者在</w:t>
            </w:r>
            <w:r w:rsidRPr="00291784">
              <w:rPr>
                <w:rFonts w:ascii="宋体" w:hAnsi="宋体" w:cs="宋体" w:hint="eastAsia"/>
                <w:sz w:val="22"/>
                <w14:ligatures w14:val="none"/>
              </w:rPr>
              <w:t>“</w:t>
            </w:r>
            <w:r w:rsidRPr="00291784">
              <w:rPr>
                <w:rFonts w:ascii="宋体" w:hAnsi="宋体" w:cs="宋体" w:hint="eastAsia"/>
                <w:sz w:val="22"/>
                <w:lang w:val="zh-CN"/>
                <w14:ligatures w14:val="none"/>
              </w:rPr>
              <w:t>中国政府采购网</w:t>
            </w:r>
            <w:r w:rsidRPr="00291784">
              <w:rPr>
                <w:rFonts w:ascii="宋体" w:hAnsi="宋体" w:cs="宋体" w:hint="eastAsia"/>
                <w:sz w:val="22"/>
                <w14:ligatures w14:val="none"/>
              </w:rPr>
              <w:t>”</w:t>
            </w:r>
            <w:r w:rsidRPr="00291784">
              <w:rPr>
                <w:rFonts w:ascii="宋体" w:hAnsi="宋体" w:cs="宋体" w:hint="eastAsia"/>
                <w:sz w:val="22"/>
                <w:lang w:val="zh-CN"/>
                <w14:ligatures w14:val="none"/>
              </w:rPr>
              <w:t>网站</w:t>
            </w:r>
            <w:r w:rsidRPr="00291784">
              <w:rPr>
                <w:rFonts w:ascii="宋体" w:hAnsi="宋体" w:cs="宋体" w:hint="eastAsia"/>
                <w:sz w:val="22"/>
                <w14:ligatures w14:val="none"/>
              </w:rPr>
              <w:t>（www.ccgp.gov.cn）</w:t>
            </w:r>
            <w:r w:rsidRPr="00291784">
              <w:rPr>
                <w:rFonts w:ascii="宋体" w:hAnsi="宋体" w:cs="宋体" w:hint="eastAsia"/>
                <w:sz w:val="22"/>
                <w:lang w:val="zh-CN"/>
                <w14:ligatures w14:val="none"/>
              </w:rPr>
              <w:t>列入政府采购严重违</w:t>
            </w:r>
            <w:r w:rsidRPr="00291784">
              <w:rPr>
                <w:rFonts w:ascii="宋体" w:hAnsi="宋体" w:cs="宋体" w:hint="eastAsia"/>
                <w:sz w:val="22"/>
                <w:lang w:val="zh-CN"/>
                <w14:ligatures w14:val="none"/>
              </w:rPr>
              <w:lastRenderedPageBreak/>
              <w:t>法失信行为记录名单</w:t>
            </w:r>
            <w:r w:rsidRPr="00291784">
              <w:rPr>
                <w:rFonts w:ascii="宋体" w:hAnsi="宋体" w:cs="宋体" w:hint="eastAsia"/>
                <w:sz w:val="22"/>
                <w14:ligatures w14:val="none"/>
              </w:rPr>
              <w:t>（</w:t>
            </w:r>
            <w:r w:rsidRPr="00291784">
              <w:rPr>
                <w:rFonts w:ascii="宋体" w:hAnsi="宋体" w:cs="宋体" w:hint="eastAsia"/>
                <w:sz w:val="22"/>
                <w:lang w:val="zh-CN"/>
                <w14:ligatures w14:val="none"/>
              </w:rPr>
              <w:t>处罚期限尚未届满的</w:t>
            </w:r>
            <w:r w:rsidRPr="00291784">
              <w:rPr>
                <w:rFonts w:ascii="宋体" w:hAnsi="宋体" w:cs="宋体" w:hint="eastAsia"/>
                <w:sz w:val="22"/>
                <w14:ligatures w14:val="none"/>
              </w:rPr>
              <w:t>）</w:t>
            </w:r>
            <w:r w:rsidRPr="00291784">
              <w:rPr>
                <w:rFonts w:ascii="宋体" w:hAnsi="宋体" w:cs="宋体" w:hint="eastAsia"/>
                <w:sz w:val="22"/>
                <w:lang w:val="zh-CN"/>
                <w14:ligatures w14:val="none"/>
              </w:rPr>
              <w:t>的供应商</w:t>
            </w:r>
            <w:r w:rsidRPr="00291784">
              <w:rPr>
                <w:rFonts w:ascii="宋体" w:hAnsi="宋体" w:cs="宋体" w:hint="eastAsia"/>
                <w:sz w:val="22"/>
                <w14:ligatures w14:val="none"/>
              </w:rPr>
              <w:t>，</w:t>
            </w:r>
            <w:r w:rsidRPr="00291784">
              <w:rPr>
                <w:rFonts w:ascii="宋体" w:hAnsi="宋体" w:cs="宋体" w:hint="eastAsia"/>
                <w:sz w:val="22"/>
                <w:lang w:val="zh-CN"/>
                <w14:ligatures w14:val="none"/>
              </w:rPr>
              <w:t>均不得参加本采购项目。</w:t>
            </w:r>
            <w:r w:rsidRPr="00291784">
              <w:rPr>
                <w:rFonts w:ascii="宋体" w:hAnsi="宋体" w:cs="宋体" w:hint="eastAsia"/>
                <w:sz w:val="22"/>
                <w14:ligatures w14:val="none"/>
              </w:rPr>
              <w:t>（参选</w:t>
            </w:r>
            <w:r w:rsidRPr="00291784">
              <w:rPr>
                <w:rFonts w:ascii="宋体" w:hAnsi="宋体" w:cs="宋体" w:hint="eastAsia"/>
                <w:sz w:val="22"/>
                <w:lang w:val="zh-CN"/>
                <w14:ligatures w14:val="none"/>
              </w:rPr>
              <w:t>人需提供证明资料</w:t>
            </w:r>
            <w:r w:rsidRPr="00291784">
              <w:rPr>
                <w:rFonts w:ascii="宋体" w:hAnsi="宋体" w:cs="宋体" w:hint="eastAsia"/>
                <w:sz w:val="22"/>
                <w14:ligatures w14:val="none"/>
              </w:rPr>
              <w:t>）</w:t>
            </w:r>
          </w:p>
        </w:tc>
      </w:tr>
      <w:tr w:rsidR="00D90AE3" w:rsidRPr="00291784" w14:paraId="7F3EE72E" w14:textId="77777777" w:rsidTr="00766488">
        <w:trPr>
          <w:trHeight w:val="422"/>
          <w:jc w:val="center"/>
        </w:trPr>
        <w:tc>
          <w:tcPr>
            <w:tcW w:w="748" w:type="dxa"/>
          </w:tcPr>
          <w:p w14:paraId="57B654C8" w14:textId="77777777" w:rsidR="00D90AE3" w:rsidRPr="00291784" w:rsidRDefault="00D90AE3" w:rsidP="00E37E4E">
            <w:pPr>
              <w:widowControl/>
              <w:autoSpaceDE w:val="0"/>
              <w:autoSpaceDN w:val="0"/>
              <w:adjustRightInd w:val="0"/>
              <w:snapToGrid w:val="0"/>
              <w:spacing w:beforeLines="50" w:before="163"/>
              <w:ind w:firstLineChars="0" w:firstLine="0"/>
              <w:jc w:val="center"/>
              <w:rPr>
                <w:rFonts w:ascii="宋体" w:hAnsi="宋体" w:cs="宋体" w:hint="eastAsia"/>
                <w:color w:val="000000"/>
                <w:sz w:val="22"/>
                <w14:ligatures w14:val="none"/>
              </w:rPr>
            </w:pPr>
            <w:r w:rsidRPr="00291784">
              <w:rPr>
                <w:rFonts w:ascii="宋体" w:hAnsi="宋体" w:cs="宋体" w:hint="eastAsia"/>
                <w:color w:val="000000"/>
                <w:sz w:val="22"/>
                <w14:ligatures w14:val="none"/>
              </w:rPr>
              <w:lastRenderedPageBreak/>
              <w:t>3</w:t>
            </w:r>
          </w:p>
        </w:tc>
        <w:tc>
          <w:tcPr>
            <w:tcW w:w="8731" w:type="dxa"/>
          </w:tcPr>
          <w:p w14:paraId="08DF72AC" w14:textId="77777777" w:rsidR="00D90AE3" w:rsidRPr="00291784" w:rsidRDefault="00D90AE3" w:rsidP="00E37E4E">
            <w:pPr>
              <w:widowControl/>
              <w:autoSpaceDE w:val="0"/>
              <w:autoSpaceDN w:val="0"/>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14:ligatures w14:val="none"/>
              </w:rPr>
              <w:t>须承诺绝不以任何违规手段和方式收集用户个人隐私。（参选人出具有效的承诺函并加盖公章）</w:t>
            </w:r>
          </w:p>
        </w:tc>
      </w:tr>
      <w:tr w:rsidR="00D90AE3" w:rsidRPr="00291784" w14:paraId="6E1637FE" w14:textId="77777777" w:rsidTr="00766488">
        <w:trPr>
          <w:trHeight w:val="303"/>
          <w:jc w:val="center"/>
        </w:trPr>
        <w:tc>
          <w:tcPr>
            <w:tcW w:w="748" w:type="dxa"/>
            <w:vAlign w:val="center"/>
          </w:tcPr>
          <w:p w14:paraId="2B37C07B"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color w:val="000000"/>
                <w:sz w:val="22"/>
                <w:shd w:val="clear" w:color="auto" w:fill="FFFFFF"/>
                <w14:ligatures w14:val="none"/>
              </w:rPr>
            </w:pPr>
            <w:r w:rsidRPr="00291784">
              <w:rPr>
                <w:rFonts w:ascii="宋体" w:hAnsi="宋体" w:cs="宋体" w:hint="eastAsia"/>
                <w:color w:val="000000"/>
                <w:sz w:val="22"/>
                <w:shd w:val="clear" w:color="auto" w:fill="FFFFFF"/>
                <w14:ligatures w14:val="none"/>
              </w:rPr>
              <w:t>4</w:t>
            </w:r>
          </w:p>
        </w:tc>
        <w:tc>
          <w:tcPr>
            <w:tcW w:w="8731" w:type="dxa"/>
          </w:tcPr>
          <w:p w14:paraId="14DFF066" w14:textId="77777777" w:rsidR="00D90AE3" w:rsidRPr="00291784" w:rsidRDefault="00D90AE3" w:rsidP="00E37E4E">
            <w:pPr>
              <w:widowControl/>
              <w:adjustRightInd w:val="0"/>
              <w:snapToGrid w:val="0"/>
              <w:ind w:firstLineChars="0" w:firstLine="0"/>
              <w:jc w:val="left"/>
              <w:rPr>
                <w:rFonts w:ascii="宋体" w:hAnsi="宋体" w:cs="宋体" w:hint="eastAsia"/>
                <w:color w:val="000000"/>
                <w:sz w:val="22"/>
                <w:lang w:val="zh-CN"/>
                <w14:ligatures w14:val="none"/>
              </w:rPr>
            </w:pPr>
            <w:r w:rsidRPr="00291784">
              <w:rPr>
                <w:rFonts w:ascii="宋体" w:hAnsi="宋体" w:cs="宋体" w:hint="eastAsia"/>
                <w:color w:val="000000"/>
                <w:sz w:val="22"/>
                <w14:ligatures w14:val="none"/>
              </w:rPr>
              <w:t>参选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参选，必须提供总公司的营业执照副本复印件及总公司针对本项目响应的授权书原件；如参选人为自然人的需提供自然人身份证明。</w:t>
            </w:r>
          </w:p>
        </w:tc>
      </w:tr>
      <w:tr w:rsidR="00D90AE3" w:rsidRPr="00291784" w14:paraId="5C1D2926" w14:textId="77777777" w:rsidTr="00766488">
        <w:trPr>
          <w:trHeight w:val="323"/>
          <w:jc w:val="center"/>
        </w:trPr>
        <w:tc>
          <w:tcPr>
            <w:tcW w:w="748" w:type="dxa"/>
            <w:vAlign w:val="center"/>
          </w:tcPr>
          <w:p w14:paraId="656EFB4A"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color w:val="000000"/>
                <w:sz w:val="22"/>
                <w:shd w:val="clear" w:color="auto" w:fill="FFFFFF"/>
                <w14:ligatures w14:val="none"/>
              </w:rPr>
            </w:pPr>
            <w:r w:rsidRPr="00291784">
              <w:rPr>
                <w:rFonts w:ascii="宋体" w:hAnsi="宋体" w:cs="宋体" w:hint="eastAsia"/>
                <w:color w:val="000000"/>
                <w:sz w:val="22"/>
                <w:shd w:val="clear" w:color="auto" w:fill="FFFFFF"/>
                <w14:ligatures w14:val="none"/>
              </w:rPr>
              <w:t>5</w:t>
            </w:r>
          </w:p>
        </w:tc>
        <w:tc>
          <w:tcPr>
            <w:tcW w:w="8731" w:type="dxa"/>
          </w:tcPr>
          <w:p w14:paraId="6DAB3500" w14:textId="77777777" w:rsidR="00D90AE3" w:rsidRPr="00291784" w:rsidRDefault="00D90AE3" w:rsidP="00E37E4E">
            <w:pPr>
              <w:widowControl/>
              <w:adjustRightInd w:val="0"/>
              <w:snapToGrid w:val="0"/>
              <w:ind w:firstLineChars="0" w:firstLine="0"/>
              <w:jc w:val="left"/>
              <w:rPr>
                <w:rFonts w:ascii="宋体" w:hAnsi="宋体" w:cs="宋体" w:hint="eastAsia"/>
                <w:color w:val="000000"/>
                <w:sz w:val="22"/>
                <w14:ligatures w14:val="none"/>
              </w:rPr>
            </w:pPr>
            <w:r w:rsidRPr="00291784">
              <w:rPr>
                <w:rFonts w:ascii="宋体" w:hAnsi="宋体" w:cs="宋体" w:hint="eastAsia"/>
                <w:color w:val="000000"/>
                <w:sz w:val="22"/>
                <w:lang w:val="zh-CN"/>
                <w14:ligatures w14:val="none"/>
              </w:rPr>
              <w:t>参选人承诺绝不对本合同包以联合体响应，中选后也不会分包、转包、外包标的主体。（</w:t>
            </w:r>
            <w:r w:rsidRPr="00291784">
              <w:rPr>
                <w:rFonts w:ascii="宋体" w:hAnsi="宋体" w:cs="宋体" w:hint="eastAsia"/>
                <w:color w:val="000000"/>
                <w:sz w:val="22"/>
                <w14:ligatures w14:val="none"/>
              </w:rPr>
              <w:t>出具有效的加盖公章声明函）</w:t>
            </w:r>
          </w:p>
        </w:tc>
      </w:tr>
      <w:tr w:rsidR="00D90AE3" w:rsidRPr="00291784" w14:paraId="6568644F" w14:textId="77777777" w:rsidTr="00766488">
        <w:trPr>
          <w:trHeight w:val="323"/>
          <w:jc w:val="center"/>
        </w:trPr>
        <w:tc>
          <w:tcPr>
            <w:tcW w:w="748" w:type="dxa"/>
            <w:vAlign w:val="center"/>
          </w:tcPr>
          <w:p w14:paraId="65C08339"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color w:val="000000"/>
                <w:sz w:val="22"/>
                <w:shd w:val="clear" w:color="auto" w:fill="FFFFFF"/>
                <w14:ligatures w14:val="none"/>
              </w:rPr>
            </w:pPr>
            <w:r w:rsidRPr="00291784">
              <w:rPr>
                <w:rFonts w:ascii="宋体" w:hAnsi="宋体" w:cs="宋体" w:hint="eastAsia"/>
                <w:color w:val="000000"/>
                <w:sz w:val="22"/>
                <w:shd w:val="clear" w:color="auto" w:fill="FFFFFF"/>
                <w14:ligatures w14:val="none"/>
              </w:rPr>
              <w:t>6</w:t>
            </w:r>
          </w:p>
        </w:tc>
        <w:tc>
          <w:tcPr>
            <w:tcW w:w="8731" w:type="dxa"/>
          </w:tcPr>
          <w:p w14:paraId="25771B8B" w14:textId="77777777" w:rsidR="00D90AE3" w:rsidRPr="00291784" w:rsidRDefault="00D90AE3" w:rsidP="00E37E4E">
            <w:pPr>
              <w:widowControl/>
              <w:adjustRightInd w:val="0"/>
              <w:snapToGrid w:val="0"/>
              <w:ind w:firstLineChars="0" w:firstLine="0"/>
              <w:jc w:val="left"/>
              <w:rPr>
                <w:rFonts w:ascii="宋体" w:hAnsi="宋体" w:cs="宋体" w:hint="eastAsia"/>
                <w:color w:val="000000"/>
                <w:sz w:val="22"/>
                <w:lang w:val="zh-CN"/>
                <w14:ligatures w14:val="none"/>
              </w:rPr>
            </w:pPr>
            <w:r w:rsidRPr="00291784">
              <w:rPr>
                <w:rFonts w:ascii="宋体" w:hAnsi="宋体" w:cs="宋体" w:hint="eastAsia"/>
                <w:color w:val="000000"/>
                <w:sz w:val="22"/>
                <w14:ligatures w14:val="none"/>
              </w:rPr>
              <w:t>出具加盖公章、有法定代表人签名的《供应商廉洁守约承诺书》（格式和内容详见第五章，不得擅自删改）</w:t>
            </w:r>
          </w:p>
        </w:tc>
      </w:tr>
    </w:tbl>
    <w:p w14:paraId="34FA1E89" w14:textId="77777777" w:rsidR="00D90AE3" w:rsidRPr="00D90AE3" w:rsidRDefault="00D90AE3" w:rsidP="00D90AE3">
      <w:pPr>
        <w:adjustRightInd w:val="0"/>
        <w:snapToGrid w:val="0"/>
        <w:spacing w:line="360" w:lineRule="exact"/>
        <w:ind w:firstLine="482"/>
        <w:jc w:val="left"/>
        <w:rPr>
          <w:rFonts w:ascii="宋体" w:hAnsi="宋体" w:cs="宋体" w:hint="eastAsia"/>
          <w:b/>
          <w:color w:val="000000"/>
          <w:szCs w:val="28"/>
          <w14:ligatures w14:val="none"/>
        </w:rPr>
      </w:pPr>
      <w:r w:rsidRPr="00D90AE3">
        <w:rPr>
          <w:rFonts w:ascii="宋体" w:hAnsi="宋体" w:cs="宋体" w:hint="eastAsia"/>
          <w:b/>
          <w:color w:val="000000"/>
          <w:szCs w:val="28"/>
          <w14:ligatures w14:val="none"/>
        </w:rPr>
        <w:t>（2）包2：</w:t>
      </w:r>
    </w:p>
    <w:p w14:paraId="7A7244E8" w14:textId="77777777" w:rsidR="00D90AE3" w:rsidRPr="00D90AE3" w:rsidRDefault="00D90AE3" w:rsidP="00D90AE3">
      <w:pPr>
        <w:adjustRightInd w:val="0"/>
        <w:snapToGrid w:val="0"/>
        <w:spacing w:line="360" w:lineRule="exact"/>
        <w:ind w:firstLine="482"/>
        <w:jc w:val="center"/>
        <w:rPr>
          <w:rFonts w:ascii="宋体" w:hAnsi="宋体" w:cs="宋体" w:hint="eastAsia"/>
          <w:b/>
          <w:color w:val="000000"/>
          <w:szCs w:val="28"/>
          <w14:ligatures w14:val="none"/>
        </w:rPr>
      </w:pPr>
      <w:r w:rsidRPr="00D90AE3">
        <w:rPr>
          <w:rFonts w:ascii="宋体" w:hAnsi="宋体" w:cs="宋体" w:hint="eastAsia"/>
          <w:b/>
          <w:color w:val="000000"/>
          <w:szCs w:val="28"/>
          <w14:ligatures w14:val="none"/>
        </w:rPr>
        <w:t>《资格审查表》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8731"/>
      </w:tblGrid>
      <w:tr w:rsidR="00F6262F" w:rsidRPr="00291784" w14:paraId="6138FA16" w14:textId="77777777" w:rsidTr="00766488">
        <w:trPr>
          <w:trHeight w:val="90"/>
          <w:jc w:val="center"/>
        </w:trPr>
        <w:tc>
          <w:tcPr>
            <w:tcW w:w="748" w:type="dxa"/>
          </w:tcPr>
          <w:p w14:paraId="0CCA8201"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序号</w:t>
            </w:r>
          </w:p>
        </w:tc>
        <w:tc>
          <w:tcPr>
            <w:tcW w:w="8731" w:type="dxa"/>
          </w:tcPr>
          <w:p w14:paraId="4FEA0E72"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内容</w:t>
            </w:r>
          </w:p>
        </w:tc>
      </w:tr>
      <w:tr w:rsidR="00F6262F" w:rsidRPr="00291784" w14:paraId="459FE511" w14:textId="77777777" w:rsidTr="00766488">
        <w:trPr>
          <w:trHeight w:val="1021"/>
          <w:jc w:val="center"/>
        </w:trPr>
        <w:tc>
          <w:tcPr>
            <w:tcW w:w="748" w:type="dxa"/>
            <w:vAlign w:val="center"/>
          </w:tcPr>
          <w:p w14:paraId="61DF138E"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1</w:t>
            </w:r>
          </w:p>
        </w:tc>
        <w:tc>
          <w:tcPr>
            <w:tcW w:w="8731" w:type="dxa"/>
          </w:tcPr>
          <w:p w14:paraId="45FE0833" w14:textId="77777777" w:rsidR="00D90AE3" w:rsidRPr="00291784" w:rsidRDefault="00D90AE3" w:rsidP="00E37E4E">
            <w:pPr>
              <w:widowControl/>
              <w:autoSpaceDE w:val="0"/>
              <w:autoSpaceDN w:val="0"/>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14:ligatures w14:val="none"/>
              </w:rPr>
              <w:t>参选人应具备以下条件：</w:t>
            </w:r>
          </w:p>
          <w:p w14:paraId="3D8D6FA8" w14:textId="33630475" w:rsidR="00D90AE3" w:rsidRPr="00291784" w:rsidRDefault="00D90AE3" w:rsidP="00E37E4E">
            <w:pPr>
              <w:widowControl/>
              <w:autoSpaceDE w:val="0"/>
              <w:autoSpaceDN w:val="0"/>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14:ligatures w14:val="none"/>
              </w:rPr>
              <w:t>（1）具有良好的商业信誉和健全的财务会计制度：</w:t>
            </w:r>
            <w:r w:rsidR="009B3795" w:rsidRPr="00291784">
              <w:rPr>
                <w:rFonts w:ascii="宋体" w:hAnsi="宋体" w:cs="宋体" w:hint="eastAsia"/>
                <w:sz w:val="22"/>
                <w14:ligatures w14:val="none"/>
              </w:rPr>
              <w:t>提供2021年至2023年度</w:t>
            </w:r>
            <w:r w:rsidRPr="00291784">
              <w:rPr>
                <w:rFonts w:ascii="宋体" w:hAnsi="宋体" w:cs="宋体" w:hint="eastAsia"/>
                <w:sz w:val="22"/>
                <w14:ligatures w14:val="none"/>
              </w:rPr>
              <w:t>内任意一年的年度财务状况报告或年度财务报表(新成立公司提供成立至今的月或季度财务报表复印件)或基本开户行出具的资信证明，证明材料加盖公章；</w:t>
            </w:r>
          </w:p>
          <w:p w14:paraId="760165C8" w14:textId="77777777" w:rsidR="00D90AE3" w:rsidRPr="00291784" w:rsidRDefault="00D90AE3" w:rsidP="00E37E4E">
            <w:pPr>
              <w:widowControl/>
              <w:autoSpaceDE w:val="0"/>
              <w:autoSpaceDN w:val="0"/>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14:ligatures w14:val="none"/>
              </w:rPr>
              <w:t xml:space="preserve">（2）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 </w:t>
            </w:r>
          </w:p>
          <w:p w14:paraId="2EAA9D1F" w14:textId="1F65DFC7" w:rsidR="00D90AE3" w:rsidRPr="00291784" w:rsidRDefault="00D90AE3" w:rsidP="00E37E4E">
            <w:pPr>
              <w:widowControl/>
              <w:autoSpaceDE w:val="0"/>
              <w:autoSpaceDN w:val="0"/>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14:ligatures w14:val="none"/>
              </w:rPr>
              <w:t>（3）</w:t>
            </w:r>
            <w:r w:rsidR="00F6262F" w:rsidRPr="00291784">
              <w:rPr>
                <w:rFonts w:ascii="宋体" w:hAnsi="宋体" w:cs="宋体" w:hint="eastAsia"/>
                <w:sz w:val="22"/>
                <w14:ligatures w14:val="none"/>
              </w:rPr>
              <w:t>报名人须为中华人民共和国境内注册的合法的营业机构，且公司营业执照经营范围许可须有医疗器械销售或租赁等相关内容。提供产品医疗器械注册证、产品生产商营业执照、产品授权资料。（报名人出具有效的承诺函并加盖公章）</w:t>
            </w:r>
          </w:p>
          <w:p w14:paraId="625A84A7" w14:textId="62F865CF" w:rsidR="00D90AE3" w:rsidRPr="00291784" w:rsidRDefault="00D90AE3" w:rsidP="00E37E4E">
            <w:pPr>
              <w:widowControl/>
              <w:autoSpaceDE w:val="0"/>
              <w:autoSpaceDN w:val="0"/>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14:ligatures w14:val="none"/>
              </w:rPr>
              <w:t>（4）参加本次采购活动</w:t>
            </w:r>
            <w:r w:rsidR="00B4088F">
              <w:rPr>
                <w:rFonts w:ascii="宋体" w:hAnsi="宋体" w:cs="宋体" w:hint="eastAsia"/>
                <w:sz w:val="22"/>
                <w14:ligatures w14:val="none"/>
              </w:rPr>
              <w:t>前三年内</w:t>
            </w:r>
            <w:r w:rsidRPr="00291784">
              <w:rPr>
                <w:rFonts w:ascii="宋体" w:hAnsi="宋体" w:cs="宋体" w:hint="eastAsia"/>
                <w:sz w:val="22"/>
                <w14:ligatures w14:val="none"/>
              </w:rPr>
              <w:t>，在经营活动中没有重大违法记录。（参选人出具有效的承诺函并加盖公章）</w:t>
            </w:r>
          </w:p>
        </w:tc>
      </w:tr>
      <w:tr w:rsidR="00F6262F" w:rsidRPr="00291784" w14:paraId="006B0762" w14:textId="77777777" w:rsidTr="00766488">
        <w:trPr>
          <w:jc w:val="center"/>
        </w:trPr>
        <w:tc>
          <w:tcPr>
            <w:tcW w:w="748" w:type="dxa"/>
          </w:tcPr>
          <w:p w14:paraId="22239452"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14:ligatures w14:val="none"/>
              </w:rPr>
            </w:pPr>
          </w:p>
          <w:p w14:paraId="49FDCAC8"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2</w:t>
            </w:r>
          </w:p>
        </w:tc>
        <w:tc>
          <w:tcPr>
            <w:tcW w:w="8731" w:type="dxa"/>
          </w:tcPr>
          <w:p w14:paraId="28592EF4" w14:textId="1B6D3C32" w:rsidR="00D90AE3" w:rsidRPr="00291784" w:rsidRDefault="00D90AE3" w:rsidP="00E37E4E">
            <w:pPr>
              <w:widowControl/>
              <w:autoSpaceDE w:val="0"/>
              <w:autoSpaceDN w:val="0"/>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lang w:val="zh-CN"/>
                <w14:ligatures w14:val="none"/>
              </w:rPr>
              <w:t>查询</w:t>
            </w:r>
            <w:r w:rsidRPr="00291784">
              <w:rPr>
                <w:rFonts w:ascii="宋体" w:hAnsi="宋体" w:cs="宋体" w:hint="eastAsia"/>
                <w:sz w:val="22"/>
                <w14:ligatures w14:val="none"/>
              </w:rPr>
              <w:t>“</w:t>
            </w:r>
            <w:r w:rsidRPr="00291784">
              <w:rPr>
                <w:rFonts w:ascii="宋体" w:hAnsi="宋体" w:cs="宋体" w:hint="eastAsia"/>
                <w:sz w:val="22"/>
                <w:lang w:val="zh-CN"/>
                <w14:ligatures w14:val="none"/>
              </w:rPr>
              <w:t>信用中国</w:t>
            </w:r>
            <w:r w:rsidRPr="00291784">
              <w:rPr>
                <w:rFonts w:ascii="宋体" w:hAnsi="宋体" w:cs="宋体" w:hint="eastAsia"/>
                <w:sz w:val="22"/>
                <w14:ligatures w14:val="none"/>
              </w:rPr>
              <w:t>”</w:t>
            </w:r>
            <w:r w:rsidRPr="00291784">
              <w:rPr>
                <w:rFonts w:ascii="宋体" w:hAnsi="宋体" w:cs="宋体" w:hint="eastAsia"/>
                <w:sz w:val="22"/>
                <w:lang w:val="zh-CN"/>
                <w14:ligatures w14:val="none"/>
              </w:rPr>
              <w:t>网站</w:t>
            </w:r>
            <w:r w:rsidRPr="00291784">
              <w:rPr>
                <w:rFonts w:ascii="宋体" w:hAnsi="宋体" w:cs="宋体" w:hint="eastAsia"/>
                <w:sz w:val="22"/>
                <w14:ligatures w14:val="none"/>
              </w:rPr>
              <w:t>（www.creditchina.gov.cn）</w:t>
            </w:r>
            <w:r w:rsidRPr="00291784">
              <w:rPr>
                <w:rFonts w:ascii="宋体" w:hAnsi="宋体" w:cs="宋体" w:hint="eastAsia"/>
                <w:sz w:val="22"/>
                <w:lang w:val="zh-CN"/>
                <w14:ligatures w14:val="none"/>
              </w:rPr>
              <w:t>网站</w:t>
            </w:r>
            <w:r w:rsidRPr="00291784">
              <w:rPr>
                <w:rFonts w:ascii="宋体" w:hAnsi="宋体" w:cs="宋体" w:hint="eastAsia"/>
                <w:sz w:val="22"/>
                <w14:ligatures w14:val="none"/>
              </w:rPr>
              <w:t>，</w:t>
            </w:r>
            <w:r w:rsidRPr="00291784">
              <w:rPr>
                <w:rFonts w:ascii="宋体" w:hAnsi="宋体" w:cs="宋体" w:hint="eastAsia"/>
                <w:sz w:val="22"/>
                <w:lang w:val="zh-CN"/>
                <w14:ligatures w14:val="none"/>
              </w:rPr>
              <w:t>被列入失信被执行人和税收违法黑名单的或者在</w:t>
            </w:r>
            <w:r w:rsidRPr="00291784">
              <w:rPr>
                <w:rFonts w:ascii="宋体" w:hAnsi="宋体" w:cs="宋体" w:hint="eastAsia"/>
                <w:sz w:val="22"/>
                <w14:ligatures w14:val="none"/>
              </w:rPr>
              <w:t>“</w:t>
            </w:r>
            <w:r w:rsidRPr="00291784">
              <w:rPr>
                <w:rFonts w:ascii="宋体" w:hAnsi="宋体" w:cs="宋体" w:hint="eastAsia"/>
                <w:sz w:val="22"/>
                <w:lang w:val="zh-CN"/>
                <w14:ligatures w14:val="none"/>
              </w:rPr>
              <w:t>中国政府采购网</w:t>
            </w:r>
            <w:r w:rsidRPr="00291784">
              <w:rPr>
                <w:rFonts w:ascii="宋体" w:hAnsi="宋体" w:cs="宋体" w:hint="eastAsia"/>
                <w:sz w:val="22"/>
                <w14:ligatures w14:val="none"/>
              </w:rPr>
              <w:t>”</w:t>
            </w:r>
            <w:r w:rsidRPr="00291784">
              <w:rPr>
                <w:rFonts w:ascii="宋体" w:hAnsi="宋体" w:cs="宋体" w:hint="eastAsia"/>
                <w:sz w:val="22"/>
                <w:lang w:val="zh-CN"/>
                <w14:ligatures w14:val="none"/>
              </w:rPr>
              <w:t>网站</w:t>
            </w:r>
            <w:r w:rsidRPr="00291784">
              <w:rPr>
                <w:rFonts w:ascii="宋体" w:hAnsi="宋体" w:cs="宋体" w:hint="eastAsia"/>
                <w:sz w:val="22"/>
                <w14:ligatures w14:val="none"/>
              </w:rPr>
              <w:t>（www.ccgp.gov.cn）</w:t>
            </w:r>
            <w:r w:rsidRPr="00291784">
              <w:rPr>
                <w:rFonts w:ascii="宋体" w:hAnsi="宋体" w:cs="宋体" w:hint="eastAsia"/>
                <w:sz w:val="22"/>
                <w:lang w:val="zh-CN"/>
                <w14:ligatures w14:val="none"/>
              </w:rPr>
              <w:t>列入政府采购严重违法失信行为记录名单</w:t>
            </w:r>
            <w:r w:rsidRPr="00291784">
              <w:rPr>
                <w:rFonts w:ascii="宋体" w:hAnsi="宋体" w:cs="宋体" w:hint="eastAsia"/>
                <w:sz w:val="22"/>
                <w14:ligatures w14:val="none"/>
              </w:rPr>
              <w:t>（</w:t>
            </w:r>
            <w:r w:rsidRPr="00291784">
              <w:rPr>
                <w:rFonts w:ascii="宋体" w:hAnsi="宋体" w:cs="宋体" w:hint="eastAsia"/>
                <w:sz w:val="22"/>
                <w:lang w:val="zh-CN"/>
                <w14:ligatures w14:val="none"/>
              </w:rPr>
              <w:t>处罚期限尚未届满的</w:t>
            </w:r>
            <w:r w:rsidRPr="00291784">
              <w:rPr>
                <w:rFonts w:ascii="宋体" w:hAnsi="宋体" w:cs="宋体" w:hint="eastAsia"/>
                <w:sz w:val="22"/>
                <w14:ligatures w14:val="none"/>
              </w:rPr>
              <w:t>）</w:t>
            </w:r>
            <w:r w:rsidRPr="00291784">
              <w:rPr>
                <w:rFonts w:ascii="宋体" w:hAnsi="宋体" w:cs="宋体" w:hint="eastAsia"/>
                <w:sz w:val="22"/>
                <w:lang w:val="zh-CN"/>
                <w14:ligatures w14:val="none"/>
              </w:rPr>
              <w:t>的供应商</w:t>
            </w:r>
            <w:r w:rsidRPr="00291784">
              <w:rPr>
                <w:rFonts w:ascii="宋体" w:hAnsi="宋体" w:cs="宋体" w:hint="eastAsia"/>
                <w:sz w:val="22"/>
                <w14:ligatures w14:val="none"/>
              </w:rPr>
              <w:t>，</w:t>
            </w:r>
            <w:r w:rsidRPr="00291784">
              <w:rPr>
                <w:rFonts w:ascii="宋体" w:hAnsi="宋体" w:cs="宋体" w:hint="eastAsia"/>
                <w:sz w:val="22"/>
                <w:lang w:val="zh-CN"/>
                <w14:ligatures w14:val="none"/>
              </w:rPr>
              <w:t>均不得参加本采购项目。</w:t>
            </w:r>
            <w:r w:rsidRPr="00291784">
              <w:rPr>
                <w:rFonts w:ascii="宋体" w:hAnsi="宋体" w:cs="宋体" w:hint="eastAsia"/>
                <w:sz w:val="22"/>
                <w14:ligatures w14:val="none"/>
              </w:rPr>
              <w:t>（参选</w:t>
            </w:r>
            <w:r w:rsidRPr="00291784">
              <w:rPr>
                <w:rFonts w:ascii="宋体" w:hAnsi="宋体" w:cs="宋体" w:hint="eastAsia"/>
                <w:sz w:val="22"/>
                <w:lang w:val="zh-CN"/>
                <w14:ligatures w14:val="none"/>
              </w:rPr>
              <w:t>人需提供证明资料</w:t>
            </w:r>
            <w:r w:rsidRPr="00291784">
              <w:rPr>
                <w:rFonts w:ascii="宋体" w:hAnsi="宋体" w:cs="宋体" w:hint="eastAsia"/>
                <w:sz w:val="22"/>
                <w14:ligatures w14:val="none"/>
              </w:rPr>
              <w:t>）</w:t>
            </w:r>
          </w:p>
        </w:tc>
      </w:tr>
      <w:tr w:rsidR="00F6262F" w:rsidRPr="00291784" w14:paraId="42290D94" w14:textId="77777777" w:rsidTr="00766488">
        <w:trPr>
          <w:trHeight w:val="422"/>
          <w:jc w:val="center"/>
        </w:trPr>
        <w:tc>
          <w:tcPr>
            <w:tcW w:w="748" w:type="dxa"/>
          </w:tcPr>
          <w:p w14:paraId="2506EBAE" w14:textId="77777777" w:rsidR="00D90AE3" w:rsidRPr="00291784" w:rsidRDefault="00D90AE3" w:rsidP="00E37E4E">
            <w:pPr>
              <w:widowControl/>
              <w:autoSpaceDE w:val="0"/>
              <w:autoSpaceDN w:val="0"/>
              <w:adjustRightInd w:val="0"/>
              <w:snapToGrid w:val="0"/>
              <w:spacing w:beforeLines="50" w:before="163"/>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3</w:t>
            </w:r>
          </w:p>
        </w:tc>
        <w:tc>
          <w:tcPr>
            <w:tcW w:w="8731" w:type="dxa"/>
          </w:tcPr>
          <w:p w14:paraId="158C4B14" w14:textId="77777777" w:rsidR="00D90AE3" w:rsidRPr="00291784" w:rsidRDefault="00D90AE3" w:rsidP="00E37E4E">
            <w:pPr>
              <w:widowControl/>
              <w:autoSpaceDE w:val="0"/>
              <w:autoSpaceDN w:val="0"/>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14:ligatures w14:val="none"/>
              </w:rPr>
              <w:t>须承诺绝不以任何违规手段和方式收集用户个人隐私。（参选人出具有效的承诺函并加盖公章）</w:t>
            </w:r>
          </w:p>
        </w:tc>
      </w:tr>
      <w:tr w:rsidR="00F6262F" w:rsidRPr="00291784" w14:paraId="4EAD57B4" w14:textId="77777777" w:rsidTr="00766488">
        <w:trPr>
          <w:trHeight w:val="303"/>
          <w:jc w:val="center"/>
        </w:trPr>
        <w:tc>
          <w:tcPr>
            <w:tcW w:w="748" w:type="dxa"/>
            <w:vAlign w:val="center"/>
          </w:tcPr>
          <w:p w14:paraId="3BFAB7A7"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291784">
              <w:rPr>
                <w:rFonts w:ascii="宋体" w:hAnsi="宋体" w:cs="宋体" w:hint="eastAsia"/>
                <w:sz w:val="22"/>
                <w:shd w:val="clear" w:color="auto" w:fill="FFFFFF"/>
                <w14:ligatures w14:val="none"/>
              </w:rPr>
              <w:t>4</w:t>
            </w:r>
          </w:p>
        </w:tc>
        <w:tc>
          <w:tcPr>
            <w:tcW w:w="8731" w:type="dxa"/>
          </w:tcPr>
          <w:p w14:paraId="1C644B66" w14:textId="77777777" w:rsidR="00D90AE3" w:rsidRPr="00291784" w:rsidRDefault="00D90AE3" w:rsidP="00E37E4E">
            <w:pPr>
              <w:widowControl/>
              <w:adjustRightInd w:val="0"/>
              <w:snapToGrid w:val="0"/>
              <w:ind w:firstLineChars="0" w:firstLine="0"/>
              <w:jc w:val="left"/>
              <w:rPr>
                <w:rFonts w:ascii="宋体" w:hAnsi="宋体" w:cs="宋体" w:hint="eastAsia"/>
                <w:sz w:val="22"/>
                <w:lang w:val="zh-CN"/>
                <w14:ligatures w14:val="none"/>
              </w:rPr>
            </w:pPr>
            <w:r w:rsidRPr="00291784">
              <w:rPr>
                <w:rFonts w:ascii="宋体" w:hAnsi="宋体" w:cs="宋体" w:hint="eastAsia"/>
                <w:sz w:val="22"/>
                <w14:ligatures w14:val="none"/>
              </w:rPr>
              <w:t>参选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参选，必须提供总公司的营业执照副本复印件及总公司针对本项目响应的授权书原件；如参选人为自然人的需提供自然人身份证明。</w:t>
            </w:r>
          </w:p>
        </w:tc>
      </w:tr>
      <w:tr w:rsidR="00F6262F" w:rsidRPr="00291784" w14:paraId="7F3F7191" w14:textId="77777777" w:rsidTr="00766488">
        <w:trPr>
          <w:trHeight w:val="323"/>
          <w:jc w:val="center"/>
        </w:trPr>
        <w:tc>
          <w:tcPr>
            <w:tcW w:w="748" w:type="dxa"/>
            <w:vAlign w:val="center"/>
          </w:tcPr>
          <w:p w14:paraId="6B0A7173"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291784">
              <w:rPr>
                <w:rFonts w:ascii="宋体" w:hAnsi="宋体" w:cs="宋体" w:hint="eastAsia"/>
                <w:sz w:val="22"/>
                <w:shd w:val="clear" w:color="auto" w:fill="FFFFFF"/>
                <w14:ligatures w14:val="none"/>
              </w:rPr>
              <w:t>5</w:t>
            </w:r>
          </w:p>
        </w:tc>
        <w:tc>
          <w:tcPr>
            <w:tcW w:w="8731" w:type="dxa"/>
          </w:tcPr>
          <w:p w14:paraId="0AAF398C" w14:textId="77777777" w:rsidR="00D90AE3" w:rsidRPr="00291784" w:rsidRDefault="00D90AE3" w:rsidP="00E37E4E">
            <w:pPr>
              <w:widowControl/>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lang w:val="zh-CN"/>
                <w14:ligatures w14:val="none"/>
              </w:rPr>
              <w:t>参选人承诺绝不对本合同包以联合体响应，中选后也不会分包、转包、外包标的主体。（</w:t>
            </w:r>
            <w:r w:rsidRPr="00291784">
              <w:rPr>
                <w:rFonts w:ascii="宋体" w:hAnsi="宋体" w:cs="宋体" w:hint="eastAsia"/>
                <w:sz w:val="22"/>
                <w14:ligatures w14:val="none"/>
              </w:rPr>
              <w:t>出具有效的加盖公章声明函）</w:t>
            </w:r>
          </w:p>
        </w:tc>
      </w:tr>
      <w:tr w:rsidR="00F6262F" w:rsidRPr="00291784" w14:paraId="328AE2CE" w14:textId="77777777" w:rsidTr="00766488">
        <w:trPr>
          <w:trHeight w:val="323"/>
          <w:jc w:val="center"/>
        </w:trPr>
        <w:tc>
          <w:tcPr>
            <w:tcW w:w="748" w:type="dxa"/>
            <w:vAlign w:val="center"/>
          </w:tcPr>
          <w:p w14:paraId="3FF4D358"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291784">
              <w:rPr>
                <w:rFonts w:ascii="宋体" w:hAnsi="宋体" w:cs="宋体" w:hint="eastAsia"/>
                <w:sz w:val="22"/>
                <w:shd w:val="clear" w:color="auto" w:fill="FFFFFF"/>
                <w14:ligatures w14:val="none"/>
              </w:rPr>
              <w:t>6</w:t>
            </w:r>
          </w:p>
        </w:tc>
        <w:tc>
          <w:tcPr>
            <w:tcW w:w="8731" w:type="dxa"/>
          </w:tcPr>
          <w:p w14:paraId="2E5CA0A0" w14:textId="77777777" w:rsidR="00D90AE3" w:rsidRPr="00291784" w:rsidRDefault="00D90AE3" w:rsidP="00E37E4E">
            <w:pPr>
              <w:widowControl/>
              <w:adjustRightInd w:val="0"/>
              <w:snapToGrid w:val="0"/>
              <w:ind w:firstLineChars="0" w:firstLine="0"/>
              <w:jc w:val="left"/>
              <w:rPr>
                <w:rFonts w:ascii="宋体" w:hAnsi="宋体" w:cs="宋体" w:hint="eastAsia"/>
                <w:sz w:val="22"/>
                <w:lang w:val="zh-CN"/>
                <w14:ligatures w14:val="none"/>
              </w:rPr>
            </w:pPr>
            <w:r w:rsidRPr="00291784">
              <w:rPr>
                <w:rFonts w:ascii="宋体" w:hAnsi="宋体" w:cs="宋体" w:hint="eastAsia"/>
                <w:sz w:val="22"/>
                <w14:ligatures w14:val="none"/>
              </w:rPr>
              <w:t>出具加盖公章、有法定代表人签名的《供应商廉洁守约承诺书》（格式和内容详见第五章，不得擅自删改）</w:t>
            </w:r>
          </w:p>
        </w:tc>
      </w:tr>
      <w:tr w:rsidR="00F6262F" w:rsidRPr="00291784" w14:paraId="16CE38FE" w14:textId="77777777" w:rsidTr="00766488">
        <w:trPr>
          <w:trHeight w:val="323"/>
          <w:jc w:val="center"/>
        </w:trPr>
        <w:tc>
          <w:tcPr>
            <w:tcW w:w="748" w:type="dxa"/>
            <w:vAlign w:val="center"/>
          </w:tcPr>
          <w:p w14:paraId="152BDA05"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291784">
              <w:rPr>
                <w:rFonts w:ascii="宋体" w:hAnsi="宋体" w:cs="宋体" w:hint="eastAsia"/>
                <w:sz w:val="22"/>
                <w:shd w:val="clear" w:color="auto" w:fill="FFFFFF"/>
                <w14:ligatures w14:val="none"/>
              </w:rPr>
              <w:t>7</w:t>
            </w:r>
          </w:p>
        </w:tc>
        <w:tc>
          <w:tcPr>
            <w:tcW w:w="8731" w:type="dxa"/>
          </w:tcPr>
          <w:p w14:paraId="4E57BBD8" w14:textId="0AA08A1E" w:rsidR="00D90AE3" w:rsidRPr="00291784" w:rsidRDefault="00D90AE3" w:rsidP="00F6262F">
            <w:pPr>
              <w:widowControl/>
              <w:adjustRightInd w:val="0"/>
              <w:snapToGrid w:val="0"/>
              <w:ind w:firstLineChars="0" w:firstLine="0"/>
              <w:jc w:val="left"/>
              <w:rPr>
                <w:rFonts w:ascii="宋体" w:hAnsi="宋体" w:cs="宋体" w:hint="eastAsia"/>
                <w:sz w:val="22"/>
                <w:lang w:val="zh-CN"/>
                <w14:ligatures w14:val="none"/>
              </w:rPr>
            </w:pPr>
            <w:r w:rsidRPr="00291784">
              <w:rPr>
                <w:rFonts w:ascii="宋体" w:hAnsi="宋体" w:cs="宋体" w:hint="eastAsia"/>
                <w:sz w:val="22"/>
                <w:lang w:val="zh-CN"/>
                <w14:ligatures w14:val="none"/>
              </w:rPr>
              <w:t>须具备有效的</w:t>
            </w:r>
            <w:r w:rsidR="00F6262F" w:rsidRPr="00291784">
              <w:rPr>
                <w:rFonts w:ascii="宋体" w:hAnsi="宋体" w:cs="宋体" w:hint="eastAsia"/>
                <w:sz w:val="22"/>
                <w:lang w:val="zh-CN"/>
                <w14:ligatures w14:val="none"/>
              </w:rPr>
              <w:t>《医疗器械生产许可证》、《中华人民共和国医疗器械注册证》</w:t>
            </w:r>
            <w:r w:rsidRPr="00291784">
              <w:rPr>
                <w:rFonts w:ascii="宋体" w:hAnsi="宋体" w:cs="宋体" w:hint="eastAsia"/>
                <w:sz w:val="22"/>
                <w:lang w:val="zh-CN"/>
                <w14:ligatures w14:val="none"/>
              </w:rPr>
              <w:t>（</w:t>
            </w:r>
            <w:r w:rsidRPr="00291784">
              <w:rPr>
                <w:rFonts w:ascii="宋体" w:hAnsi="宋体" w:cs="宋体" w:hint="eastAsia"/>
                <w:sz w:val="22"/>
                <w14:ligatures w14:val="none"/>
              </w:rPr>
              <w:t>出具有效的证明资料并加盖公章）</w:t>
            </w:r>
          </w:p>
        </w:tc>
      </w:tr>
    </w:tbl>
    <w:p w14:paraId="4619C5D1" w14:textId="77777777" w:rsidR="00D90AE3" w:rsidRPr="00D90AE3" w:rsidRDefault="00D90AE3" w:rsidP="00D90AE3">
      <w:pPr>
        <w:adjustRightInd w:val="0"/>
        <w:snapToGrid w:val="0"/>
        <w:spacing w:line="360" w:lineRule="exact"/>
        <w:ind w:firstLine="482"/>
        <w:jc w:val="left"/>
        <w:rPr>
          <w:rFonts w:ascii="宋体" w:hAnsi="宋体" w:cs="宋体" w:hint="eastAsia"/>
          <w:b/>
          <w:color w:val="000000"/>
          <w:szCs w:val="28"/>
          <w14:ligatures w14:val="none"/>
        </w:rPr>
      </w:pPr>
      <w:r w:rsidRPr="00D90AE3">
        <w:rPr>
          <w:rFonts w:ascii="宋体" w:hAnsi="宋体" w:cs="宋体" w:hint="eastAsia"/>
          <w:b/>
          <w:color w:val="000000"/>
          <w:szCs w:val="28"/>
          <w14:ligatures w14:val="none"/>
        </w:rPr>
        <w:t>（3）包4：</w:t>
      </w:r>
    </w:p>
    <w:p w14:paraId="65C6B738" w14:textId="77777777" w:rsidR="00D90AE3" w:rsidRPr="00D90AE3" w:rsidRDefault="00D90AE3" w:rsidP="00D90AE3">
      <w:pPr>
        <w:adjustRightInd w:val="0"/>
        <w:snapToGrid w:val="0"/>
        <w:spacing w:line="360" w:lineRule="exact"/>
        <w:ind w:firstLine="482"/>
        <w:jc w:val="center"/>
        <w:rPr>
          <w:rFonts w:ascii="宋体" w:hAnsi="宋体" w:cs="宋体" w:hint="eastAsia"/>
          <w:b/>
          <w:color w:val="000000"/>
          <w:szCs w:val="28"/>
          <w14:ligatures w14:val="none"/>
        </w:rPr>
      </w:pPr>
      <w:r w:rsidRPr="00D90AE3">
        <w:rPr>
          <w:rFonts w:ascii="宋体" w:hAnsi="宋体" w:cs="宋体" w:hint="eastAsia"/>
          <w:b/>
          <w:color w:val="000000"/>
          <w:szCs w:val="28"/>
          <w14:ligatures w14:val="none"/>
        </w:rPr>
        <w:t>《资格审查表》</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8731"/>
      </w:tblGrid>
      <w:tr w:rsidR="00F6262F" w:rsidRPr="00291784" w14:paraId="6804DC6C" w14:textId="77777777" w:rsidTr="00766488">
        <w:trPr>
          <w:trHeight w:val="90"/>
          <w:jc w:val="center"/>
        </w:trPr>
        <w:tc>
          <w:tcPr>
            <w:tcW w:w="748" w:type="dxa"/>
          </w:tcPr>
          <w:p w14:paraId="136FC673"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lastRenderedPageBreak/>
              <w:t>序号</w:t>
            </w:r>
          </w:p>
        </w:tc>
        <w:tc>
          <w:tcPr>
            <w:tcW w:w="8731" w:type="dxa"/>
          </w:tcPr>
          <w:p w14:paraId="421CDADB"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内容</w:t>
            </w:r>
          </w:p>
        </w:tc>
      </w:tr>
      <w:tr w:rsidR="00F6262F" w:rsidRPr="00291784" w14:paraId="1BDD08C6" w14:textId="77777777" w:rsidTr="00766488">
        <w:trPr>
          <w:trHeight w:val="1021"/>
          <w:jc w:val="center"/>
        </w:trPr>
        <w:tc>
          <w:tcPr>
            <w:tcW w:w="748" w:type="dxa"/>
            <w:vAlign w:val="center"/>
          </w:tcPr>
          <w:p w14:paraId="1D890569"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1</w:t>
            </w:r>
          </w:p>
        </w:tc>
        <w:tc>
          <w:tcPr>
            <w:tcW w:w="8731" w:type="dxa"/>
          </w:tcPr>
          <w:p w14:paraId="2CA14F62" w14:textId="77777777" w:rsidR="00D90AE3" w:rsidRPr="00291784" w:rsidRDefault="00D90AE3" w:rsidP="00E37E4E">
            <w:pPr>
              <w:widowControl/>
              <w:autoSpaceDE w:val="0"/>
              <w:autoSpaceDN w:val="0"/>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14:ligatures w14:val="none"/>
              </w:rPr>
              <w:t>参选人应具备以下条件：</w:t>
            </w:r>
          </w:p>
          <w:p w14:paraId="436F2BF5" w14:textId="4EF773F9" w:rsidR="00D90AE3" w:rsidRPr="00291784" w:rsidRDefault="00D90AE3" w:rsidP="00E37E4E">
            <w:pPr>
              <w:widowControl/>
              <w:autoSpaceDE w:val="0"/>
              <w:autoSpaceDN w:val="0"/>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14:ligatures w14:val="none"/>
              </w:rPr>
              <w:t>（1）具有良好的商业信誉和健全的财务会计制度：</w:t>
            </w:r>
            <w:r w:rsidR="009B3795" w:rsidRPr="00291784">
              <w:rPr>
                <w:rFonts w:ascii="宋体" w:hAnsi="宋体" w:cs="宋体" w:hint="eastAsia"/>
                <w:sz w:val="22"/>
                <w14:ligatures w14:val="none"/>
              </w:rPr>
              <w:t>提供2021年至2023年度</w:t>
            </w:r>
            <w:r w:rsidRPr="00291784">
              <w:rPr>
                <w:rFonts w:ascii="宋体" w:hAnsi="宋体" w:cs="宋体" w:hint="eastAsia"/>
                <w:sz w:val="22"/>
                <w14:ligatures w14:val="none"/>
              </w:rPr>
              <w:t>内任意一年的年度财务状况报告或年度财务报表(新成立公司提供成立至今的月或季度财务报表复印件)或基本开户行出具的资信证明，证明材料加盖公章；</w:t>
            </w:r>
          </w:p>
          <w:p w14:paraId="1AF6292D" w14:textId="77777777" w:rsidR="00D90AE3" w:rsidRPr="00291784" w:rsidRDefault="00D90AE3" w:rsidP="00E37E4E">
            <w:pPr>
              <w:widowControl/>
              <w:autoSpaceDE w:val="0"/>
              <w:autoSpaceDN w:val="0"/>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14:ligatures w14:val="none"/>
              </w:rPr>
              <w:t xml:space="preserve">（2）有依法缴纳税收和社会保障资金的良好记录：提供至报名截止时间前6个月内任意一个月的缴纳社会保险有效凭据和由税收部门开具的缴纳税收证明（如依法免税或不需要缴纳社会保险的，提供相应证明材料），证明材料加盖公章； </w:t>
            </w:r>
          </w:p>
          <w:p w14:paraId="70966EA6" w14:textId="77777777" w:rsidR="00D90AE3" w:rsidRPr="00291784" w:rsidRDefault="00D90AE3" w:rsidP="00E37E4E">
            <w:pPr>
              <w:widowControl/>
              <w:autoSpaceDE w:val="0"/>
              <w:autoSpaceDN w:val="0"/>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14:ligatures w14:val="none"/>
              </w:rPr>
              <w:t>（3）具备履行合同所必需的设备和专业技术能力；（参选人出具有效的承诺函并加盖公章）</w:t>
            </w:r>
          </w:p>
          <w:p w14:paraId="561FC533" w14:textId="75146EB0" w:rsidR="00D90AE3" w:rsidRPr="00291784" w:rsidRDefault="00D90AE3" w:rsidP="00E37E4E">
            <w:pPr>
              <w:widowControl/>
              <w:autoSpaceDE w:val="0"/>
              <w:autoSpaceDN w:val="0"/>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14:ligatures w14:val="none"/>
              </w:rPr>
              <w:t>（4）参加本次采购活动</w:t>
            </w:r>
            <w:r w:rsidR="00B4088F">
              <w:rPr>
                <w:rFonts w:ascii="宋体" w:hAnsi="宋体" w:cs="宋体" w:hint="eastAsia"/>
                <w:sz w:val="22"/>
                <w14:ligatures w14:val="none"/>
              </w:rPr>
              <w:t>前三年内</w:t>
            </w:r>
            <w:r w:rsidRPr="00291784">
              <w:rPr>
                <w:rFonts w:ascii="宋体" w:hAnsi="宋体" w:cs="宋体" w:hint="eastAsia"/>
                <w:sz w:val="22"/>
                <w14:ligatures w14:val="none"/>
              </w:rPr>
              <w:t>，在经营活动中没有重大违法记录。（参选人出具有效的承诺函并加盖公章）</w:t>
            </w:r>
          </w:p>
        </w:tc>
      </w:tr>
      <w:tr w:rsidR="00F6262F" w:rsidRPr="00291784" w14:paraId="7472A3F7" w14:textId="77777777" w:rsidTr="00766488">
        <w:trPr>
          <w:jc w:val="center"/>
        </w:trPr>
        <w:tc>
          <w:tcPr>
            <w:tcW w:w="748" w:type="dxa"/>
          </w:tcPr>
          <w:p w14:paraId="09A66634"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14:ligatures w14:val="none"/>
              </w:rPr>
            </w:pPr>
          </w:p>
          <w:p w14:paraId="4FAB9D4D"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2</w:t>
            </w:r>
          </w:p>
        </w:tc>
        <w:tc>
          <w:tcPr>
            <w:tcW w:w="8731" w:type="dxa"/>
          </w:tcPr>
          <w:p w14:paraId="05BE6699" w14:textId="220A0442" w:rsidR="00D90AE3" w:rsidRPr="00291784" w:rsidRDefault="00F6262F" w:rsidP="00E37E4E">
            <w:pPr>
              <w:widowControl/>
              <w:autoSpaceDE w:val="0"/>
              <w:autoSpaceDN w:val="0"/>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lang w:val="zh-CN"/>
                <w14:ligatures w14:val="none"/>
              </w:rPr>
              <w:t>查询</w:t>
            </w:r>
            <w:r w:rsidRPr="00291784">
              <w:rPr>
                <w:rFonts w:ascii="宋体" w:hAnsi="宋体" w:cs="宋体" w:hint="eastAsia"/>
                <w:sz w:val="22"/>
                <w14:ligatures w14:val="none"/>
              </w:rPr>
              <w:t>“</w:t>
            </w:r>
            <w:r w:rsidRPr="00291784">
              <w:rPr>
                <w:rFonts w:ascii="宋体" w:hAnsi="宋体" w:cs="宋体" w:hint="eastAsia"/>
                <w:sz w:val="22"/>
                <w:lang w:val="zh-CN"/>
                <w14:ligatures w14:val="none"/>
              </w:rPr>
              <w:t>信用中国</w:t>
            </w:r>
            <w:r w:rsidRPr="00291784">
              <w:rPr>
                <w:rFonts w:ascii="宋体" w:hAnsi="宋体" w:cs="宋体" w:hint="eastAsia"/>
                <w:sz w:val="22"/>
                <w14:ligatures w14:val="none"/>
              </w:rPr>
              <w:t>”</w:t>
            </w:r>
            <w:r w:rsidRPr="00291784">
              <w:rPr>
                <w:rFonts w:ascii="宋体" w:hAnsi="宋体" w:cs="宋体" w:hint="eastAsia"/>
                <w:sz w:val="22"/>
                <w:lang w:val="zh-CN"/>
                <w14:ligatures w14:val="none"/>
              </w:rPr>
              <w:t>网站</w:t>
            </w:r>
            <w:r w:rsidRPr="00291784">
              <w:rPr>
                <w:rFonts w:ascii="宋体" w:hAnsi="宋体" w:cs="宋体" w:hint="eastAsia"/>
                <w:sz w:val="22"/>
                <w14:ligatures w14:val="none"/>
              </w:rPr>
              <w:t>（www.creditchina.gov.cn）</w:t>
            </w:r>
            <w:r w:rsidRPr="00291784">
              <w:rPr>
                <w:rFonts w:ascii="宋体" w:hAnsi="宋体" w:cs="宋体" w:hint="eastAsia"/>
                <w:sz w:val="22"/>
                <w:lang w:val="zh-CN"/>
                <w14:ligatures w14:val="none"/>
              </w:rPr>
              <w:t>网站</w:t>
            </w:r>
            <w:r w:rsidRPr="00291784">
              <w:rPr>
                <w:rFonts w:ascii="宋体" w:hAnsi="宋体" w:cs="宋体" w:hint="eastAsia"/>
                <w:sz w:val="22"/>
                <w14:ligatures w14:val="none"/>
              </w:rPr>
              <w:t>，</w:t>
            </w:r>
            <w:r w:rsidRPr="00291784">
              <w:rPr>
                <w:rFonts w:ascii="宋体" w:hAnsi="宋体" w:cs="宋体" w:hint="eastAsia"/>
                <w:sz w:val="22"/>
                <w:lang w:val="zh-CN"/>
                <w14:ligatures w14:val="none"/>
              </w:rPr>
              <w:t>被列入失信被执行人和税收违法黑名单的或者在</w:t>
            </w:r>
            <w:r w:rsidRPr="00291784">
              <w:rPr>
                <w:rFonts w:ascii="宋体" w:hAnsi="宋体" w:cs="宋体" w:hint="eastAsia"/>
                <w:sz w:val="22"/>
                <w14:ligatures w14:val="none"/>
              </w:rPr>
              <w:t>“</w:t>
            </w:r>
            <w:r w:rsidRPr="00291784">
              <w:rPr>
                <w:rFonts w:ascii="宋体" w:hAnsi="宋体" w:cs="宋体" w:hint="eastAsia"/>
                <w:sz w:val="22"/>
                <w:lang w:val="zh-CN"/>
                <w14:ligatures w14:val="none"/>
              </w:rPr>
              <w:t>中国政府采购网</w:t>
            </w:r>
            <w:r w:rsidRPr="00291784">
              <w:rPr>
                <w:rFonts w:ascii="宋体" w:hAnsi="宋体" w:cs="宋体" w:hint="eastAsia"/>
                <w:sz w:val="22"/>
                <w14:ligatures w14:val="none"/>
              </w:rPr>
              <w:t>”</w:t>
            </w:r>
            <w:r w:rsidRPr="00291784">
              <w:rPr>
                <w:rFonts w:ascii="宋体" w:hAnsi="宋体" w:cs="宋体" w:hint="eastAsia"/>
                <w:sz w:val="22"/>
                <w:lang w:val="zh-CN"/>
                <w14:ligatures w14:val="none"/>
              </w:rPr>
              <w:t>网站</w:t>
            </w:r>
            <w:r w:rsidRPr="00291784">
              <w:rPr>
                <w:rFonts w:ascii="宋体" w:hAnsi="宋体" w:cs="宋体" w:hint="eastAsia"/>
                <w:sz w:val="22"/>
                <w14:ligatures w14:val="none"/>
              </w:rPr>
              <w:t>（www.ccgp.gov.cn）</w:t>
            </w:r>
            <w:r w:rsidRPr="00291784">
              <w:rPr>
                <w:rFonts w:ascii="宋体" w:hAnsi="宋体" w:cs="宋体" w:hint="eastAsia"/>
                <w:sz w:val="22"/>
                <w:lang w:val="zh-CN"/>
                <w14:ligatures w14:val="none"/>
              </w:rPr>
              <w:t>列入政府采购严重违法失信行为记录名单</w:t>
            </w:r>
            <w:r w:rsidRPr="00291784">
              <w:rPr>
                <w:rFonts w:ascii="宋体" w:hAnsi="宋体" w:cs="宋体" w:hint="eastAsia"/>
                <w:sz w:val="22"/>
                <w14:ligatures w14:val="none"/>
              </w:rPr>
              <w:t>（</w:t>
            </w:r>
            <w:r w:rsidRPr="00291784">
              <w:rPr>
                <w:rFonts w:ascii="宋体" w:hAnsi="宋体" w:cs="宋体" w:hint="eastAsia"/>
                <w:sz w:val="22"/>
                <w:lang w:val="zh-CN"/>
                <w14:ligatures w14:val="none"/>
              </w:rPr>
              <w:t>处罚期限尚未届满的</w:t>
            </w:r>
            <w:r w:rsidRPr="00291784">
              <w:rPr>
                <w:rFonts w:ascii="宋体" w:hAnsi="宋体" w:cs="宋体" w:hint="eastAsia"/>
                <w:sz w:val="22"/>
                <w14:ligatures w14:val="none"/>
              </w:rPr>
              <w:t>）</w:t>
            </w:r>
            <w:r w:rsidRPr="00291784">
              <w:rPr>
                <w:rFonts w:ascii="宋体" w:hAnsi="宋体" w:cs="宋体" w:hint="eastAsia"/>
                <w:sz w:val="22"/>
                <w:lang w:val="zh-CN"/>
                <w14:ligatures w14:val="none"/>
              </w:rPr>
              <w:t>的供应商</w:t>
            </w:r>
            <w:r w:rsidRPr="00291784">
              <w:rPr>
                <w:rFonts w:ascii="宋体" w:hAnsi="宋体" w:cs="宋体" w:hint="eastAsia"/>
                <w:sz w:val="22"/>
                <w14:ligatures w14:val="none"/>
              </w:rPr>
              <w:t>，</w:t>
            </w:r>
            <w:r w:rsidRPr="00291784">
              <w:rPr>
                <w:rFonts w:ascii="宋体" w:hAnsi="宋体" w:cs="宋体" w:hint="eastAsia"/>
                <w:sz w:val="22"/>
                <w:lang w:val="zh-CN"/>
                <w14:ligatures w14:val="none"/>
              </w:rPr>
              <w:t>均不得参加本采购项目。</w:t>
            </w:r>
            <w:r w:rsidRPr="00291784">
              <w:rPr>
                <w:rFonts w:ascii="宋体" w:hAnsi="宋体" w:cs="宋体" w:hint="eastAsia"/>
                <w:sz w:val="22"/>
                <w14:ligatures w14:val="none"/>
              </w:rPr>
              <w:t>（参选</w:t>
            </w:r>
            <w:r w:rsidRPr="00291784">
              <w:rPr>
                <w:rFonts w:ascii="宋体" w:hAnsi="宋体" w:cs="宋体" w:hint="eastAsia"/>
                <w:sz w:val="22"/>
                <w:lang w:val="zh-CN"/>
                <w14:ligatures w14:val="none"/>
              </w:rPr>
              <w:t>人需提供证明资料</w:t>
            </w:r>
            <w:r w:rsidRPr="00291784">
              <w:rPr>
                <w:rFonts w:ascii="宋体" w:hAnsi="宋体" w:cs="宋体" w:hint="eastAsia"/>
                <w:sz w:val="22"/>
                <w14:ligatures w14:val="none"/>
              </w:rPr>
              <w:t>）</w:t>
            </w:r>
          </w:p>
        </w:tc>
      </w:tr>
      <w:tr w:rsidR="00F6262F" w:rsidRPr="00291784" w14:paraId="4A72C0B3" w14:textId="77777777" w:rsidTr="00766488">
        <w:trPr>
          <w:trHeight w:val="422"/>
          <w:jc w:val="center"/>
        </w:trPr>
        <w:tc>
          <w:tcPr>
            <w:tcW w:w="748" w:type="dxa"/>
          </w:tcPr>
          <w:p w14:paraId="6D093742" w14:textId="77777777" w:rsidR="00D90AE3" w:rsidRPr="00291784" w:rsidRDefault="00D90AE3" w:rsidP="00E37E4E">
            <w:pPr>
              <w:widowControl/>
              <w:autoSpaceDE w:val="0"/>
              <w:autoSpaceDN w:val="0"/>
              <w:adjustRightInd w:val="0"/>
              <w:snapToGrid w:val="0"/>
              <w:spacing w:beforeLines="50" w:before="163"/>
              <w:ind w:firstLineChars="0" w:firstLine="0"/>
              <w:jc w:val="center"/>
              <w:rPr>
                <w:rFonts w:ascii="宋体" w:hAnsi="宋体" w:cs="宋体" w:hint="eastAsia"/>
                <w:sz w:val="22"/>
                <w14:ligatures w14:val="none"/>
              </w:rPr>
            </w:pPr>
            <w:r w:rsidRPr="00291784">
              <w:rPr>
                <w:rFonts w:ascii="宋体" w:hAnsi="宋体" w:cs="宋体" w:hint="eastAsia"/>
                <w:sz w:val="22"/>
                <w14:ligatures w14:val="none"/>
              </w:rPr>
              <w:t>3</w:t>
            </w:r>
          </w:p>
        </w:tc>
        <w:tc>
          <w:tcPr>
            <w:tcW w:w="8731" w:type="dxa"/>
          </w:tcPr>
          <w:p w14:paraId="1599DAFC" w14:textId="77777777" w:rsidR="00D90AE3" w:rsidRPr="00291784" w:rsidRDefault="00D90AE3" w:rsidP="00E37E4E">
            <w:pPr>
              <w:widowControl/>
              <w:autoSpaceDE w:val="0"/>
              <w:autoSpaceDN w:val="0"/>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14:ligatures w14:val="none"/>
              </w:rPr>
              <w:t>须承诺绝不以任何违规手段和方式收集用户个人隐私。（参选人出具有效的承诺函并加盖公章）</w:t>
            </w:r>
          </w:p>
        </w:tc>
      </w:tr>
      <w:tr w:rsidR="00F6262F" w:rsidRPr="00291784" w14:paraId="089C38CC" w14:textId="77777777" w:rsidTr="00766488">
        <w:trPr>
          <w:trHeight w:val="303"/>
          <w:jc w:val="center"/>
        </w:trPr>
        <w:tc>
          <w:tcPr>
            <w:tcW w:w="748" w:type="dxa"/>
            <w:vAlign w:val="center"/>
          </w:tcPr>
          <w:p w14:paraId="2F5773FC"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291784">
              <w:rPr>
                <w:rFonts w:ascii="宋体" w:hAnsi="宋体" w:cs="宋体" w:hint="eastAsia"/>
                <w:sz w:val="22"/>
                <w:shd w:val="clear" w:color="auto" w:fill="FFFFFF"/>
                <w14:ligatures w14:val="none"/>
              </w:rPr>
              <w:t>4</w:t>
            </w:r>
          </w:p>
        </w:tc>
        <w:tc>
          <w:tcPr>
            <w:tcW w:w="8731" w:type="dxa"/>
          </w:tcPr>
          <w:p w14:paraId="49096609" w14:textId="77777777" w:rsidR="00D90AE3" w:rsidRPr="00291784" w:rsidRDefault="00D90AE3" w:rsidP="00E37E4E">
            <w:pPr>
              <w:widowControl/>
              <w:adjustRightInd w:val="0"/>
              <w:snapToGrid w:val="0"/>
              <w:ind w:firstLineChars="0" w:firstLine="0"/>
              <w:jc w:val="left"/>
              <w:rPr>
                <w:rFonts w:ascii="宋体" w:hAnsi="宋体" w:cs="宋体" w:hint="eastAsia"/>
                <w:sz w:val="22"/>
                <w:lang w:val="zh-CN"/>
                <w14:ligatures w14:val="none"/>
              </w:rPr>
            </w:pPr>
            <w:r w:rsidRPr="00291784">
              <w:rPr>
                <w:rFonts w:ascii="宋体" w:hAnsi="宋体" w:cs="宋体" w:hint="eastAsia"/>
                <w:sz w:val="22"/>
                <w14:ligatures w14:val="none"/>
              </w:rPr>
              <w:t>参选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参选，必须提供总公司的营业执照副本复印件及总公司针对本项目响应的授权书原件；如参选人为自然人的需提供自然人身份证明。</w:t>
            </w:r>
          </w:p>
        </w:tc>
      </w:tr>
      <w:tr w:rsidR="00F6262F" w:rsidRPr="00291784" w14:paraId="20159ACB" w14:textId="77777777" w:rsidTr="00766488">
        <w:trPr>
          <w:trHeight w:val="323"/>
          <w:jc w:val="center"/>
        </w:trPr>
        <w:tc>
          <w:tcPr>
            <w:tcW w:w="748" w:type="dxa"/>
            <w:vAlign w:val="center"/>
          </w:tcPr>
          <w:p w14:paraId="6C3B8F32"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291784">
              <w:rPr>
                <w:rFonts w:ascii="宋体" w:hAnsi="宋体" w:cs="宋体" w:hint="eastAsia"/>
                <w:sz w:val="22"/>
                <w:shd w:val="clear" w:color="auto" w:fill="FFFFFF"/>
                <w14:ligatures w14:val="none"/>
              </w:rPr>
              <w:t>5</w:t>
            </w:r>
          </w:p>
        </w:tc>
        <w:tc>
          <w:tcPr>
            <w:tcW w:w="8731" w:type="dxa"/>
          </w:tcPr>
          <w:p w14:paraId="43F16DFF" w14:textId="77777777" w:rsidR="00D90AE3" w:rsidRPr="00291784" w:rsidRDefault="00D90AE3" w:rsidP="00E37E4E">
            <w:pPr>
              <w:widowControl/>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lang w:val="zh-CN"/>
                <w14:ligatures w14:val="none"/>
              </w:rPr>
              <w:t>参选人承诺绝不对本合同包以联合体响应，中选后也不会分包、转包、外包标的主体。（</w:t>
            </w:r>
            <w:r w:rsidRPr="00291784">
              <w:rPr>
                <w:rFonts w:ascii="宋体" w:hAnsi="宋体" w:cs="宋体" w:hint="eastAsia"/>
                <w:sz w:val="22"/>
                <w14:ligatures w14:val="none"/>
              </w:rPr>
              <w:t>出具有效的加盖公章声明函）</w:t>
            </w:r>
          </w:p>
        </w:tc>
      </w:tr>
      <w:tr w:rsidR="00F6262F" w:rsidRPr="00291784" w14:paraId="44217351" w14:textId="77777777" w:rsidTr="00766488">
        <w:trPr>
          <w:trHeight w:val="323"/>
          <w:jc w:val="center"/>
        </w:trPr>
        <w:tc>
          <w:tcPr>
            <w:tcW w:w="748" w:type="dxa"/>
            <w:vAlign w:val="center"/>
          </w:tcPr>
          <w:p w14:paraId="77E01856"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291784">
              <w:rPr>
                <w:rFonts w:ascii="宋体" w:hAnsi="宋体" w:cs="宋体" w:hint="eastAsia"/>
                <w:sz w:val="22"/>
                <w:shd w:val="clear" w:color="auto" w:fill="FFFFFF"/>
                <w14:ligatures w14:val="none"/>
              </w:rPr>
              <w:t>6</w:t>
            </w:r>
          </w:p>
        </w:tc>
        <w:tc>
          <w:tcPr>
            <w:tcW w:w="8731" w:type="dxa"/>
          </w:tcPr>
          <w:p w14:paraId="6B129D17" w14:textId="77777777" w:rsidR="00D90AE3" w:rsidRPr="00291784" w:rsidRDefault="00D90AE3" w:rsidP="00E37E4E">
            <w:pPr>
              <w:widowControl/>
              <w:adjustRightInd w:val="0"/>
              <w:snapToGrid w:val="0"/>
              <w:ind w:firstLineChars="0" w:firstLine="0"/>
              <w:jc w:val="left"/>
              <w:rPr>
                <w:rFonts w:ascii="宋体" w:hAnsi="宋体" w:cs="宋体" w:hint="eastAsia"/>
                <w:sz w:val="22"/>
                <w:lang w:val="zh-CN"/>
                <w14:ligatures w14:val="none"/>
              </w:rPr>
            </w:pPr>
            <w:r w:rsidRPr="00291784">
              <w:rPr>
                <w:rFonts w:ascii="宋体" w:hAnsi="宋体" w:cs="宋体" w:hint="eastAsia"/>
                <w:sz w:val="22"/>
                <w14:ligatures w14:val="none"/>
              </w:rPr>
              <w:t>出具加盖公章、有法定代表人签名的《供应商廉洁守约承诺书》（格式和内容详见第五章，不得擅自删改）</w:t>
            </w:r>
          </w:p>
        </w:tc>
      </w:tr>
      <w:tr w:rsidR="00F6262F" w:rsidRPr="00291784" w14:paraId="61B550FA" w14:textId="77777777" w:rsidTr="00766488">
        <w:trPr>
          <w:trHeight w:val="323"/>
          <w:jc w:val="center"/>
        </w:trPr>
        <w:tc>
          <w:tcPr>
            <w:tcW w:w="748" w:type="dxa"/>
            <w:vAlign w:val="center"/>
          </w:tcPr>
          <w:p w14:paraId="5251BCEC"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sz w:val="22"/>
                <w:shd w:val="clear" w:color="auto" w:fill="FFFFFF"/>
                <w14:ligatures w14:val="none"/>
              </w:rPr>
            </w:pPr>
            <w:r w:rsidRPr="00291784">
              <w:rPr>
                <w:rFonts w:ascii="宋体" w:hAnsi="宋体" w:cs="宋体" w:hint="eastAsia"/>
                <w:sz w:val="22"/>
                <w:shd w:val="clear" w:color="auto" w:fill="FFFFFF"/>
                <w14:ligatures w14:val="none"/>
              </w:rPr>
              <w:t>7</w:t>
            </w:r>
          </w:p>
        </w:tc>
        <w:tc>
          <w:tcPr>
            <w:tcW w:w="8731" w:type="dxa"/>
          </w:tcPr>
          <w:p w14:paraId="24C9830D" w14:textId="77777777" w:rsidR="00D90AE3" w:rsidRPr="00291784" w:rsidRDefault="00D90AE3" w:rsidP="00E37E4E">
            <w:pPr>
              <w:widowControl/>
              <w:adjustRightInd w:val="0"/>
              <w:snapToGrid w:val="0"/>
              <w:ind w:firstLineChars="0" w:firstLine="0"/>
              <w:jc w:val="left"/>
              <w:rPr>
                <w:rFonts w:ascii="宋体" w:hAnsi="宋体" w:cs="宋体" w:hint="eastAsia"/>
                <w:sz w:val="22"/>
                <w14:ligatures w14:val="none"/>
              </w:rPr>
            </w:pPr>
            <w:r w:rsidRPr="00291784">
              <w:rPr>
                <w:rFonts w:ascii="宋体" w:hAnsi="宋体" w:cs="宋体" w:hint="eastAsia"/>
                <w:sz w:val="22"/>
                <w:lang w:val="zh-CN"/>
                <w14:ligatures w14:val="none"/>
              </w:rPr>
              <w:t>具有共享充电设备的经营许可资质或所响应共享充电宝的生产厂家授权代理证明。（</w:t>
            </w:r>
            <w:r w:rsidRPr="00291784">
              <w:rPr>
                <w:rFonts w:ascii="宋体" w:hAnsi="宋体" w:cs="宋体" w:hint="eastAsia"/>
                <w:sz w:val="22"/>
                <w14:ligatures w14:val="none"/>
              </w:rPr>
              <w:t>出具有效的证明资料并加盖公章）</w:t>
            </w:r>
          </w:p>
        </w:tc>
      </w:tr>
    </w:tbl>
    <w:p w14:paraId="2EA8E3C0" w14:textId="77777777" w:rsidR="00D90AE3" w:rsidRPr="00D90AE3" w:rsidRDefault="00D90AE3" w:rsidP="00D90AE3">
      <w:pPr>
        <w:adjustRightInd w:val="0"/>
        <w:snapToGrid w:val="0"/>
        <w:spacing w:line="360" w:lineRule="exact"/>
        <w:ind w:firstLine="480"/>
        <w:jc w:val="left"/>
        <w:rPr>
          <w:rFonts w:ascii="宋体" w:hAnsi="宋体" w:cs="宋体" w:hint="eastAsia"/>
          <w:color w:val="000000"/>
          <w:szCs w:val="24"/>
          <w14:ligatures w14:val="none"/>
        </w:rPr>
      </w:pPr>
      <w:r w:rsidRPr="00D90AE3">
        <w:rPr>
          <w:rFonts w:ascii="宋体" w:hAnsi="宋体" w:cs="宋体" w:hint="eastAsia"/>
          <w:color w:val="000000"/>
          <w:szCs w:val="24"/>
          <w14:ligatures w14:val="none"/>
        </w:rPr>
        <w:t>对于合同包1-包4里资格审查第6条所要求的《供应商廉洁守约承诺书》，参选人除了在参选文件中装订成册，须在递交参选文件时另外提供一份盖章签字版的承诺书。若未单独提供，可能影响对参选文件的评价，但不作为一票否决的条款。</w:t>
      </w:r>
    </w:p>
    <w:p w14:paraId="20361086" w14:textId="77777777" w:rsidR="00D90AE3" w:rsidRPr="00D90AE3" w:rsidRDefault="00D90AE3" w:rsidP="00D90AE3">
      <w:pPr>
        <w:adjustRightInd w:val="0"/>
        <w:snapToGrid w:val="0"/>
        <w:spacing w:line="360" w:lineRule="exact"/>
        <w:ind w:firstLine="480"/>
        <w:jc w:val="left"/>
        <w:rPr>
          <w:rFonts w:ascii="宋体" w:hAnsi="宋体" w:cs="宋体" w:hint="eastAsia"/>
          <w:color w:val="000000"/>
          <w:szCs w:val="24"/>
          <w14:ligatures w14:val="none"/>
        </w:rPr>
      </w:pPr>
      <w:r w:rsidRPr="00D90AE3">
        <w:rPr>
          <w:rFonts w:ascii="宋体" w:hAnsi="宋体" w:cs="宋体" w:hint="eastAsia"/>
          <w:color w:val="000000"/>
          <w:szCs w:val="24"/>
          <w14:ligatures w14:val="none"/>
        </w:rPr>
        <w:t>9.符合性审查</w:t>
      </w:r>
    </w:p>
    <w:p w14:paraId="55249B00" w14:textId="77777777" w:rsidR="00D90AE3" w:rsidRPr="00D90AE3" w:rsidRDefault="00D90AE3" w:rsidP="00D90AE3">
      <w:pPr>
        <w:ind w:firstLine="482"/>
        <w:jc w:val="center"/>
        <w:rPr>
          <w:rFonts w:ascii="宋体" w:hAnsi="宋体" w:cs="宋体" w:hint="eastAsia"/>
          <w:b/>
          <w:bCs/>
          <w:color w:val="000000"/>
          <w:szCs w:val="24"/>
          <w14:ligatures w14:val="none"/>
        </w:rPr>
      </w:pPr>
      <w:r w:rsidRPr="00D90AE3">
        <w:rPr>
          <w:rFonts w:ascii="宋体" w:hAnsi="宋体" w:cs="宋体" w:hint="eastAsia"/>
          <w:b/>
          <w:bCs/>
          <w:color w:val="000000"/>
          <w:szCs w:val="24"/>
          <w14:ligatures w14:val="none"/>
        </w:rPr>
        <w:t>《符合性审查表》</w:t>
      </w:r>
    </w:p>
    <w:p w14:paraId="785B4349" w14:textId="77777777" w:rsidR="00D90AE3" w:rsidRPr="00D90AE3" w:rsidRDefault="00D90AE3" w:rsidP="00D90AE3">
      <w:pPr>
        <w:ind w:firstLine="440"/>
        <w:jc w:val="center"/>
        <w:rPr>
          <w:rFonts w:ascii="宋体" w:hAnsi="宋体" w:cs="宋体" w:hint="eastAsia"/>
          <w:b/>
          <w:bCs/>
          <w:color w:val="000000"/>
          <w:sz w:val="22"/>
          <w14:ligatures w14:val="none"/>
        </w:rPr>
      </w:pPr>
      <w:r w:rsidRPr="00D90AE3">
        <w:rPr>
          <w:rFonts w:ascii="宋体" w:hAnsi="宋体" w:cs="宋体" w:hint="eastAsia"/>
          <w:color w:val="000000"/>
          <w:sz w:val="22"/>
          <w14:ligatures w14:val="none"/>
        </w:rPr>
        <w:t>（合同包1-包4）</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8710"/>
      </w:tblGrid>
      <w:tr w:rsidR="00D90AE3" w:rsidRPr="00291784" w14:paraId="314F773F" w14:textId="77777777" w:rsidTr="00766488">
        <w:trPr>
          <w:trHeight w:val="316"/>
          <w:jc w:val="center"/>
        </w:trPr>
        <w:tc>
          <w:tcPr>
            <w:tcW w:w="736" w:type="dxa"/>
            <w:tcBorders>
              <w:top w:val="single" w:sz="4" w:space="0" w:color="auto"/>
              <w:left w:val="single" w:sz="4" w:space="0" w:color="auto"/>
              <w:bottom w:val="single" w:sz="4" w:space="0" w:color="auto"/>
              <w:right w:val="single" w:sz="4" w:space="0" w:color="auto"/>
            </w:tcBorders>
          </w:tcPr>
          <w:p w14:paraId="60314420" w14:textId="77777777" w:rsidR="00D90AE3" w:rsidRPr="00291784" w:rsidRDefault="00D90AE3" w:rsidP="00E37E4E">
            <w:pPr>
              <w:widowControl/>
              <w:autoSpaceDE w:val="0"/>
              <w:autoSpaceDN w:val="0"/>
              <w:adjustRightInd w:val="0"/>
              <w:snapToGrid w:val="0"/>
              <w:ind w:right="32" w:firstLineChars="0" w:firstLine="0"/>
              <w:jc w:val="center"/>
              <w:rPr>
                <w:rFonts w:ascii="宋体" w:hAnsi="宋体" w:cs="宋体" w:hint="eastAsia"/>
                <w:color w:val="000000"/>
                <w:sz w:val="22"/>
                <w14:ligatures w14:val="none"/>
              </w:rPr>
            </w:pPr>
            <w:r w:rsidRPr="00291784">
              <w:rPr>
                <w:rFonts w:ascii="宋体" w:hAnsi="宋体" w:cs="宋体" w:hint="eastAsia"/>
                <w:color w:val="000000"/>
                <w:sz w:val="22"/>
                <w14:ligatures w14:val="none"/>
              </w:rPr>
              <w:t>序号</w:t>
            </w:r>
          </w:p>
        </w:tc>
        <w:tc>
          <w:tcPr>
            <w:tcW w:w="8710" w:type="dxa"/>
            <w:tcBorders>
              <w:top w:val="single" w:sz="4" w:space="0" w:color="auto"/>
              <w:left w:val="single" w:sz="4" w:space="0" w:color="auto"/>
              <w:bottom w:val="single" w:sz="4" w:space="0" w:color="auto"/>
              <w:right w:val="single" w:sz="4" w:space="0" w:color="auto"/>
            </w:tcBorders>
          </w:tcPr>
          <w:p w14:paraId="5D0F5C29" w14:textId="77777777" w:rsidR="00D90AE3" w:rsidRPr="00291784" w:rsidRDefault="00D90AE3" w:rsidP="00E37E4E">
            <w:pPr>
              <w:widowControl/>
              <w:autoSpaceDE w:val="0"/>
              <w:autoSpaceDN w:val="0"/>
              <w:adjustRightInd w:val="0"/>
              <w:snapToGrid w:val="0"/>
              <w:ind w:firstLineChars="0" w:firstLine="0"/>
              <w:jc w:val="center"/>
              <w:rPr>
                <w:rFonts w:ascii="宋体" w:hAnsi="宋体" w:cs="宋体" w:hint="eastAsia"/>
                <w:color w:val="000000"/>
                <w:sz w:val="22"/>
                <w14:ligatures w14:val="none"/>
              </w:rPr>
            </w:pPr>
            <w:r w:rsidRPr="00291784">
              <w:rPr>
                <w:rFonts w:ascii="宋体" w:hAnsi="宋体" w:cs="宋体" w:hint="eastAsia"/>
                <w:color w:val="000000"/>
                <w:sz w:val="22"/>
                <w14:ligatures w14:val="none"/>
              </w:rPr>
              <w:t>内容</w:t>
            </w:r>
          </w:p>
        </w:tc>
      </w:tr>
      <w:tr w:rsidR="00D90AE3" w:rsidRPr="00291784" w14:paraId="5BEFD0EE" w14:textId="77777777" w:rsidTr="00766488">
        <w:trPr>
          <w:jc w:val="center"/>
        </w:trPr>
        <w:tc>
          <w:tcPr>
            <w:tcW w:w="736" w:type="dxa"/>
            <w:tcBorders>
              <w:top w:val="single" w:sz="4" w:space="0" w:color="auto"/>
              <w:left w:val="single" w:sz="4" w:space="0" w:color="auto"/>
              <w:bottom w:val="single" w:sz="4" w:space="0" w:color="auto"/>
              <w:right w:val="single" w:sz="4" w:space="0" w:color="auto"/>
            </w:tcBorders>
          </w:tcPr>
          <w:p w14:paraId="509E8A5F" w14:textId="77777777" w:rsidR="00D90AE3" w:rsidRPr="00291784" w:rsidRDefault="00D90AE3" w:rsidP="00E37E4E">
            <w:pPr>
              <w:widowControl/>
              <w:autoSpaceDE w:val="0"/>
              <w:autoSpaceDN w:val="0"/>
              <w:adjustRightInd w:val="0"/>
              <w:snapToGrid w:val="0"/>
              <w:ind w:right="32" w:firstLineChars="0" w:firstLine="0"/>
              <w:jc w:val="center"/>
              <w:rPr>
                <w:rFonts w:ascii="宋体" w:hAnsi="宋体" w:cs="宋体" w:hint="eastAsia"/>
                <w:color w:val="000000"/>
                <w:sz w:val="22"/>
                <w14:ligatures w14:val="none"/>
              </w:rPr>
            </w:pPr>
          </w:p>
          <w:p w14:paraId="6D2F3A39" w14:textId="77777777" w:rsidR="00D90AE3" w:rsidRPr="00291784" w:rsidRDefault="00D90AE3" w:rsidP="00E37E4E">
            <w:pPr>
              <w:widowControl/>
              <w:autoSpaceDE w:val="0"/>
              <w:autoSpaceDN w:val="0"/>
              <w:adjustRightInd w:val="0"/>
              <w:snapToGrid w:val="0"/>
              <w:ind w:right="32" w:firstLineChars="0" w:firstLine="0"/>
              <w:jc w:val="center"/>
              <w:rPr>
                <w:rFonts w:ascii="宋体" w:hAnsi="宋体" w:cs="宋体" w:hint="eastAsia"/>
                <w:color w:val="000000"/>
                <w:sz w:val="22"/>
                <w14:ligatures w14:val="none"/>
              </w:rPr>
            </w:pPr>
            <w:r w:rsidRPr="00291784">
              <w:rPr>
                <w:rFonts w:ascii="宋体" w:hAnsi="宋体" w:cs="宋体" w:hint="eastAsia"/>
                <w:color w:val="000000"/>
                <w:sz w:val="22"/>
                <w14:ligatures w14:val="none"/>
              </w:rPr>
              <w:t>1</w:t>
            </w:r>
          </w:p>
        </w:tc>
        <w:tc>
          <w:tcPr>
            <w:tcW w:w="8710" w:type="dxa"/>
            <w:tcBorders>
              <w:top w:val="single" w:sz="4" w:space="0" w:color="auto"/>
              <w:left w:val="single" w:sz="4" w:space="0" w:color="auto"/>
              <w:bottom w:val="single" w:sz="4" w:space="0" w:color="auto"/>
              <w:right w:val="single" w:sz="4" w:space="0" w:color="auto"/>
            </w:tcBorders>
          </w:tcPr>
          <w:p w14:paraId="47D98322" w14:textId="77777777" w:rsidR="00D90AE3" w:rsidRPr="00291784" w:rsidRDefault="00D90AE3" w:rsidP="00E37E4E">
            <w:pPr>
              <w:widowControl/>
              <w:autoSpaceDE w:val="0"/>
              <w:autoSpaceDN w:val="0"/>
              <w:adjustRightInd w:val="0"/>
              <w:snapToGrid w:val="0"/>
              <w:spacing w:line="240" w:lineRule="exact"/>
              <w:ind w:firstLineChars="0" w:firstLine="0"/>
              <w:rPr>
                <w:rFonts w:ascii="宋体" w:hAnsi="宋体" w:cs="宋体" w:hint="eastAsia"/>
                <w:color w:val="000000"/>
                <w:sz w:val="22"/>
                <w14:ligatures w14:val="none"/>
              </w:rPr>
            </w:pPr>
            <w:r w:rsidRPr="00291784">
              <w:rPr>
                <w:rFonts w:ascii="宋体" w:hAnsi="宋体" w:cs="宋体" w:hint="eastAsia"/>
                <w:color w:val="000000"/>
                <w:sz w:val="22"/>
                <w14:ligatures w14:val="none"/>
              </w:rPr>
              <w:t>报价：</w:t>
            </w:r>
          </w:p>
          <w:p w14:paraId="7E8894E0" w14:textId="77777777" w:rsidR="00D90AE3" w:rsidRPr="00291784" w:rsidRDefault="00D90AE3" w:rsidP="00E37E4E">
            <w:pPr>
              <w:widowControl/>
              <w:autoSpaceDE w:val="0"/>
              <w:autoSpaceDN w:val="0"/>
              <w:adjustRightInd w:val="0"/>
              <w:snapToGrid w:val="0"/>
              <w:spacing w:line="240" w:lineRule="exact"/>
              <w:ind w:firstLineChars="0" w:firstLine="0"/>
              <w:rPr>
                <w:rFonts w:ascii="宋体" w:hAnsi="宋体" w:cs="宋体" w:hint="eastAsia"/>
                <w:color w:val="000000"/>
                <w:sz w:val="22"/>
                <w14:ligatures w14:val="none"/>
              </w:rPr>
            </w:pPr>
            <w:r w:rsidRPr="00291784">
              <w:rPr>
                <w:rFonts w:ascii="宋体" w:hAnsi="宋体" w:cs="宋体" w:hint="eastAsia"/>
                <w:color w:val="000000"/>
                <w:sz w:val="22"/>
                <w14:ligatures w14:val="none"/>
              </w:rPr>
              <w:t>①报价未少于所响应合同包所要求的最低场地服务费标准</w:t>
            </w:r>
          </w:p>
          <w:p w14:paraId="58C45A4C" w14:textId="77777777" w:rsidR="00D90AE3" w:rsidRPr="00291784" w:rsidRDefault="00D90AE3" w:rsidP="00E37E4E">
            <w:pPr>
              <w:widowControl/>
              <w:autoSpaceDE w:val="0"/>
              <w:autoSpaceDN w:val="0"/>
              <w:adjustRightInd w:val="0"/>
              <w:snapToGrid w:val="0"/>
              <w:spacing w:line="240" w:lineRule="exact"/>
              <w:ind w:firstLineChars="0" w:firstLine="0"/>
              <w:rPr>
                <w:rFonts w:ascii="宋体" w:hAnsi="宋体" w:cs="宋体" w:hint="eastAsia"/>
                <w:color w:val="000000"/>
                <w:sz w:val="22"/>
                <w14:ligatures w14:val="none"/>
              </w:rPr>
            </w:pPr>
            <w:r w:rsidRPr="00291784">
              <w:rPr>
                <w:rFonts w:ascii="宋体" w:hAnsi="宋体" w:cs="宋体" w:hint="eastAsia"/>
                <w:color w:val="000000"/>
                <w:sz w:val="22"/>
                <w14:ligatures w14:val="none"/>
              </w:rPr>
              <w:t>②参选人对所响应合同包的全部内容进行报价</w:t>
            </w:r>
          </w:p>
          <w:p w14:paraId="7FC8F870" w14:textId="77777777" w:rsidR="00D90AE3" w:rsidRPr="00291784" w:rsidRDefault="00D90AE3" w:rsidP="00E37E4E">
            <w:pPr>
              <w:widowControl/>
              <w:autoSpaceDE w:val="0"/>
              <w:autoSpaceDN w:val="0"/>
              <w:adjustRightInd w:val="0"/>
              <w:snapToGrid w:val="0"/>
              <w:spacing w:line="240" w:lineRule="exact"/>
              <w:ind w:firstLineChars="0" w:firstLine="0"/>
              <w:rPr>
                <w:rFonts w:ascii="宋体" w:hAnsi="宋体" w:cs="宋体" w:hint="eastAsia"/>
                <w:color w:val="000000"/>
                <w:sz w:val="22"/>
                <w14:ligatures w14:val="none"/>
              </w:rPr>
            </w:pPr>
            <w:r w:rsidRPr="00291784">
              <w:rPr>
                <w:rFonts w:ascii="宋体" w:hAnsi="宋体" w:cs="宋体" w:hint="eastAsia"/>
                <w:color w:val="000000"/>
                <w:sz w:val="22"/>
                <w14:ligatures w14:val="none"/>
              </w:rPr>
              <w:t>③报价为固定且是唯一的</w:t>
            </w:r>
          </w:p>
        </w:tc>
      </w:tr>
      <w:tr w:rsidR="00D90AE3" w:rsidRPr="00291784" w14:paraId="3388D8A5" w14:textId="77777777" w:rsidTr="00766488">
        <w:trPr>
          <w:jc w:val="center"/>
        </w:trPr>
        <w:tc>
          <w:tcPr>
            <w:tcW w:w="736" w:type="dxa"/>
            <w:tcBorders>
              <w:top w:val="single" w:sz="4" w:space="0" w:color="auto"/>
              <w:left w:val="single" w:sz="4" w:space="0" w:color="auto"/>
              <w:bottom w:val="single" w:sz="4" w:space="0" w:color="auto"/>
              <w:right w:val="single" w:sz="4" w:space="0" w:color="auto"/>
            </w:tcBorders>
          </w:tcPr>
          <w:p w14:paraId="1A2F1833" w14:textId="77777777" w:rsidR="00D90AE3" w:rsidRPr="00291784" w:rsidRDefault="00D90AE3" w:rsidP="00E37E4E">
            <w:pPr>
              <w:widowControl/>
              <w:autoSpaceDE w:val="0"/>
              <w:autoSpaceDN w:val="0"/>
              <w:adjustRightInd w:val="0"/>
              <w:snapToGrid w:val="0"/>
              <w:ind w:right="32" w:firstLineChars="0" w:firstLine="0"/>
              <w:jc w:val="center"/>
              <w:rPr>
                <w:rFonts w:ascii="宋体" w:hAnsi="宋体" w:cs="宋体" w:hint="eastAsia"/>
                <w:color w:val="000000"/>
                <w:sz w:val="22"/>
                <w14:ligatures w14:val="none"/>
              </w:rPr>
            </w:pPr>
            <w:r w:rsidRPr="00291784">
              <w:rPr>
                <w:rFonts w:ascii="宋体" w:hAnsi="宋体" w:cs="宋体" w:hint="eastAsia"/>
                <w:color w:val="000000"/>
                <w:sz w:val="22"/>
                <w14:ligatures w14:val="none"/>
              </w:rPr>
              <w:t>2</w:t>
            </w:r>
          </w:p>
        </w:tc>
        <w:tc>
          <w:tcPr>
            <w:tcW w:w="8710" w:type="dxa"/>
            <w:tcBorders>
              <w:top w:val="single" w:sz="4" w:space="0" w:color="auto"/>
              <w:left w:val="single" w:sz="4" w:space="0" w:color="auto"/>
              <w:bottom w:val="single" w:sz="4" w:space="0" w:color="auto"/>
              <w:right w:val="single" w:sz="4" w:space="0" w:color="auto"/>
            </w:tcBorders>
          </w:tcPr>
          <w:p w14:paraId="1BC018EC" w14:textId="77777777" w:rsidR="00D90AE3" w:rsidRPr="00291784" w:rsidRDefault="00D90AE3" w:rsidP="00E37E4E">
            <w:pPr>
              <w:widowControl/>
              <w:autoSpaceDE w:val="0"/>
              <w:autoSpaceDN w:val="0"/>
              <w:adjustRightInd w:val="0"/>
              <w:snapToGrid w:val="0"/>
              <w:ind w:firstLineChars="0" w:firstLine="0"/>
              <w:rPr>
                <w:rFonts w:ascii="宋体" w:hAnsi="宋体" w:cs="宋体" w:hint="eastAsia"/>
                <w:color w:val="000000"/>
                <w:sz w:val="22"/>
                <w14:ligatures w14:val="none"/>
              </w:rPr>
            </w:pPr>
            <w:r w:rsidRPr="00291784">
              <w:rPr>
                <w:rFonts w:ascii="宋体" w:hAnsi="宋体" w:cs="宋体" w:hint="eastAsia"/>
                <w:color w:val="000000"/>
                <w:sz w:val="22"/>
                <w14:ligatures w14:val="none"/>
              </w:rPr>
              <w:t>提供《参选承诺函》，响应有效期为提交参选文件的截止之日起90天</w:t>
            </w:r>
          </w:p>
        </w:tc>
      </w:tr>
      <w:tr w:rsidR="00D90AE3" w:rsidRPr="00291784" w14:paraId="3BF5E36D" w14:textId="77777777" w:rsidTr="00766488">
        <w:trPr>
          <w:jc w:val="center"/>
        </w:trPr>
        <w:tc>
          <w:tcPr>
            <w:tcW w:w="736" w:type="dxa"/>
            <w:tcBorders>
              <w:top w:val="single" w:sz="4" w:space="0" w:color="auto"/>
              <w:left w:val="single" w:sz="4" w:space="0" w:color="auto"/>
              <w:bottom w:val="single" w:sz="4" w:space="0" w:color="auto"/>
              <w:right w:val="single" w:sz="4" w:space="0" w:color="auto"/>
            </w:tcBorders>
          </w:tcPr>
          <w:p w14:paraId="23EC13A6" w14:textId="77777777" w:rsidR="00D90AE3" w:rsidRPr="00291784" w:rsidRDefault="00D90AE3" w:rsidP="00E37E4E">
            <w:pPr>
              <w:widowControl/>
              <w:autoSpaceDE w:val="0"/>
              <w:autoSpaceDN w:val="0"/>
              <w:adjustRightInd w:val="0"/>
              <w:snapToGrid w:val="0"/>
              <w:ind w:right="32" w:firstLineChars="0" w:firstLine="0"/>
              <w:jc w:val="center"/>
              <w:rPr>
                <w:rFonts w:ascii="宋体" w:hAnsi="宋体" w:cs="宋体" w:hint="eastAsia"/>
                <w:color w:val="000000"/>
                <w:sz w:val="22"/>
                <w14:ligatures w14:val="none"/>
              </w:rPr>
            </w:pPr>
            <w:r w:rsidRPr="00291784">
              <w:rPr>
                <w:rFonts w:ascii="宋体" w:hAnsi="宋体" w:cs="宋体" w:hint="eastAsia"/>
                <w:color w:val="000000"/>
                <w:sz w:val="22"/>
                <w14:ligatures w14:val="none"/>
              </w:rPr>
              <w:t>3</w:t>
            </w:r>
          </w:p>
        </w:tc>
        <w:tc>
          <w:tcPr>
            <w:tcW w:w="8710" w:type="dxa"/>
            <w:tcBorders>
              <w:top w:val="single" w:sz="4" w:space="0" w:color="auto"/>
              <w:left w:val="single" w:sz="4" w:space="0" w:color="auto"/>
              <w:bottom w:val="single" w:sz="4" w:space="0" w:color="auto"/>
              <w:right w:val="single" w:sz="4" w:space="0" w:color="auto"/>
            </w:tcBorders>
          </w:tcPr>
          <w:p w14:paraId="32BA9BC0" w14:textId="77777777" w:rsidR="00D90AE3" w:rsidRPr="00291784" w:rsidRDefault="00D90AE3" w:rsidP="00E37E4E">
            <w:pPr>
              <w:widowControl/>
              <w:autoSpaceDE w:val="0"/>
              <w:autoSpaceDN w:val="0"/>
              <w:adjustRightInd w:val="0"/>
              <w:snapToGrid w:val="0"/>
              <w:ind w:firstLineChars="0" w:firstLine="0"/>
              <w:rPr>
                <w:rFonts w:ascii="宋体" w:hAnsi="宋体" w:cs="宋体" w:hint="eastAsia"/>
                <w:color w:val="000000"/>
                <w:sz w:val="22"/>
                <w14:ligatures w14:val="none"/>
              </w:rPr>
            </w:pPr>
            <w:r w:rsidRPr="00291784">
              <w:rPr>
                <w:rFonts w:ascii="宋体" w:hAnsi="宋体" w:cs="宋体" w:hint="eastAsia"/>
                <w:sz w:val="22"/>
                <w14:ligatures w14:val="none"/>
              </w:rPr>
              <w:t>法定代表人资格证明书及授权委托书：按对应格式文件签署、盖章(原件)</w:t>
            </w:r>
          </w:p>
        </w:tc>
      </w:tr>
      <w:tr w:rsidR="00D90AE3" w:rsidRPr="00291784" w14:paraId="736B2E56" w14:textId="77777777" w:rsidTr="00766488">
        <w:trPr>
          <w:trHeight w:val="275"/>
          <w:jc w:val="center"/>
        </w:trPr>
        <w:tc>
          <w:tcPr>
            <w:tcW w:w="736" w:type="dxa"/>
            <w:tcBorders>
              <w:top w:val="single" w:sz="4" w:space="0" w:color="auto"/>
              <w:left w:val="single" w:sz="4" w:space="0" w:color="auto"/>
              <w:bottom w:val="single" w:sz="4" w:space="0" w:color="auto"/>
              <w:right w:val="single" w:sz="4" w:space="0" w:color="auto"/>
            </w:tcBorders>
          </w:tcPr>
          <w:p w14:paraId="63229BCC" w14:textId="77777777" w:rsidR="00D90AE3" w:rsidRPr="00291784" w:rsidRDefault="00D90AE3" w:rsidP="00E37E4E">
            <w:pPr>
              <w:widowControl/>
              <w:autoSpaceDE w:val="0"/>
              <w:autoSpaceDN w:val="0"/>
              <w:adjustRightInd w:val="0"/>
              <w:snapToGrid w:val="0"/>
              <w:ind w:right="32" w:firstLineChars="0" w:firstLine="0"/>
              <w:jc w:val="center"/>
              <w:rPr>
                <w:rFonts w:ascii="宋体" w:hAnsi="宋体" w:cs="宋体" w:hint="eastAsia"/>
                <w:color w:val="000000"/>
                <w:sz w:val="22"/>
                <w14:ligatures w14:val="none"/>
              </w:rPr>
            </w:pPr>
            <w:r w:rsidRPr="00291784">
              <w:rPr>
                <w:rFonts w:ascii="宋体" w:hAnsi="宋体" w:cs="宋体" w:hint="eastAsia"/>
                <w:color w:val="000000"/>
                <w:sz w:val="22"/>
                <w14:ligatures w14:val="none"/>
              </w:rPr>
              <w:t>4</w:t>
            </w:r>
          </w:p>
        </w:tc>
        <w:tc>
          <w:tcPr>
            <w:tcW w:w="8710" w:type="dxa"/>
            <w:tcBorders>
              <w:top w:val="single" w:sz="4" w:space="0" w:color="auto"/>
              <w:left w:val="single" w:sz="4" w:space="0" w:color="auto"/>
              <w:bottom w:val="single" w:sz="4" w:space="0" w:color="auto"/>
              <w:right w:val="single" w:sz="4" w:space="0" w:color="auto"/>
            </w:tcBorders>
          </w:tcPr>
          <w:p w14:paraId="41BFBAB9" w14:textId="77777777" w:rsidR="00D90AE3" w:rsidRPr="00291784" w:rsidRDefault="00D90AE3" w:rsidP="00E37E4E">
            <w:pPr>
              <w:widowControl/>
              <w:autoSpaceDE w:val="0"/>
              <w:autoSpaceDN w:val="0"/>
              <w:adjustRightInd w:val="0"/>
              <w:snapToGrid w:val="0"/>
              <w:ind w:firstLineChars="0" w:firstLine="0"/>
              <w:rPr>
                <w:rFonts w:ascii="宋体" w:hAnsi="宋体" w:cs="宋体" w:hint="eastAsia"/>
                <w:color w:val="000000"/>
                <w:sz w:val="22"/>
                <w14:ligatures w14:val="none"/>
              </w:rPr>
            </w:pPr>
            <w:r w:rsidRPr="00291784">
              <w:rPr>
                <w:rFonts w:ascii="宋体" w:hAnsi="宋体" w:cs="宋体" w:hint="eastAsia"/>
                <w:sz w:val="22"/>
                <w14:ligatures w14:val="none"/>
              </w:rPr>
              <w:t>参选文件按照遴选文件规定要求签署、盖章，不得改动本遴选文件中已明确要求不得擅自删改的部分。</w:t>
            </w:r>
          </w:p>
        </w:tc>
      </w:tr>
      <w:tr w:rsidR="00D90AE3" w:rsidRPr="00291784" w14:paraId="7E16EDCA" w14:textId="77777777" w:rsidTr="00766488">
        <w:trPr>
          <w:trHeight w:val="90"/>
          <w:jc w:val="center"/>
        </w:trPr>
        <w:tc>
          <w:tcPr>
            <w:tcW w:w="736" w:type="dxa"/>
            <w:tcBorders>
              <w:top w:val="single" w:sz="4" w:space="0" w:color="auto"/>
              <w:left w:val="single" w:sz="4" w:space="0" w:color="auto"/>
              <w:bottom w:val="single" w:sz="4" w:space="0" w:color="auto"/>
              <w:right w:val="single" w:sz="4" w:space="0" w:color="auto"/>
            </w:tcBorders>
          </w:tcPr>
          <w:p w14:paraId="71DD7EFE" w14:textId="77777777" w:rsidR="00D90AE3" w:rsidRPr="00291784" w:rsidRDefault="00D90AE3" w:rsidP="00E37E4E">
            <w:pPr>
              <w:widowControl/>
              <w:autoSpaceDE w:val="0"/>
              <w:autoSpaceDN w:val="0"/>
              <w:adjustRightInd w:val="0"/>
              <w:snapToGrid w:val="0"/>
              <w:ind w:right="32" w:firstLineChars="0" w:firstLine="0"/>
              <w:jc w:val="center"/>
              <w:rPr>
                <w:rFonts w:ascii="宋体" w:hAnsi="宋体" w:cs="宋体" w:hint="eastAsia"/>
                <w:color w:val="000000"/>
                <w:sz w:val="22"/>
                <w14:ligatures w14:val="none"/>
              </w:rPr>
            </w:pPr>
            <w:r w:rsidRPr="00291784">
              <w:rPr>
                <w:rFonts w:ascii="宋体" w:hAnsi="宋体" w:cs="宋体" w:hint="eastAsia"/>
                <w:color w:val="000000"/>
                <w:sz w:val="22"/>
                <w14:ligatures w14:val="none"/>
              </w:rPr>
              <w:t>5</w:t>
            </w:r>
          </w:p>
        </w:tc>
        <w:tc>
          <w:tcPr>
            <w:tcW w:w="8710" w:type="dxa"/>
            <w:tcBorders>
              <w:top w:val="single" w:sz="4" w:space="0" w:color="auto"/>
              <w:left w:val="single" w:sz="4" w:space="0" w:color="auto"/>
              <w:bottom w:val="single" w:sz="4" w:space="0" w:color="auto"/>
              <w:right w:val="single" w:sz="4" w:space="0" w:color="auto"/>
            </w:tcBorders>
          </w:tcPr>
          <w:p w14:paraId="595DC9E3" w14:textId="77777777" w:rsidR="00D90AE3" w:rsidRPr="00291784" w:rsidRDefault="00D90AE3" w:rsidP="00E37E4E">
            <w:pPr>
              <w:widowControl/>
              <w:autoSpaceDE w:val="0"/>
              <w:autoSpaceDN w:val="0"/>
              <w:adjustRightInd w:val="0"/>
              <w:snapToGrid w:val="0"/>
              <w:ind w:firstLineChars="0" w:firstLine="0"/>
              <w:rPr>
                <w:rFonts w:ascii="宋体" w:hAnsi="宋体" w:cs="宋体" w:hint="eastAsia"/>
                <w:color w:val="000000"/>
                <w:sz w:val="22"/>
                <w14:ligatures w14:val="none"/>
              </w:rPr>
            </w:pPr>
            <w:r w:rsidRPr="00291784">
              <w:rPr>
                <w:rFonts w:ascii="宋体" w:hAnsi="宋体" w:cs="宋体" w:hint="eastAsia"/>
                <w:color w:val="000000"/>
                <w:sz w:val="22"/>
                <w14:ligatures w14:val="none"/>
              </w:rPr>
              <w:t>本公开遴选文件中的“★”号条款要求：响应方案一一满足遴选文件“★”号条款要求</w:t>
            </w:r>
          </w:p>
        </w:tc>
      </w:tr>
      <w:tr w:rsidR="00D90AE3" w:rsidRPr="00291784" w14:paraId="7D403840" w14:textId="77777777" w:rsidTr="00766488">
        <w:trPr>
          <w:trHeight w:val="90"/>
          <w:jc w:val="center"/>
        </w:trPr>
        <w:tc>
          <w:tcPr>
            <w:tcW w:w="736" w:type="dxa"/>
            <w:tcBorders>
              <w:top w:val="single" w:sz="4" w:space="0" w:color="auto"/>
              <w:left w:val="single" w:sz="4" w:space="0" w:color="auto"/>
              <w:bottom w:val="single" w:sz="4" w:space="0" w:color="auto"/>
              <w:right w:val="single" w:sz="4" w:space="0" w:color="auto"/>
            </w:tcBorders>
          </w:tcPr>
          <w:p w14:paraId="50AD66E7" w14:textId="77777777" w:rsidR="00D90AE3" w:rsidRPr="00291784" w:rsidRDefault="00D90AE3" w:rsidP="00E37E4E">
            <w:pPr>
              <w:widowControl/>
              <w:autoSpaceDE w:val="0"/>
              <w:autoSpaceDN w:val="0"/>
              <w:adjustRightInd w:val="0"/>
              <w:snapToGrid w:val="0"/>
              <w:ind w:right="32" w:firstLineChars="0" w:firstLine="0"/>
              <w:jc w:val="center"/>
              <w:rPr>
                <w:rFonts w:ascii="宋体" w:hAnsi="宋体" w:cs="宋体" w:hint="eastAsia"/>
                <w:color w:val="000000"/>
                <w:sz w:val="22"/>
                <w14:ligatures w14:val="none"/>
              </w:rPr>
            </w:pPr>
            <w:r w:rsidRPr="00291784">
              <w:rPr>
                <w:rFonts w:ascii="宋体" w:hAnsi="宋体" w:cs="宋体" w:hint="eastAsia"/>
                <w:color w:val="000000"/>
                <w:sz w:val="22"/>
                <w14:ligatures w14:val="none"/>
              </w:rPr>
              <w:t>6</w:t>
            </w:r>
          </w:p>
        </w:tc>
        <w:tc>
          <w:tcPr>
            <w:tcW w:w="8710" w:type="dxa"/>
            <w:tcBorders>
              <w:top w:val="single" w:sz="4" w:space="0" w:color="auto"/>
              <w:left w:val="single" w:sz="4" w:space="0" w:color="auto"/>
              <w:bottom w:val="single" w:sz="4" w:space="0" w:color="auto"/>
              <w:right w:val="single" w:sz="4" w:space="0" w:color="auto"/>
            </w:tcBorders>
          </w:tcPr>
          <w:p w14:paraId="275183F6" w14:textId="77777777" w:rsidR="00D90AE3" w:rsidRPr="00291784" w:rsidRDefault="00D90AE3" w:rsidP="00E37E4E">
            <w:pPr>
              <w:widowControl/>
              <w:autoSpaceDE w:val="0"/>
              <w:autoSpaceDN w:val="0"/>
              <w:adjustRightInd w:val="0"/>
              <w:snapToGrid w:val="0"/>
              <w:ind w:firstLineChars="0" w:firstLine="0"/>
              <w:rPr>
                <w:rFonts w:ascii="宋体" w:hAnsi="宋体" w:cs="宋体" w:hint="eastAsia"/>
                <w:color w:val="000000"/>
                <w:sz w:val="22"/>
                <w14:ligatures w14:val="none"/>
              </w:rPr>
            </w:pPr>
            <w:r w:rsidRPr="00291784">
              <w:rPr>
                <w:rFonts w:ascii="宋体" w:hAnsi="宋体" w:cs="宋体" w:hint="eastAsia"/>
                <w:sz w:val="22"/>
                <w14:ligatures w14:val="none"/>
              </w:rPr>
              <w:t>参选文件未含有遴选人不能接受的附加条件。</w:t>
            </w:r>
          </w:p>
        </w:tc>
      </w:tr>
    </w:tbl>
    <w:p w14:paraId="23BADED2" w14:textId="77777777" w:rsidR="00D90AE3" w:rsidRPr="00D90AE3" w:rsidRDefault="00D90AE3" w:rsidP="00D90AE3">
      <w:pPr>
        <w:tabs>
          <w:tab w:val="left" w:pos="0"/>
        </w:tabs>
        <w:adjustRightInd w:val="0"/>
        <w:snapToGrid w:val="0"/>
        <w:spacing w:line="360" w:lineRule="exact"/>
        <w:ind w:firstLine="480"/>
        <w:rPr>
          <w:rFonts w:ascii="宋体" w:hAnsi="宋体" w:cs="宋体" w:hint="eastAsia"/>
          <w:color w:val="000000"/>
          <w:szCs w:val="24"/>
          <w14:ligatures w14:val="none"/>
        </w:rPr>
      </w:pPr>
      <w:r w:rsidRPr="00D90AE3">
        <w:rPr>
          <w:rFonts w:ascii="宋体" w:hAnsi="宋体" w:cs="宋体" w:hint="eastAsia"/>
          <w:color w:val="000000"/>
          <w:szCs w:val="24"/>
          <w14:ligatures w14:val="none"/>
        </w:rPr>
        <w:lastRenderedPageBreak/>
        <w:t>10.遴选评分</w:t>
      </w:r>
    </w:p>
    <w:p w14:paraId="5302E399" w14:textId="77777777" w:rsidR="00D90AE3" w:rsidRPr="00D90AE3" w:rsidRDefault="00D90AE3" w:rsidP="00D90AE3">
      <w:pPr>
        <w:adjustRightInd w:val="0"/>
        <w:snapToGrid w:val="0"/>
        <w:ind w:firstLine="480"/>
        <w:jc w:val="left"/>
        <w:rPr>
          <w:rFonts w:ascii="宋体" w:hAnsi="宋体" w:cs="宋体" w:hint="eastAsia"/>
          <w:szCs w:val="24"/>
          <w14:ligatures w14:val="none"/>
        </w:rPr>
      </w:pPr>
      <w:r w:rsidRPr="00D90AE3">
        <w:rPr>
          <w:rFonts w:ascii="宋体" w:hAnsi="宋体" w:cs="宋体" w:hint="eastAsia"/>
          <w:szCs w:val="24"/>
          <w14:ligatures w14:val="none"/>
        </w:rPr>
        <w:t>（1）包1：</w:t>
      </w:r>
    </w:p>
    <w:p w14:paraId="30E23F19" w14:textId="78AED152" w:rsidR="00D90AE3" w:rsidRPr="00D90AE3" w:rsidRDefault="00D90AE3" w:rsidP="00BC5CF9">
      <w:pPr>
        <w:pStyle w:val="3"/>
        <w:rPr>
          <w:rFonts w:ascii="Times New Roman" w:hAnsi="Times New Roman" w:cs="Times New Roman"/>
          <w:sz w:val="20"/>
        </w:rPr>
      </w:pPr>
      <w:r w:rsidRPr="00D90AE3">
        <w:rPr>
          <w:rFonts w:hint="eastAsia"/>
        </w:rPr>
        <w:t>遴选评分表（包</w:t>
      </w:r>
      <w:r w:rsidRPr="00D90AE3">
        <w:rPr>
          <w:rFonts w:hint="eastAsia"/>
        </w:rPr>
        <w:t>1</w:t>
      </w:r>
      <w:r w:rsidRPr="00D90AE3">
        <w:rPr>
          <w:rFonts w:hint="eastAsia"/>
        </w:rPr>
        <w:t>：自助纸巾机）</w:t>
      </w:r>
    </w:p>
    <w:tbl>
      <w:tblPr>
        <w:tblpPr w:leftFromText="180" w:rightFromText="180" w:vertAnchor="text" w:horzAnchor="page" w:tblpXSpec="center" w:tblpY="3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362"/>
        <w:gridCol w:w="5557"/>
        <w:gridCol w:w="760"/>
      </w:tblGrid>
      <w:tr w:rsidR="00D90AE3" w:rsidRPr="00BC5CF9" w14:paraId="06343CEF" w14:textId="77777777" w:rsidTr="00FB3CFF">
        <w:trPr>
          <w:trHeight w:val="312"/>
        </w:trPr>
        <w:tc>
          <w:tcPr>
            <w:tcW w:w="372" w:type="pct"/>
            <w:vMerge w:val="restart"/>
            <w:vAlign w:val="center"/>
          </w:tcPr>
          <w:p w14:paraId="729B65BD" w14:textId="77777777" w:rsidR="00D90AE3" w:rsidRPr="00BC5CF9" w:rsidRDefault="00D90AE3" w:rsidP="00E37E4E">
            <w:pPr>
              <w:widowControl/>
              <w:adjustRightInd w:val="0"/>
              <w:snapToGrid w:val="0"/>
              <w:ind w:firstLineChars="0" w:firstLine="0"/>
              <w:jc w:val="center"/>
              <w:rPr>
                <w:rFonts w:ascii="宋体" w:hAnsi="宋体" w:cs="宋体" w:hint="eastAsia"/>
                <w:b/>
                <w:bCs/>
                <w:kern w:val="0"/>
                <w:sz w:val="22"/>
                <w14:ligatures w14:val="none"/>
              </w:rPr>
            </w:pPr>
            <w:r w:rsidRPr="00BC5CF9">
              <w:rPr>
                <w:rFonts w:ascii="宋体" w:hAnsi="宋体" w:cs="宋体" w:hint="eastAsia"/>
                <w:b/>
                <w:bCs/>
                <w:kern w:val="0"/>
                <w:sz w:val="22"/>
                <w14:ligatures w14:val="none"/>
              </w:rPr>
              <w:t>序号</w:t>
            </w:r>
          </w:p>
        </w:tc>
        <w:tc>
          <w:tcPr>
            <w:tcW w:w="821" w:type="pct"/>
            <w:vMerge w:val="restart"/>
            <w:vAlign w:val="center"/>
          </w:tcPr>
          <w:p w14:paraId="4E9B04B0" w14:textId="77777777" w:rsidR="00D90AE3" w:rsidRPr="00BC5CF9" w:rsidRDefault="00D90AE3" w:rsidP="00E37E4E">
            <w:pPr>
              <w:widowControl/>
              <w:adjustRightInd w:val="0"/>
              <w:snapToGrid w:val="0"/>
              <w:ind w:firstLineChars="0" w:firstLine="0"/>
              <w:jc w:val="center"/>
              <w:rPr>
                <w:rFonts w:ascii="宋体" w:hAnsi="宋体" w:cs="宋体" w:hint="eastAsia"/>
                <w:b/>
                <w:bCs/>
                <w:kern w:val="0"/>
                <w:sz w:val="22"/>
                <w14:ligatures w14:val="none"/>
              </w:rPr>
            </w:pPr>
            <w:r w:rsidRPr="00BC5CF9">
              <w:rPr>
                <w:rFonts w:ascii="宋体" w:hAnsi="宋体" w:cs="宋体" w:hint="eastAsia"/>
                <w:b/>
                <w:bCs/>
                <w:kern w:val="0"/>
                <w:sz w:val="22"/>
                <w14:ligatures w14:val="none"/>
              </w:rPr>
              <w:t>评审内容</w:t>
            </w:r>
          </w:p>
        </w:tc>
        <w:tc>
          <w:tcPr>
            <w:tcW w:w="3349" w:type="pct"/>
            <w:vMerge w:val="restart"/>
            <w:vAlign w:val="center"/>
          </w:tcPr>
          <w:p w14:paraId="2C0FA5B0" w14:textId="77777777" w:rsidR="00D90AE3" w:rsidRPr="00BC5CF9" w:rsidRDefault="00D90AE3" w:rsidP="00E37E4E">
            <w:pPr>
              <w:widowControl/>
              <w:adjustRightInd w:val="0"/>
              <w:snapToGrid w:val="0"/>
              <w:ind w:firstLineChars="0" w:firstLine="0"/>
              <w:jc w:val="center"/>
              <w:rPr>
                <w:rFonts w:ascii="宋体" w:hAnsi="宋体" w:cs="宋体" w:hint="eastAsia"/>
                <w:b/>
                <w:bCs/>
                <w:kern w:val="0"/>
                <w:sz w:val="22"/>
                <w14:ligatures w14:val="none"/>
              </w:rPr>
            </w:pPr>
            <w:r w:rsidRPr="00BC5CF9">
              <w:rPr>
                <w:rFonts w:ascii="宋体" w:hAnsi="宋体" w:cs="宋体" w:hint="eastAsia"/>
                <w:b/>
                <w:bCs/>
                <w:kern w:val="0"/>
                <w:sz w:val="22"/>
                <w14:ligatures w14:val="none"/>
              </w:rPr>
              <w:t>评分标准</w:t>
            </w:r>
          </w:p>
        </w:tc>
        <w:tc>
          <w:tcPr>
            <w:tcW w:w="458" w:type="pct"/>
            <w:vMerge w:val="restart"/>
            <w:vAlign w:val="center"/>
          </w:tcPr>
          <w:p w14:paraId="6F540AEE" w14:textId="77777777" w:rsidR="00D90AE3" w:rsidRPr="00BC5CF9" w:rsidRDefault="00D90AE3" w:rsidP="00E37E4E">
            <w:pPr>
              <w:widowControl/>
              <w:adjustRightInd w:val="0"/>
              <w:snapToGrid w:val="0"/>
              <w:ind w:firstLineChars="0" w:firstLine="0"/>
              <w:jc w:val="center"/>
              <w:rPr>
                <w:rFonts w:ascii="宋体" w:hAnsi="宋体" w:cs="宋体" w:hint="eastAsia"/>
                <w:b/>
                <w:bCs/>
                <w:kern w:val="0"/>
                <w:sz w:val="22"/>
                <w14:ligatures w14:val="none"/>
              </w:rPr>
            </w:pPr>
            <w:r w:rsidRPr="00BC5CF9">
              <w:rPr>
                <w:rFonts w:ascii="宋体" w:hAnsi="宋体" w:cs="宋体" w:hint="eastAsia"/>
                <w:b/>
                <w:bCs/>
                <w:kern w:val="0"/>
                <w:sz w:val="22"/>
                <w14:ligatures w14:val="none"/>
              </w:rPr>
              <w:t>分值</w:t>
            </w:r>
          </w:p>
        </w:tc>
      </w:tr>
      <w:tr w:rsidR="00D90AE3" w:rsidRPr="00BC5CF9" w14:paraId="6C5DBB67" w14:textId="77777777" w:rsidTr="00FB3CFF">
        <w:trPr>
          <w:trHeight w:val="312"/>
        </w:trPr>
        <w:tc>
          <w:tcPr>
            <w:tcW w:w="372" w:type="pct"/>
            <w:vMerge/>
            <w:vAlign w:val="center"/>
          </w:tcPr>
          <w:p w14:paraId="1D1242AA" w14:textId="77777777" w:rsidR="00D90AE3" w:rsidRPr="00BC5CF9" w:rsidRDefault="00D90AE3" w:rsidP="00E37E4E">
            <w:pPr>
              <w:widowControl/>
              <w:adjustRightInd w:val="0"/>
              <w:snapToGrid w:val="0"/>
              <w:ind w:firstLineChars="0" w:firstLine="0"/>
              <w:jc w:val="left"/>
              <w:rPr>
                <w:rFonts w:ascii="宋体" w:hAnsi="宋体" w:cs="宋体" w:hint="eastAsia"/>
                <w:b/>
                <w:bCs/>
                <w:kern w:val="0"/>
                <w:sz w:val="22"/>
                <w14:ligatures w14:val="none"/>
              </w:rPr>
            </w:pPr>
          </w:p>
        </w:tc>
        <w:tc>
          <w:tcPr>
            <w:tcW w:w="821" w:type="pct"/>
            <w:vMerge/>
            <w:vAlign w:val="center"/>
          </w:tcPr>
          <w:p w14:paraId="6094432E" w14:textId="77777777" w:rsidR="00D90AE3" w:rsidRPr="00BC5CF9" w:rsidRDefault="00D90AE3" w:rsidP="00E37E4E">
            <w:pPr>
              <w:widowControl/>
              <w:adjustRightInd w:val="0"/>
              <w:snapToGrid w:val="0"/>
              <w:ind w:firstLineChars="0" w:firstLine="0"/>
              <w:jc w:val="left"/>
              <w:rPr>
                <w:rFonts w:ascii="宋体" w:hAnsi="宋体" w:cs="宋体" w:hint="eastAsia"/>
                <w:b/>
                <w:bCs/>
                <w:kern w:val="0"/>
                <w:sz w:val="22"/>
                <w14:ligatures w14:val="none"/>
              </w:rPr>
            </w:pPr>
          </w:p>
        </w:tc>
        <w:tc>
          <w:tcPr>
            <w:tcW w:w="3349" w:type="pct"/>
            <w:vMerge/>
            <w:vAlign w:val="center"/>
          </w:tcPr>
          <w:p w14:paraId="32E22A3B" w14:textId="77777777" w:rsidR="00D90AE3" w:rsidRPr="00BC5CF9" w:rsidRDefault="00D90AE3" w:rsidP="00E37E4E">
            <w:pPr>
              <w:widowControl/>
              <w:adjustRightInd w:val="0"/>
              <w:snapToGrid w:val="0"/>
              <w:ind w:firstLineChars="0" w:firstLine="0"/>
              <w:jc w:val="left"/>
              <w:rPr>
                <w:rFonts w:ascii="宋体" w:hAnsi="宋体" w:cs="宋体" w:hint="eastAsia"/>
                <w:b/>
                <w:bCs/>
                <w:kern w:val="0"/>
                <w:sz w:val="22"/>
                <w14:ligatures w14:val="none"/>
              </w:rPr>
            </w:pPr>
          </w:p>
        </w:tc>
        <w:tc>
          <w:tcPr>
            <w:tcW w:w="458" w:type="pct"/>
            <w:vMerge/>
            <w:vAlign w:val="center"/>
          </w:tcPr>
          <w:p w14:paraId="297AF034" w14:textId="77777777" w:rsidR="00D90AE3" w:rsidRPr="00BC5CF9" w:rsidRDefault="00D90AE3" w:rsidP="00E37E4E">
            <w:pPr>
              <w:widowControl/>
              <w:adjustRightInd w:val="0"/>
              <w:snapToGrid w:val="0"/>
              <w:ind w:firstLineChars="0" w:firstLine="0"/>
              <w:jc w:val="left"/>
              <w:rPr>
                <w:rFonts w:ascii="宋体" w:hAnsi="宋体" w:cs="宋体" w:hint="eastAsia"/>
                <w:b/>
                <w:bCs/>
                <w:kern w:val="0"/>
                <w:sz w:val="22"/>
                <w14:ligatures w14:val="none"/>
              </w:rPr>
            </w:pPr>
          </w:p>
        </w:tc>
      </w:tr>
      <w:tr w:rsidR="00D90AE3" w:rsidRPr="00BC5CF9" w14:paraId="7067E24A" w14:textId="77777777" w:rsidTr="00FB3CFF">
        <w:trPr>
          <w:trHeight w:val="853"/>
        </w:trPr>
        <w:tc>
          <w:tcPr>
            <w:tcW w:w="372" w:type="pct"/>
            <w:vAlign w:val="center"/>
          </w:tcPr>
          <w:p w14:paraId="62EB4751"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bookmarkStart w:id="3" w:name="OLE_LINK1" w:colFirst="3" w:colLast="3"/>
            <w:r w:rsidRPr="00BC5CF9">
              <w:rPr>
                <w:rFonts w:ascii="宋体" w:hAnsi="宋体" w:cs="宋体" w:hint="eastAsia"/>
                <w:kern w:val="0"/>
                <w:sz w:val="22"/>
                <w14:ligatures w14:val="none"/>
              </w:rPr>
              <w:t>1</w:t>
            </w:r>
          </w:p>
        </w:tc>
        <w:tc>
          <w:tcPr>
            <w:tcW w:w="821" w:type="pct"/>
            <w:vAlign w:val="center"/>
          </w:tcPr>
          <w:p w14:paraId="771BD3A7" w14:textId="77777777" w:rsidR="00D90AE3" w:rsidRPr="00BC5CF9" w:rsidRDefault="00D90AE3" w:rsidP="00E37E4E">
            <w:pPr>
              <w:widowControl/>
              <w:adjustRightInd w:val="0"/>
              <w:snapToGrid w:val="0"/>
              <w:ind w:firstLineChars="0" w:firstLine="0"/>
              <w:jc w:val="center"/>
              <w:rPr>
                <w:rFonts w:ascii="宋体" w:hAnsi="宋体" w:cs="宋体" w:hint="eastAsia"/>
                <w:sz w:val="22"/>
                <w14:ligatures w14:val="none"/>
              </w:rPr>
            </w:pPr>
            <w:r w:rsidRPr="00BC5CF9">
              <w:rPr>
                <w:rFonts w:ascii="宋体" w:hAnsi="宋体" w:cs="宋体" w:hint="eastAsia"/>
                <w:sz w:val="22"/>
                <w14:ligatures w14:val="none"/>
              </w:rPr>
              <w:t>设备外观与医院形象的贴切程度、设备尺寸大小</w:t>
            </w:r>
          </w:p>
        </w:tc>
        <w:tc>
          <w:tcPr>
            <w:tcW w:w="3349" w:type="pct"/>
            <w:vAlign w:val="center"/>
          </w:tcPr>
          <w:p w14:paraId="1609DDCC" w14:textId="77777777" w:rsidR="00D90AE3" w:rsidRPr="00BC5CF9" w:rsidRDefault="00D90AE3" w:rsidP="00E37E4E">
            <w:pPr>
              <w:widowControl/>
              <w:adjustRightInd w:val="0"/>
              <w:snapToGrid w:val="0"/>
              <w:ind w:firstLineChars="0" w:firstLine="0"/>
              <w:jc w:val="left"/>
              <w:rPr>
                <w:rFonts w:ascii="宋体" w:hAnsi="宋体" w:cs="宋体" w:hint="eastAsia"/>
                <w:sz w:val="22"/>
                <w14:ligatures w14:val="none"/>
              </w:rPr>
            </w:pPr>
            <w:r w:rsidRPr="00BC5CF9">
              <w:rPr>
                <w:rFonts w:ascii="宋体" w:hAnsi="宋体" w:cs="宋体" w:hint="eastAsia"/>
                <w:sz w:val="22"/>
                <w14:ligatures w14:val="none"/>
              </w:rPr>
              <w:t>符合包1技术参数的基础上，设备外观越贴近公立医院风格越好，设备尺寸越小越好。(参选人提供所响应投放设备的实物彩色图片和具体尺寸，图片加盖公章）</w:t>
            </w:r>
          </w:p>
          <w:p w14:paraId="138EA37F" w14:textId="5F972F22" w:rsidR="00D90AE3" w:rsidRPr="00BC5CF9" w:rsidRDefault="00D90AE3" w:rsidP="00E37E4E">
            <w:pPr>
              <w:adjustRightInd w:val="0"/>
              <w:snapToGrid w:val="0"/>
              <w:ind w:firstLineChars="0" w:firstLine="0"/>
              <w:rPr>
                <w:rFonts w:ascii="宋体" w:hAnsi="宋体" w:cs="宋体" w:hint="eastAsia"/>
                <w:sz w:val="22"/>
                <w14:ligatures w14:val="none"/>
              </w:rPr>
            </w:pPr>
            <w:r w:rsidRPr="00BC5CF9">
              <w:rPr>
                <w:rFonts w:ascii="宋体" w:hAnsi="宋体" w:cs="宋体" w:hint="eastAsia"/>
                <w:kern w:val="0"/>
                <w:sz w:val="22"/>
                <w14:ligatures w14:val="none"/>
              </w:rPr>
              <w:t>优：</w:t>
            </w:r>
            <w:r w:rsidR="00343D4C" w:rsidRPr="00BC5CF9">
              <w:rPr>
                <w:rFonts w:ascii="宋体" w:hAnsi="宋体" w:cs="宋体" w:hint="eastAsia"/>
                <w:kern w:val="0"/>
                <w:sz w:val="22"/>
                <w14:ligatures w14:val="none"/>
              </w:rPr>
              <w:t>20</w:t>
            </w:r>
            <w:r w:rsidRPr="00BC5CF9">
              <w:rPr>
                <w:rFonts w:ascii="宋体" w:hAnsi="宋体" w:cs="宋体" w:hint="eastAsia"/>
                <w:kern w:val="0"/>
                <w:sz w:val="22"/>
                <w14:ligatures w14:val="none"/>
              </w:rPr>
              <w:t>分，良：</w:t>
            </w:r>
            <w:r w:rsidR="00343D4C" w:rsidRPr="00BC5CF9">
              <w:rPr>
                <w:rFonts w:ascii="宋体" w:hAnsi="宋体" w:cs="宋体" w:hint="eastAsia"/>
                <w:kern w:val="0"/>
                <w:sz w:val="22"/>
                <w14:ligatures w14:val="none"/>
              </w:rPr>
              <w:t>15</w:t>
            </w:r>
            <w:r w:rsidRPr="00BC5CF9">
              <w:rPr>
                <w:rFonts w:ascii="宋体" w:hAnsi="宋体" w:cs="宋体" w:hint="eastAsia"/>
                <w:kern w:val="0"/>
                <w:sz w:val="22"/>
                <w14:ligatures w14:val="none"/>
              </w:rPr>
              <w:t>分，中：</w:t>
            </w:r>
            <w:r w:rsidR="00343D4C" w:rsidRPr="00BC5CF9">
              <w:rPr>
                <w:rFonts w:ascii="宋体" w:hAnsi="宋体" w:cs="宋体" w:hint="eastAsia"/>
                <w:kern w:val="0"/>
                <w:sz w:val="22"/>
                <w14:ligatures w14:val="none"/>
              </w:rPr>
              <w:t>10</w:t>
            </w:r>
            <w:r w:rsidRPr="00BC5CF9">
              <w:rPr>
                <w:rFonts w:ascii="宋体" w:hAnsi="宋体" w:cs="宋体" w:hint="eastAsia"/>
                <w:kern w:val="0"/>
                <w:sz w:val="22"/>
                <w14:ligatures w14:val="none"/>
              </w:rPr>
              <w:t>分，差：</w:t>
            </w:r>
            <w:r w:rsidR="00343D4C" w:rsidRPr="00BC5CF9">
              <w:rPr>
                <w:rFonts w:ascii="宋体" w:hAnsi="宋体" w:cs="宋体" w:hint="eastAsia"/>
                <w:kern w:val="0"/>
                <w:sz w:val="22"/>
                <w14:ligatures w14:val="none"/>
              </w:rPr>
              <w:t>5</w:t>
            </w:r>
            <w:r w:rsidRPr="00BC5CF9">
              <w:rPr>
                <w:rFonts w:ascii="宋体" w:hAnsi="宋体" w:cs="宋体" w:hint="eastAsia"/>
                <w:kern w:val="0"/>
                <w:sz w:val="22"/>
                <w14:ligatures w14:val="none"/>
              </w:rPr>
              <w:t>分。未提供实物图片或未能显示设备具体尺寸的0分。</w:t>
            </w:r>
          </w:p>
        </w:tc>
        <w:tc>
          <w:tcPr>
            <w:tcW w:w="458" w:type="pct"/>
            <w:vAlign w:val="center"/>
          </w:tcPr>
          <w:p w14:paraId="6222E995" w14:textId="6A2C9D9E" w:rsidR="00D90AE3" w:rsidRPr="00BC5CF9" w:rsidRDefault="00343D4C"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20</w:t>
            </w:r>
          </w:p>
        </w:tc>
      </w:tr>
      <w:tr w:rsidR="00D90AE3" w:rsidRPr="00BC5CF9" w14:paraId="5289FE34" w14:textId="77777777" w:rsidTr="00FB3CFF">
        <w:trPr>
          <w:trHeight w:val="1161"/>
        </w:trPr>
        <w:tc>
          <w:tcPr>
            <w:tcW w:w="372" w:type="pct"/>
            <w:vAlign w:val="center"/>
          </w:tcPr>
          <w:p w14:paraId="2A3D6D97"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2</w:t>
            </w:r>
          </w:p>
        </w:tc>
        <w:tc>
          <w:tcPr>
            <w:tcW w:w="821" w:type="pct"/>
            <w:vAlign w:val="center"/>
          </w:tcPr>
          <w:p w14:paraId="11A1FC18"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设备性能保证</w:t>
            </w:r>
          </w:p>
        </w:tc>
        <w:tc>
          <w:tcPr>
            <w:tcW w:w="3349" w:type="pct"/>
            <w:vAlign w:val="center"/>
          </w:tcPr>
          <w:p w14:paraId="0E50EE14"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所投设备制造商具有质量管理体系认证证书、环境管理体系认证证书、职业健康安全管理体系认证证书的，每提供一项有效证书得4分，共12分。须提供证书复印件加盖制造商公章，且证书内容与本合同包设备有关，否则不得分。</w:t>
            </w:r>
          </w:p>
        </w:tc>
        <w:tc>
          <w:tcPr>
            <w:tcW w:w="458" w:type="pct"/>
            <w:vAlign w:val="center"/>
          </w:tcPr>
          <w:p w14:paraId="51CA2212"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12</w:t>
            </w:r>
          </w:p>
        </w:tc>
      </w:tr>
      <w:tr w:rsidR="00D90AE3" w:rsidRPr="00BC5CF9" w14:paraId="2F306939" w14:textId="77777777" w:rsidTr="00FB3CFF">
        <w:trPr>
          <w:trHeight w:val="866"/>
        </w:trPr>
        <w:tc>
          <w:tcPr>
            <w:tcW w:w="372" w:type="pct"/>
            <w:vAlign w:val="center"/>
          </w:tcPr>
          <w:p w14:paraId="12E9FFCA"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3</w:t>
            </w:r>
          </w:p>
        </w:tc>
        <w:tc>
          <w:tcPr>
            <w:tcW w:w="821" w:type="pct"/>
            <w:vAlign w:val="center"/>
          </w:tcPr>
          <w:p w14:paraId="36069544"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运营服务方案</w:t>
            </w:r>
          </w:p>
        </w:tc>
        <w:tc>
          <w:tcPr>
            <w:tcW w:w="3349" w:type="pct"/>
            <w:vAlign w:val="center"/>
          </w:tcPr>
          <w:p w14:paraId="359923FA"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根据供应商提供的运营服务方案进行综合评价：</w:t>
            </w:r>
          </w:p>
          <w:p w14:paraId="577A26E7" w14:textId="77777777" w:rsidR="00C67BA3"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运营服务方案详实明确，内容全面，针对性、可行性强，得11-15分；</w:t>
            </w:r>
          </w:p>
          <w:p w14:paraId="4F05F23B" w14:textId="7D2D8CA9"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运营服务方案比较具体，内容比较完整，有一定的针对性、可行性，得 5-10分；</w:t>
            </w:r>
          </w:p>
          <w:p w14:paraId="2450CFE9" w14:textId="7A64DDBD" w:rsidR="00D90AE3" w:rsidRPr="00BC5CF9" w:rsidRDefault="00D90AE3" w:rsidP="00B25127">
            <w:pPr>
              <w:ind w:firstLineChars="0" w:firstLine="0"/>
              <w:rPr>
                <w:rFonts w:ascii="Times New Roman" w:hAnsi="Times New Roman" w:cs="Times New Roman"/>
                <w:sz w:val="22"/>
                <w14:ligatures w14:val="none"/>
              </w:rPr>
            </w:pPr>
            <w:r w:rsidRPr="00BC5CF9">
              <w:rPr>
                <w:rFonts w:ascii="宋体" w:hAnsi="宋体" w:cs="宋体" w:hint="eastAsia"/>
                <w:kern w:val="0"/>
                <w:sz w:val="22"/>
                <w14:ligatures w14:val="none"/>
              </w:rPr>
              <w:t>运营服务方案粗略或缺失，得0-4分。</w:t>
            </w:r>
          </w:p>
        </w:tc>
        <w:tc>
          <w:tcPr>
            <w:tcW w:w="458" w:type="pct"/>
            <w:vAlign w:val="center"/>
          </w:tcPr>
          <w:p w14:paraId="4B44F323"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15</w:t>
            </w:r>
          </w:p>
        </w:tc>
      </w:tr>
      <w:tr w:rsidR="00D95CD3" w:rsidRPr="00BC5CF9" w14:paraId="3B88BD0F" w14:textId="77777777" w:rsidTr="00FB3CFF">
        <w:trPr>
          <w:trHeight w:val="90"/>
        </w:trPr>
        <w:tc>
          <w:tcPr>
            <w:tcW w:w="372" w:type="pct"/>
            <w:vAlign w:val="center"/>
          </w:tcPr>
          <w:p w14:paraId="0B8F87D2" w14:textId="15C48747" w:rsidR="00D95CD3" w:rsidRPr="00BC5CF9" w:rsidRDefault="00D95CD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4</w:t>
            </w:r>
          </w:p>
        </w:tc>
        <w:tc>
          <w:tcPr>
            <w:tcW w:w="821" w:type="pct"/>
            <w:vAlign w:val="center"/>
          </w:tcPr>
          <w:p w14:paraId="1C5A484D" w14:textId="2F8664E4" w:rsidR="00D95CD3" w:rsidRPr="00BC5CF9" w:rsidRDefault="00D95CD3" w:rsidP="00E37E4E">
            <w:pPr>
              <w:widowControl/>
              <w:adjustRightInd w:val="0"/>
              <w:snapToGrid w:val="0"/>
              <w:ind w:firstLineChars="0" w:firstLine="0"/>
              <w:jc w:val="center"/>
              <w:textAlignment w:val="center"/>
              <w:rPr>
                <w:rFonts w:ascii="宋体" w:hAnsi="宋体" w:cs="宋体" w:hint="eastAsia"/>
                <w:kern w:val="0"/>
                <w:sz w:val="22"/>
                <w14:ligatures w14:val="none"/>
              </w:rPr>
            </w:pPr>
            <w:r w:rsidRPr="00BC5CF9">
              <w:rPr>
                <w:rFonts w:ascii="宋体" w:hAnsi="宋体" w:cs="宋体" w:hint="eastAsia"/>
                <w:kern w:val="0"/>
                <w:sz w:val="22"/>
                <w14:ligatures w14:val="none"/>
              </w:rPr>
              <w:t>同类项目业绩</w:t>
            </w:r>
          </w:p>
        </w:tc>
        <w:tc>
          <w:tcPr>
            <w:tcW w:w="3349" w:type="pct"/>
            <w:vAlign w:val="center"/>
          </w:tcPr>
          <w:p w14:paraId="4E94709D" w14:textId="12212876" w:rsidR="00D95CD3" w:rsidRPr="00BC5CF9" w:rsidRDefault="00D95CD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根据参选人自2021年1月1日（以合同签订时间为准）以来：具有在与公立医院合作的自助纸巾机同类项目业绩（同一合同内投放自助纸巾机点位不少于10个点位）的，每提供一份合同得7分，最高得21分。同一客户单位合同不重复计分。</w:t>
            </w:r>
          </w:p>
          <w:p w14:paraId="2FB10B2E" w14:textId="77777777" w:rsidR="00D95CD3" w:rsidRPr="00BC5CF9" w:rsidRDefault="00D95CD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注：提供合同复印件加盖参选人公章，必须体现项目具体内容且符合投放点数。</w:t>
            </w:r>
          </w:p>
        </w:tc>
        <w:tc>
          <w:tcPr>
            <w:tcW w:w="458" w:type="pct"/>
            <w:vAlign w:val="center"/>
          </w:tcPr>
          <w:p w14:paraId="3606BCE0" w14:textId="1D19ED1E" w:rsidR="00D95CD3" w:rsidRPr="00BC5CF9" w:rsidRDefault="00D95CD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21</w:t>
            </w:r>
          </w:p>
        </w:tc>
      </w:tr>
      <w:tr w:rsidR="00D95CD3" w:rsidRPr="00BC5CF9" w14:paraId="14EF28AB" w14:textId="77777777" w:rsidTr="00FB3CFF">
        <w:trPr>
          <w:trHeight w:val="1326"/>
        </w:trPr>
        <w:tc>
          <w:tcPr>
            <w:tcW w:w="372" w:type="pct"/>
            <w:vAlign w:val="center"/>
          </w:tcPr>
          <w:p w14:paraId="07C9C092" w14:textId="77777777" w:rsidR="00D95CD3" w:rsidRPr="00BC5CF9" w:rsidRDefault="00D95CD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5</w:t>
            </w:r>
          </w:p>
        </w:tc>
        <w:tc>
          <w:tcPr>
            <w:tcW w:w="821" w:type="pct"/>
            <w:vAlign w:val="center"/>
          </w:tcPr>
          <w:p w14:paraId="61ED4587" w14:textId="77777777" w:rsidR="00D95CD3" w:rsidRPr="00BC5CF9" w:rsidRDefault="00D95CD3" w:rsidP="00E37E4E">
            <w:pPr>
              <w:widowControl/>
              <w:adjustRightInd w:val="0"/>
              <w:snapToGrid w:val="0"/>
              <w:ind w:firstLineChars="0" w:firstLine="0"/>
              <w:jc w:val="center"/>
              <w:textAlignment w:val="center"/>
              <w:rPr>
                <w:rFonts w:ascii="宋体" w:hAnsi="宋体" w:cs="宋体" w:hint="eastAsia"/>
                <w:color w:val="000000"/>
                <w:kern w:val="0"/>
                <w:sz w:val="22"/>
                <w:lang w:bidi="ar"/>
                <w14:ligatures w14:val="none"/>
              </w:rPr>
            </w:pPr>
            <w:r w:rsidRPr="00BC5CF9">
              <w:rPr>
                <w:rFonts w:ascii="宋体" w:hAnsi="宋体" w:cs="宋体" w:hint="eastAsia"/>
                <w:color w:val="000000"/>
                <w:kern w:val="0"/>
                <w:sz w:val="22"/>
                <w:lang w:bidi="ar"/>
                <w14:ligatures w14:val="none"/>
              </w:rPr>
              <w:t>所售纸巾质量</w:t>
            </w:r>
          </w:p>
        </w:tc>
        <w:tc>
          <w:tcPr>
            <w:tcW w:w="3349" w:type="pct"/>
            <w:vAlign w:val="center"/>
          </w:tcPr>
          <w:p w14:paraId="6691377D" w14:textId="6D0A3402" w:rsidR="00D95CD3" w:rsidRPr="00BC5CF9" w:rsidRDefault="00D95CD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参选人提供产品近一年的检测报告，①符合《卫生纸（含卫生纸原纸）》GB/T20810-2018标准，②不含荧光剂、增白剂，③卫生纸层数≥3层的，检测报告为合格。每提供一项检测指标得4分（可体现在同一份检测报告上），满分12分，无提供或检测不合格或不符合要求的不得分。</w:t>
            </w:r>
          </w:p>
          <w:p w14:paraId="6C0AA261" w14:textId="77777777" w:rsidR="00D95CD3" w:rsidRPr="00BC5CF9" w:rsidRDefault="00D95CD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（注：提供相关证明材料复印件并加盖公章。）</w:t>
            </w:r>
          </w:p>
        </w:tc>
        <w:tc>
          <w:tcPr>
            <w:tcW w:w="458" w:type="pct"/>
            <w:vAlign w:val="center"/>
          </w:tcPr>
          <w:p w14:paraId="6F04599F" w14:textId="3B7A30A1" w:rsidR="00D95CD3" w:rsidRPr="00BC5CF9" w:rsidRDefault="00D95CD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12</w:t>
            </w:r>
          </w:p>
        </w:tc>
      </w:tr>
      <w:tr w:rsidR="00D95CD3" w:rsidRPr="00BC5CF9" w14:paraId="54C41CE1" w14:textId="77777777" w:rsidTr="00FB3CFF">
        <w:trPr>
          <w:trHeight w:val="90"/>
        </w:trPr>
        <w:tc>
          <w:tcPr>
            <w:tcW w:w="372" w:type="pct"/>
            <w:vAlign w:val="center"/>
          </w:tcPr>
          <w:p w14:paraId="35F7DDFF" w14:textId="77777777" w:rsidR="00D95CD3" w:rsidRPr="00BC5CF9" w:rsidRDefault="00D95CD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6</w:t>
            </w:r>
          </w:p>
        </w:tc>
        <w:tc>
          <w:tcPr>
            <w:tcW w:w="821" w:type="pct"/>
            <w:vAlign w:val="center"/>
          </w:tcPr>
          <w:p w14:paraId="010C4A1F" w14:textId="77777777" w:rsidR="00D95CD3" w:rsidRPr="00BC5CF9" w:rsidRDefault="00D95CD3" w:rsidP="00E37E4E">
            <w:pPr>
              <w:widowControl/>
              <w:adjustRightInd w:val="0"/>
              <w:snapToGrid w:val="0"/>
              <w:ind w:firstLineChars="0" w:firstLine="0"/>
              <w:jc w:val="center"/>
              <w:textAlignment w:val="center"/>
              <w:rPr>
                <w:rFonts w:ascii="宋体" w:hAnsi="宋体" w:cs="宋体" w:hint="eastAsia"/>
                <w:color w:val="000000"/>
                <w:kern w:val="0"/>
                <w:sz w:val="22"/>
                <w:lang w:bidi="ar"/>
                <w14:ligatures w14:val="none"/>
              </w:rPr>
            </w:pPr>
            <w:r w:rsidRPr="00BC5CF9">
              <w:rPr>
                <w:rFonts w:ascii="宋体" w:hAnsi="宋体" w:cs="宋体" w:hint="eastAsia"/>
                <w:color w:val="000000"/>
                <w:kern w:val="0"/>
                <w:sz w:val="22"/>
                <w:lang w:bidi="ar"/>
                <w14:ligatures w14:val="none"/>
              </w:rPr>
              <w:t>报价</w:t>
            </w:r>
          </w:p>
        </w:tc>
        <w:tc>
          <w:tcPr>
            <w:tcW w:w="3349" w:type="pct"/>
            <w:vAlign w:val="center"/>
          </w:tcPr>
          <w:p w14:paraId="4F842981" w14:textId="77777777" w:rsidR="00D95CD3" w:rsidRPr="00BC5CF9" w:rsidRDefault="00D95CD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以满足遴选文件要求且场地服务费最高的报价为评审基准价，其价格分为满分20分，其他供应商的价格分按照下列公式计算：报价得分=（报价/评审基准价）×100%×20</w:t>
            </w:r>
          </w:p>
        </w:tc>
        <w:tc>
          <w:tcPr>
            <w:tcW w:w="458" w:type="pct"/>
            <w:vAlign w:val="center"/>
          </w:tcPr>
          <w:p w14:paraId="1C391415" w14:textId="77777777" w:rsidR="00D95CD3" w:rsidRPr="00BC5CF9" w:rsidRDefault="00D95CD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20</w:t>
            </w:r>
          </w:p>
        </w:tc>
      </w:tr>
      <w:bookmarkEnd w:id="3"/>
    </w:tbl>
    <w:p w14:paraId="0294C6DF" w14:textId="77777777" w:rsidR="00D90AE3" w:rsidRPr="00D90AE3" w:rsidRDefault="00D90AE3" w:rsidP="00D90AE3">
      <w:pPr>
        <w:tabs>
          <w:tab w:val="left" w:pos="0"/>
        </w:tabs>
        <w:adjustRightInd w:val="0"/>
        <w:snapToGrid w:val="0"/>
        <w:spacing w:line="360" w:lineRule="exact"/>
        <w:ind w:firstLine="480"/>
        <w:rPr>
          <w:rFonts w:ascii="宋体" w:hAnsi="宋体" w:cs="宋体" w:hint="eastAsia"/>
          <w:color w:val="000000"/>
          <w:szCs w:val="24"/>
          <w14:ligatures w14:val="none"/>
        </w:rPr>
      </w:pPr>
    </w:p>
    <w:p w14:paraId="209E1867" w14:textId="77777777" w:rsidR="00D90AE3" w:rsidRPr="00D90AE3" w:rsidRDefault="00D90AE3" w:rsidP="00D90AE3">
      <w:pPr>
        <w:adjustRightInd w:val="0"/>
        <w:snapToGrid w:val="0"/>
        <w:ind w:firstLine="480"/>
        <w:jc w:val="left"/>
        <w:rPr>
          <w:rFonts w:ascii="宋体" w:hAnsi="宋体" w:cs="宋体" w:hint="eastAsia"/>
          <w:szCs w:val="24"/>
          <w14:ligatures w14:val="none"/>
        </w:rPr>
      </w:pPr>
      <w:r w:rsidRPr="00D90AE3">
        <w:rPr>
          <w:rFonts w:ascii="宋体" w:hAnsi="宋体" w:cs="宋体" w:hint="eastAsia"/>
          <w:szCs w:val="24"/>
          <w14:ligatures w14:val="none"/>
        </w:rPr>
        <w:t>（2）包2：</w:t>
      </w:r>
    </w:p>
    <w:p w14:paraId="6C1AF485" w14:textId="5908AAA8" w:rsidR="00D90AE3" w:rsidRPr="00317209" w:rsidRDefault="00D90AE3" w:rsidP="00BC5CF9">
      <w:pPr>
        <w:pStyle w:val="3"/>
        <w:rPr>
          <w:rFonts w:ascii="Times New Roman" w:hAnsi="Times New Roman" w:cs="Times New Roman"/>
          <w:sz w:val="20"/>
        </w:rPr>
      </w:pPr>
      <w:r w:rsidRPr="00317209">
        <w:rPr>
          <w:rFonts w:hint="eastAsia"/>
        </w:rPr>
        <w:lastRenderedPageBreak/>
        <w:t>遴选评分表（包</w:t>
      </w:r>
      <w:r w:rsidRPr="00317209">
        <w:rPr>
          <w:rFonts w:hint="eastAsia"/>
        </w:rPr>
        <w:t>2</w:t>
      </w:r>
      <w:r w:rsidRPr="00317209">
        <w:rPr>
          <w:rFonts w:hint="eastAsia"/>
        </w:rPr>
        <w:t>：</w:t>
      </w:r>
      <w:r w:rsidR="00D95CD3" w:rsidRPr="00317209">
        <w:rPr>
          <w:rFonts w:hint="eastAsia"/>
        </w:rPr>
        <w:t>共享轮椅</w:t>
      </w:r>
      <w:r w:rsidRPr="00317209">
        <w:rPr>
          <w:rFonts w:hint="eastAsia"/>
        </w:rPr>
        <w:t>）</w:t>
      </w:r>
    </w:p>
    <w:tbl>
      <w:tblPr>
        <w:tblpPr w:leftFromText="180" w:rightFromText="180" w:vertAnchor="text" w:horzAnchor="page" w:tblpXSpec="center" w:tblpY="3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213"/>
        <w:gridCol w:w="5678"/>
        <w:gridCol w:w="745"/>
      </w:tblGrid>
      <w:tr w:rsidR="00A65EFB" w:rsidRPr="00BC5CF9" w14:paraId="466ABF7F" w14:textId="77777777" w:rsidTr="00240A62">
        <w:trPr>
          <w:trHeight w:val="312"/>
        </w:trPr>
        <w:tc>
          <w:tcPr>
            <w:tcW w:w="398" w:type="pct"/>
            <w:vMerge w:val="restart"/>
            <w:vAlign w:val="center"/>
          </w:tcPr>
          <w:p w14:paraId="61237FA3" w14:textId="77777777" w:rsidR="00D90AE3" w:rsidRPr="00BC5CF9" w:rsidRDefault="00D90AE3" w:rsidP="00E37E4E">
            <w:pPr>
              <w:widowControl/>
              <w:adjustRightInd w:val="0"/>
              <w:snapToGrid w:val="0"/>
              <w:ind w:firstLineChars="0" w:firstLine="0"/>
              <w:jc w:val="center"/>
              <w:rPr>
                <w:rFonts w:ascii="宋体" w:hAnsi="宋体" w:cs="宋体" w:hint="eastAsia"/>
                <w:b/>
                <w:bCs/>
                <w:kern w:val="0"/>
                <w:sz w:val="22"/>
                <w14:ligatures w14:val="none"/>
              </w:rPr>
            </w:pPr>
            <w:r w:rsidRPr="00BC5CF9">
              <w:rPr>
                <w:rFonts w:ascii="宋体" w:hAnsi="宋体" w:cs="宋体" w:hint="eastAsia"/>
                <w:b/>
                <w:bCs/>
                <w:kern w:val="0"/>
                <w:sz w:val="22"/>
                <w14:ligatures w14:val="none"/>
              </w:rPr>
              <w:t>序号</w:t>
            </w:r>
          </w:p>
        </w:tc>
        <w:tc>
          <w:tcPr>
            <w:tcW w:w="731" w:type="pct"/>
            <w:vMerge w:val="restart"/>
            <w:vAlign w:val="center"/>
          </w:tcPr>
          <w:p w14:paraId="29E46AA8" w14:textId="77777777" w:rsidR="00D90AE3" w:rsidRPr="00BC5CF9" w:rsidRDefault="00D90AE3" w:rsidP="00E37E4E">
            <w:pPr>
              <w:widowControl/>
              <w:adjustRightInd w:val="0"/>
              <w:snapToGrid w:val="0"/>
              <w:ind w:firstLineChars="0" w:firstLine="0"/>
              <w:jc w:val="center"/>
              <w:rPr>
                <w:rFonts w:ascii="宋体" w:hAnsi="宋体" w:cs="宋体" w:hint="eastAsia"/>
                <w:b/>
                <w:bCs/>
                <w:kern w:val="0"/>
                <w:sz w:val="22"/>
                <w14:ligatures w14:val="none"/>
              </w:rPr>
            </w:pPr>
            <w:r w:rsidRPr="00BC5CF9">
              <w:rPr>
                <w:rFonts w:ascii="宋体" w:hAnsi="宋体" w:cs="宋体" w:hint="eastAsia"/>
                <w:b/>
                <w:bCs/>
                <w:kern w:val="0"/>
                <w:sz w:val="22"/>
                <w14:ligatures w14:val="none"/>
              </w:rPr>
              <w:t>评审内容</w:t>
            </w:r>
          </w:p>
        </w:tc>
        <w:tc>
          <w:tcPr>
            <w:tcW w:w="3422" w:type="pct"/>
            <w:vMerge w:val="restart"/>
            <w:vAlign w:val="center"/>
          </w:tcPr>
          <w:p w14:paraId="3ADC6BB9" w14:textId="77777777" w:rsidR="00D90AE3" w:rsidRPr="00BC5CF9" w:rsidRDefault="00D90AE3" w:rsidP="00E37E4E">
            <w:pPr>
              <w:widowControl/>
              <w:adjustRightInd w:val="0"/>
              <w:snapToGrid w:val="0"/>
              <w:ind w:firstLineChars="0" w:firstLine="0"/>
              <w:jc w:val="center"/>
              <w:rPr>
                <w:rFonts w:ascii="宋体" w:hAnsi="宋体" w:cs="宋体" w:hint="eastAsia"/>
                <w:b/>
                <w:bCs/>
                <w:kern w:val="0"/>
                <w:sz w:val="22"/>
                <w14:ligatures w14:val="none"/>
              </w:rPr>
            </w:pPr>
            <w:r w:rsidRPr="00BC5CF9">
              <w:rPr>
                <w:rFonts w:ascii="宋体" w:hAnsi="宋体" w:cs="宋体" w:hint="eastAsia"/>
                <w:b/>
                <w:bCs/>
                <w:kern w:val="0"/>
                <w:sz w:val="22"/>
                <w14:ligatures w14:val="none"/>
              </w:rPr>
              <w:t>评分标准</w:t>
            </w:r>
          </w:p>
        </w:tc>
        <w:tc>
          <w:tcPr>
            <w:tcW w:w="449" w:type="pct"/>
            <w:vMerge w:val="restart"/>
            <w:vAlign w:val="center"/>
          </w:tcPr>
          <w:p w14:paraId="351D76FE" w14:textId="77777777" w:rsidR="00D90AE3" w:rsidRPr="00BC5CF9" w:rsidRDefault="00D90AE3" w:rsidP="00E37E4E">
            <w:pPr>
              <w:widowControl/>
              <w:adjustRightInd w:val="0"/>
              <w:snapToGrid w:val="0"/>
              <w:ind w:firstLineChars="0" w:firstLine="0"/>
              <w:jc w:val="center"/>
              <w:rPr>
                <w:rFonts w:ascii="宋体" w:hAnsi="宋体" w:cs="宋体" w:hint="eastAsia"/>
                <w:b/>
                <w:bCs/>
                <w:kern w:val="0"/>
                <w:sz w:val="22"/>
                <w14:ligatures w14:val="none"/>
              </w:rPr>
            </w:pPr>
            <w:r w:rsidRPr="00BC5CF9">
              <w:rPr>
                <w:rFonts w:ascii="宋体" w:hAnsi="宋体" w:cs="宋体" w:hint="eastAsia"/>
                <w:b/>
                <w:bCs/>
                <w:kern w:val="0"/>
                <w:sz w:val="22"/>
                <w14:ligatures w14:val="none"/>
              </w:rPr>
              <w:t>分值</w:t>
            </w:r>
          </w:p>
        </w:tc>
      </w:tr>
      <w:tr w:rsidR="00A65EFB" w:rsidRPr="00BC5CF9" w14:paraId="53F2759C" w14:textId="77777777" w:rsidTr="00240A62">
        <w:trPr>
          <w:trHeight w:val="312"/>
        </w:trPr>
        <w:tc>
          <w:tcPr>
            <w:tcW w:w="398" w:type="pct"/>
            <w:vMerge/>
            <w:vAlign w:val="center"/>
          </w:tcPr>
          <w:p w14:paraId="08414115" w14:textId="77777777" w:rsidR="00D90AE3" w:rsidRPr="00BC5CF9" w:rsidRDefault="00D90AE3" w:rsidP="00E37E4E">
            <w:pPr>
              <w:widowControl/>
              <w:adjustRightInd w:val="0"/>
              <w:snapToGrid w:val="0"/>
              <w:ind w:firstLineChars="0" w:firstLine="0"/>
              <w:jc w:val="left"/>
              <w:rPr>
                <w:rFonts w:ascii="宋体" w:hAnsi="宋体" w:cs="宋体" w:hint="eastAsia"/>
                <w:b/>
                <w:bCs/>
                <w:kern w:val="0"/>
                <w:sz w:val="22"/>
                <w14:ligatures w14:val="none"/>
              </w:rPr>
            </w:pPr>
          </w:p>
        </w:tc>
        <w:tc>
          <w:tcPr>
            <w:tcW w:w="731" w:type="pct"/>
            <w:vMerge/>
            <w:vAlign w:val="center"/>
          </w:tcPr>
          <w:p w14:paraId="4A6A8337" w14:textId="77777777" w:rsidR="00D90AE3" w:rsidRPr="00BC5CF9" w:rsidRDefault="00D90AE3" w:rsidP="00E37E4E">
            <w:pPr>
              <w:widowControl/>
              <w:adjustRightInd w:val="0"/>
              <w:snapToGrid w:val="0"/>
              <w:ind w:firstLineChars="0" w:firstLine="0"/>
              <w:jc w:val="left"/>
              <w:rPr>
                <w:rFonts w:ascii="宋体" w:hAnsi="宋体" w:cs="宋体" w:hint="eastAsia"/>
                <w:b/>
                <w:bCs/>
                <w:kern w:val="0"/>
                <w:sz w:val="22"/>
                <w14:ligatures w14:val="none"/>
              </w:rPr>
            </w:pPr>
          </w:p>
        </w:tc>
        <w:tc>
          <w:tcPr>
            <w:tcW w:w="3422" w:type="pct"/>
            <w:vMerge/>
            <w:vAlign w:val="center"/>
          </w:tcPr>
          <w:p w14:paraId="7338C4D8" w14:textId="77777777" w:rsidR="00D90AE3" w:rsidRPr="00BC5CF9" w:rsidRDefault="00D90AE3" w:rsidP="00E37E4E">
            <w:pPr>
              <w:widowControl/>
              <w:adjustRightInd w:val="0"/>
              <w:snapToGrid w:val="0"/>
              <w:ind w:firstLineChars="0" w:firstLine="0"/>
              <w:jc w:val="left"/>
              <w:rPr>
                <w:rFonts w:ascii="宋体" w:hAnsi="宋体" w:cs="宋体" w:hint="eastAsia"/>
                <w:b/>
                <w:bCs/>
                <w:kern w:val="0"/>
                <w:sz w:val="22"/>
                <w14:ligatures w14:val="none"/>
              </w:rPr>
            </w:pPr>
          </w:p>
        </w:tc>
        <w:tc>
          <w:tcPr>
            <w:tcW w:w="449" w:type="pct"/>
            <w:vMerge/>
            <w:vAlign w:val="center"/>
          </w:tcPr>
          <w:p w14:paraId="63E499F0" w14:textId="77777777" w:rsidR="00D90AE3" w:rsidRPr="00BC5CF9" w:rsidRDefault="00D90AE3" w:rsidP="00E37E4E">
            <w:pPr>
              <w:widowControl/>
              <w:adjustRightInd w:val="0"/>
              <w:snapToGrid w:val="0"/>
              <w:ind w:firstLineChars="0" w:firstLine="0"/>
              <w:jc w:val="left"/>
              <w:rPr>
                <w:rFonts w:ascii="宋体" w:hAnsi="宋体" w:cs="宋体" w:hint="eastAsia"/>
                <w:b/>
                <w:bCs/>
                <w:kern w:val="0"/>
                <w:sz w:val="22"/>
                <w14:ligatures w14:val="none"/>
              </w:rPr>
            </w:pPr>
          </w:p>
        </w:tc>
      </w:tr>
      <w:tr w:rsidR="00A65EFB" w:rsidRPr="00BC5CF9" w14:paraId="67E6AF00" w14:textId="77777777" w:rsidTr="00240A62">
        <w:trPr>
          <w:trHeight w:val="853"/>
        </w:trPr>
        <w:tc>
          <w:tcPr>
            <w:tcW w:w="398" w:type="pct"/>
            <w:vAlign w:val="center"/>
          </w:tcPr>
          <w:p w14:paraId="1796D151"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w:t>
            </w:r>
          </w:p>
        </w:tc>
        <w:tc>
          <w:tcPr>
            <w:tcW w:w="731" w:type="pct"/>
            <w:vAlign w:val="center"/>
          </w:tcPr>
          <w:p w14:paraId="0FE8DCA2" w14:textId="77777777" w:rsidR="00D90AE3" w:rsidRPr="00BC5CF9" w:rsidRDefault="00D90AE3" w:rsidP="00E37E4E">
            <w:pPr>
              <w:widowControl/>
              <w:adjustRightInd w:val="0"/>
              <w:snapToGrid w:val="0"/>
              <w:ind w:firstLineChars="0" w:firstLine="0"/>
              <w:jc w:val="center"/>
              <w:rPr>
                <w:rFonts w:ascii="宋体" w:hAnsi="宋体" w:cs="宋体" w:hint="eastAsia"/>
                <w:sz w:val="22"/>
                <w14:ligatures w14:val="none"/>
              </w:rPr>
            </w:pPr>
            <w:r w:rsidRPr="00BC5CF9">
              <w:rPr>
                <w:rFonts w:ascii="宋体" w:hAnsi="宋体" w:cs="宋体" w:hint="eastAsia"/>
                <w:sz w:val="22"/>
                <w14:ligatures w14:val="none"/>
              </w:rPr>
              <w:t>设备外观与医院形象的贴切程度、设备尺寸大小</w:t>
            </w:r>
          </w:p>
        </w:tc>
        <w:tc>
          <w:tcPr>
            <w:tcW w:w="3422" w:type="pct"/>
            <w:vAlign w:val="center"/>
          </w:tcPr>
          <w:p w14:paraId="7364DBE9" w14:textId="77777777" w:rsidR="00D90AE3" w:rsidRPr="00BC5CF9" w:rsidRDefault="00D90AE3" w:rsidP="00E37E4E">
            <w:pPr>
              <w:widowControl/>
              <w:adjustRightInd w:val="0"/>
              <w:snapToGrid w:val="0"/>
              <w:ind w:firstLineChars="0" w:firstLine="0"/>
              <w:jc w:val="left"/>
              <w:rPr>
                <w:rFonts w:ascii="宋体" w:hAnsi="宋体" w:cs="宋体" w:hint="eastAsia"/>
                <w:sz w:val="22"/>
                <w14:ligatures w14:val="none"/>
              </w:rPr>
            </w:pPr>
            <w:r w:rsidRPr="00BC5CF9">
              <w:rPr>
                <w:rFonts w:ascii="宋体" w:hAnsi="宋体" w:cs="宋体" w:hint="eastAsia"/>
                <w:sz w:val="22"/>
                <w14:ligatures w14:val="none"/>
              </w:rPr>
              <w:t>符合包2技术参数的基础上，设备外观越贴近公立医院风格越好，设备尺寸越小越好。(参选人提供所响应投放设备的实物彩色图片和具体尺寸，图片加盖公章）</w:t>
            </w:r>
          </w:p>
          <w:p w14:paraId="7F556829" w14:textId="2D93B4E4" w:rsidR="00D90AE3" w:rsidRPr="00BC5CF9" w:rsidRDefault="001E57BC" w:rsidP="00E37E4E">
            <w:pPr>
              <w:adjustRightInd w:val="0"/>
              <w:snapToGrid w:val="0"/>
              <w:ind w:firstLineChars="0" w:firstLine="0"/>
              <w:rPr>
                <w:rFonts w:ascii="宋体" w:hAnsi="宋体" w:cs="宋体" w:hint="eastAsia"/>
                <w:sz w:val="22"/>
                <w14:ligatures w14:val="none"/>
              </w:rPr>
            </w:pPr>
            <w:r w:rsidRPr="00BC5CF9">
              <w:rPr>
                <w:rFonts w:ascii="宋体" w:hAnsi="宋体" w:cs="宋体" w:hint="eastAsia"/>
                <w:kern w:val="0"/>
                <w:sz w:val="22"/>
                <w14:ligatures w14:val="none"/>
              </w:rPr>
              <w:t>优：20分，良：15分，中：10分，差：5分。</w:t>
            </w:r>
            <w:r w:rsidR="00D90AE3" w:rsidRPr="00BC5CF9">
              <w:rPr>
                <w:rFonts w:ascii="宋体" w:hAnsi="宋体" w:cs="宋体" w:hint="eastAsia"/>
                <w:kern w:val="0"/>
                <w:sz w:val="22"/>
                <w14:ligatures w14:val="none"/>
              </w:rPr>
              <w:t>未提供实物图片或未能显示设备具体尺寸的0分。</w:t>
            </w:r>
          </w:p>
        </w:tc>
        <w:tc>
          <w:tcPr>
            <w:tcW w:w="449" w:type="pct"/>
            <w:vAlign w:val="center"/>
          </w:tcPr>
          <w:p w14:paraId="0A89EA1A" w14:textId="5619957E" w:rsidR="00D90AE3" w:rsidRPr="00BC5CF9" w:rsidRDefault="001E57BC"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20</w:t>
            </w:r>
          </w:p>
        </w:tc>
      </w:tr>
      <w:tr w:rsidR="00A65EFB" w:rsidRPr="00BC5CF9" w14:paraId="6B14BC6A" w14:textId="77777777" w:rsidTr="00240A62">
        <w:trPr>
          <w:trHeight w:val="1161"/>
        </w:trPr>
        <w:tc>
          <w:tcPr>
            <w:tcW w:w="398" w:type="pct"/>
            <w:vAlign w:val="center"/>
          </w:tcPr>
          <w:p w14:paraId="17D47EC0"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2</w:t>
            </w:r>
          </w:p>
        </w:tc>
        <w:tc>
          <w:tcPr>
            <w:tcW w:w="731" w:type="pct"/>
            <w:vAlign w:val="center"/>
          </w:tcPr>
          <w:p w14:paraId="4E0F46DE"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设备性能保证</w:t>
            </w:r>
          </w:p>
        </w:tc>
        <w:tc>
          <w:tcPr>
            <w:tcW w:w="3422" w:type="pct"/>
            <w:vAlign w:val="center"/>
          </w:tcPr>
          <w:p w14:paraId="3B1E988D" w14:textId="28EE0024"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所投设备制造商具有质量管理体系认证证书、环境管理体系认证证书、职业健康安全管理体系认证证书的，每提供一项有效证书得</w:t>
            </w:r>
            <w:r w:rsidR="001E57BC" w:rsidRPr="00BC5CF9">
              <w:rPr>
                <w:rFonts w:ascii="宋体" w:hAnsi="宋体" w:cs="宋体" w:hint="eastAsia"/>
                <w:kern w:val="0"/>
                <w:sz w:val="22"/>
                <w14:ligatures w14:val="none"/>
              </w:rPr>
              <w:t>5</w:t>
            </w:r>
            <w:r w:rsidRPr="00BC5CF9">
              <w:rPr>
                <w:rFonts w:ascii="宋体" w:hAnsi="宋体" w:cs="宋体" w:hint="eastAsia"/>
                <w:kern w:val="0"/>
                <w:sz w:val="22"/>
                <w14:ligatures w14:val="none"/>
              </w:rPr>
              <w:t>分，共1</w:t>
            </w:r>
            <w:r w:rsidR="001E57BC" w:rsidRPr="00BC5CF9">
              <w:rPr>
                <w:rFonts w:ascii="宋体" w:hAnsi="宋体" w:cs="宋体" w:hint="eastAsia"/>
                <w:kern w:val="0"/>
                <w:sz w:val="22"/>
                <w14:ligatures w14:val="none"/>
              </w:rPr>
              <w:t>5</w:t>
            </w:r>
            <w:r w:rsidRPr="00BC5CF9">
              <w:rPr>
                <w:rFonts w:ascii="宋体" w:hAnsi="宋体" w:cs="宋体" w:hint="eastAsia"/>
                <w:kern w:val="0"/>
                <w:sz w:val="22"/>
                <w14:ligatures w14:val="none"/>
              </w:rPr>
              <w:t>分。须提供证书复印件加盖制造商公章，且证书内容与本合同包设备有关，否则不得分。</w:t>
            </w:r>
          </w:p>
        </w:tc>
        <w:tc>
          <w:tcPr>
            <w:tcW w:w="449" w:type="pct"/>
            <w:vAlign w:val="center"/>
          </w:tcPr>
          <w:p w14:paraId="1FCF3443" w14:textId="70CB65AB" w:rsidR="00D90AE3" w:rsidRPr="00BC5CF9" w:rsidRDefault="001E57BC"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15</w:t>
            </w:r>
          </w:p>
        </w:tc>
      </w:tr>
      <w:tr w:rsidR="00A65EFB" w:rsidRPr="00BC5CF9" w14:paraId="15DCA96C" w14:textId="77777777" w:rsidTr="00240A62">
        <w:trPr>
          <w:trHeight w:val="866"/>
        </w:trPr>
        <w:tc>
          <w:tcPr>
            <w:tcW w:w="398" w:type="pct"/>
            <w:vAlign w:val="center"/>
          </w:tcPr>
          <w:p w14:paraId="158D12B1" w14:textId="77777777" w:rsidR="00D95CD3" w:rsidRPr="00BC5CF9" w:rsidRDefault="00D95CD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3</w:t>
            </w:r>
          </w:p>
        </w:tc>
        <w:tc>
          <w:tcPr>
            <w:tcW w:w="731" w:type="pct"/>
            <w:vAlign w:val="center"/>
          </w:tcPr>
          <w:p w14:paraId="6012BE3B" w14:textId="53C6DB08" w:rsidR="00D95CD3" w:rsidRPr="00BC5CF9" w:rsidRDefault="00D95CD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lang w:bidi="ar"/>
                <w14:ligatures w14:val="none"/>
              </w:rPr>
              <w:t>同类项目业绩</w:t>
            </w:r>
          </w:p>
        </w:tc>
        <w:tc>
          <w:tcPr>
            <w:tcW w:w="3422" w:type="pct"/>
            <w:vAlign w:val="center"/>
          </w:tcPr>
          <w:p w14:paraId="75966218" w14:textId="60F9926A" w:rsidR="00D95CD3" w:rsidRPr="00BC5CF9" w:rsidRDefault="00D95CD3" w:rsidP="00E37E4E">
            <w:pPr>
              <w:pStyle w:val="af4"/>
              <w:adjustRightInd w:val="0"/>
              <w:snapToGrid w:val="0"/>
              <w:ind w:firstLineChars="0" w:firstLine="0"/>
              <w:rPr>
                <w:rFonts w:ascii="宋体" w:hAnsi="宋体" w:cs="宋体" w:hint="eastAsia"/>
                <w:sz w:val="22"/>
                <w:szCs w:val="22"/>
              </w:rPr>
            </w:pPr>
            <w:r w:rsidRPr="00BC5CF9">
              <w:rPr>
                <w:rFonts w:ascii="宋体" w:hAnsi="宋体" w:cs="宋体" w:hint="eastAsia"/>
                <w:sz w:val="22"/>
                <w:szCs w:val="22"/>
              </w:rPr>
              <w:t>根据参选人自2021年1月1日（以合同签订时间为准）以来：具有与公立医院合作的同类项目业绩（同一合同内投放共享轮椅点位不少于10个点位）的，每提供一份合同得</w:t>
            </w:r>
            <w:r w:rsidR="001E57BC" w:rsidRPr="00BC5CF9">
              <w:rPr>
                <w:rFonts w:ascii="宋体" w:hAnsi="宋体" w:cs="宋体" w:hint="eastAsia"/>
                <w:sz w:val="22"/>
                <w:szCs w:val="22"/>
              </w:rPr>
              <w:t>5</w:t>
            </w:r>
            <w:r w:rsidRPr="00BC5CF9">
              <w:rPr>
                <w:rFonts w:ascii="宋体" w:hAnsi="宋体" w:cs="宋体" w:hint="eastAsia"/>
                <w:sz w:val="22"/>
                <w:szCs w:val="22"/>
              </w:rPr>
              <w:t>分，最高得1</w:t>
            </w:r>
            <w:r w:rsidR="001E57BC" w:rsidRPr="00BC5CF9">
              <w:rPr>
                <w:rFonts w:ascii="宋体" w:hAnsi="宋体" w:cs="宋体" w:hint="eastAsia"/>
                <w:sz w:val="22"/>
                <w:szCs w:val="22"/>
              </w:rPr>
              <w:t>5</w:t>
            </w:r>
            <w:r w:rsidRPr="00BC5CF9">
              <w:rPr>
                <w:rFonts w:ascii="宋体" w:hAnsi="宋体" w:cs="宋体" w:hint="eastAsia"/>
                <w:sz w:val="22"/>
                <w:szCs w:val="22"/>
              </w:rPr>
              <w:t>分。同一客户单位合同不重复计分。</w:t>
            </w:r>
          </w:p>
          <w:p w14:paraId="41340129" w14:textId="253E31F3" w:rsidR="00D95CD3" w:rsidRPr="00BC5CF9" w:rsidRDefault="00D95CD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rPr>
              <w:t>注：提供合同复印件加盖参选人公章，必须体现项目具体内容且符合投放点数。</w:t>
            </w:r>
          </w:p>
        </w:tc>
        <w:tc>
          <w:tcPr>
            <w:tcW w:w="449" w:type="pct"/>
            <w:vAlign w:val="center"/>
          </w:tcPr>
          <w:p w14:paraId="031D4B41" w14:textId="0D665C88" w:rsidR="00D95CD3" w:rsidRPr="00BC5CF9" w:rsidRDefault="00D95CD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w:t>
            </w:r>
            <w:r w:rsidR="001E57BC" w:rsidRPr="00BC5CF9">
              <w:rPr>
                <w:rFonts w:ascii="宋体" w:hAnsi="宋体" w:cs="宋体" w:hint="eastAsia"/>
                <w:kern w:val="0"/>
                <w:sz w:val="22"/>
                <w14:ligatures w14:val="none"/>
              </w:rPr>
              <w:t>5</w:t>
            </w:r>
          </w:p>
        </w:tc>
      </w:tr>
      <w:tr w:rsidR="00A65EFB" w:rsidRPr="00BC5CF9" w14:paraId="729E36F4" w14:textId="77777777" w:rsidTr="00240A62">
        <w:trPr>
          <w:trHeight w:val="866"/>
        </w:trPr>
        <w:tc>
          <w:tcPr>
            <w:tcW w:w="398" w:type="pct"/>
            <w:vAlign w:val="center"/>
          </w:tcPr>
          <w:p w14:paraId="4D5C5F8A" w14:textId="77777777" w:rsidR="001E57BC" w:rsidRPr="00BC5CF9" w:rsidRDefault="001E57BC"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4</w:t>
            </w:r>
          </w:p>
        </w:tc>
        <w:tc>
          <w:tcPr>
            <w:tcW w:w="731" w:type="pct"/>
            <w:vAlign w:val="center"/>
          </w:tcPr>
          <w:p w14:paraId="6BCA10AA" w14:textId="3A76FF77" w:rsidR="001E57BC" w:rsidRPr="00BC5CF9" w:rsidRDefault="001E57BC" w:rsidP="00E37E4E">
            <w:pPr>
              <w:widowControl/>
              <w:adjustRightInd w:val="0"/>
              <w:snapToGrid w:val="0"/>
              <w:ind w:firstLineChars="0" w:firstLine="0"/>
              <w:jc w:val="center"/>
              <w:textAlignment w:val="center"/>
              <w:rPr>
                <w:rFonts w:ascii="宋体" w:hAnsi="宋体" w:cs="宋体" w:hint="eastAsia"/>
                <w:kern w:val="0"/>
                <w:sz w:val="22"/>
                <w14:ligatures w14:val="none"/>
              </w:rPr>
            </w:pPr>
            <w:r w:rsidRPr="00BC5CF9">
              <w:rPr>
                <w:rFonts w:ascii="宋体" w:hAnsi="宋体" w:cs="宋体" w:hint="eastAsia"/>
                <w:kern w:val="0"/>
                <w:sz w:val="22"/>
                <w:lang w:bidi="ar"/>
                <w14:ligatures w14:val="none"/>
              </w:rPr>
              <w:t>所售产品质量</w:t>
            </w:r>
          </w:p>
        </w:tc>
        <w:tc>
          <w:tcPr>
            <w:tcW w:w="3422" w:type="pct"/>
            <w:vAlign w:val="center"/>
          </w:tcPr>
          <w:p w14:paraId="6B3F6F37" w14:textId="119FC530" w:rsidR="001E57BC" w:rsidRPr="00BC5CF9" w:rsidRDefault="001E57BC" w:rsidP="00E37E4E">
            <w:pPr>
              <w:widowControl/>
              <w:adjustRightInd w:val="0"/>
              <w:snapToGrid w:val="0"/>
              <w:ind w:firstLineChars="0" w:firstLine="0"/>
              <w:rPr>
                <w:rFonts w:ascii="宋体" w:hAnsi="宋体" w:cs="宋体" w:hint="eastAsia"/>
                <w:kern w:val="0"/>
                <w:sz w:val="22"/>
                <w14:ligatures w14:val="none"/>
              </w:rPr>
            </w:pPr>
            <w:r w:rsidRPr="00BC5CF9">
              <w:rPr>
                <w:rFonts w:ascii="宋体" w:hAnsi="宋体" w:cs="宋体" w:hint="eastAsia"/>
                <w:kern w:val="0"/>
                <w:sz w:val="22"/>
                <w14:ligatures w14:val="none"/>
              </w:rPr>
              <w:t>供应商对所售产品的质量安全全面负责，出具</w:t>
            </w:r>
            <w:r w:rsidR="001C7BB1" w:rsidRPr="00BC5CF9">
              <w:rPr>
                <w:rFonts w:ascii="宋体" w:hAnsi="宋体" w:cs="宋体" w:hint="eastAsia"/>
                <w:kern w:val="0"/>
                <w:sz w:val="22"/>
                <w14:ligatures w14:val="none"/>
              </w:rPr>
              <w:t>①医疗器械生产许可证，②中华人民共和国医疗器械注册证，③ 产品质量检测报告</w:t>
            </w:r>
            <w:r w:rsidRPr="00BC5CF9">
              <w:rPr>
                <w:rFonts w:ascii="宋体" w:hAnsi="宋体" w:cs="宋体" w:hint="eastAsia"/>
                <w:kern w:val="0"/>
                <w:sz w:val="22"/>
                <w14:ligatures w14:val="none"/>
              </w:rPr>
              <w:t>，并加盖公章。每提供1类有效的证明资料，得5分，最高得15分。</w:t>
            </w:r>
          </w:p>
        </w:tc>
        <w:tc>
          <w:tcPr>
            <w:tcW w:w="449" w:type="pct"/>
            <w:vAlign w:val="center"/>
          </w:tcPr>
          <w:p w14:paraId="7B9A899D" w14:textId="0559344B" w:rsidR="001E57BC" w:rsidRPr="00BC5CF9" w:rsidRDefault="001E57BC"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15</w:t>
            </w:r>
          </w:p>
        </w:tc>
      </w:tr>
      <w:tr w:rsidR="00A65EFB" w:rsidRPr="00BC5CF9" w14:paraId="40DC035D" w14:textId="77777777" w:rsidTr="00240A62">
        <w:trPr>
          <w:trHeight w:val="697"/>
        </w:trPr>
        <w:tc>
          <w:tcPr>
            <w:tcW w:w="398" w:type="pct"/>
            <w:vAlign w:val="center"/>
          </w:tcPr>
          <w:p w14:paraId="3AAF36A3" w14:textId="77777777" w:rsidR="001E57BC" w:rsidRPr="00BC5CF9" w:rsidRDefault="001E57BC"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5</w:t>
            </w:r>
          </w:p>
        </w:tc>
        <w:tc>
          <w:tcPr>
            <w:tcW w:w="731" w:type="pct"/>
            <w:vAlign w:val="center"/>
          </w:tcPr>
          <w:p w14:paraId="6ECFD8C3" w14:textId="4A37D626" w:rsidR="001E57BC" w:rsidRPr="00BC5CF9" w:rsidRDefault="001E57BC" w:rsidP="00E37E4E">
            <w:pPr>
              <w:ind w:firstLineChars="0" w:firstLine="0"/>
              <w:jc w:val="center"/>
              <w:rPr>
                <w:rFonts w:ascii="宋体" w:hAnsi="宋体" w:cs="宋体" w:hint="eastAsia"/>
                <w:kern w:val="0"/>
                <w:sz w:val="22"/>
                <w:lang w:bidi="ar"/>
                <w14:ligatures w14:val="none"/>
              </w:rPr>
            </w:pPr>
            <w:r w:rsidRPr="00BC5CF9">
              <w:rPr>
                <w:rFonts w:ascii="宋体" w:hAnsi="宋体" w:cs="宋体" w:hint="eastAsia"/>
                <w:kern w:val="0"/>
                <w:sz w:val="22"/>
                <w14:ligatures w14:val="none"/>
              </w:rPr>
              <w:t>运营服务方案</w:t>
            </w:r>
          </w:p>
        </w:tc>
        <w:tc>
          <w:tcPr>
            <w:tcW w:w="3422" w:type="pct"/>
            <w:vAlign w:val="center"/>
          </w:tcPr>
          <w:p w14:paraId="5B1F436A" w14:textId="77777777" w:rsidR="001E57BC" w:rsidRPr="00BC5CF9" w:rsidRDefault="001E57BC"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根据供应商提供的运营服务方案进行综合评价：</w:t>
            </w:r>
          </w:p>
          <w:p w14:paraId="596A1F56" w14:textId="77777777" w:rsidR="001E57BC" w:rsidRPr="00BC5CF9" w:rsidRDefault="001E57BC"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运营服务方案详实明确，内容全面，针对性、可行性强，得8-10分；</w:t>
            </w:r>
          </w:p>
          <w:p w14:paraId="5740FA50" w14:textId="77777777" w:rsidR="001E57BC" w:rsidRPr="00BC5CF9" w:rsidRDefault="001E57BC"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运营服务方案比较具体，内容比较完整，有一定的针对性、可行性，得 4-7分；</w:t>
            </w:r>
          </w:p>
          <w:p w14:paraId="36BBB0F8" w14:textId="72CFA142" w:rsidR="001E57BC" w:rsidRPr="00BC5CF9" w:rsidRDefault="001E57BC" w:rsidP="00E37E4E">
            <w:pPr>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运营服务方案粗略或缺失，得0-3分。</w:t>
            </w:r>
          </w:p>
        </w:tc>
        <w:tc>
          <w:tcPr>
            <w:tcW w:w="449" w:type="pct"/>
            <w:vAlign w:val="center"/>
          </w:tcPr>
          <w:p w14:paraId="5980E4F2" w14:textId="226A44C8" w:rsidR="001E57BC" w:rsidRPr="00BC5CF9" w:rsidRDefault="001E57BC" w:rsidP="00E37E4E">
            <w:pPr>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10</w:t>
            </w:r>
          </w:p>
        </w:tc>
      </w:tr>
      <w:tr w:rsidR="00A65EFB" w:rsidRPr="00BC5CF9" w14:paraId="369202B3" w14:textId="77777777" w:rsidTr="00240A62">
        <w:trPr>
          <w:trHeight w:val="679"/>
        </w:trPr>
        <w:tc>
          <w:tcPr>
            <w:tcW w:w="398" w:type="pct"/>
            <w:vAlign w:val="center"/>
          </w:tcPr>
          <w:p w14:paraId="5379CC65" w14:textId="77777777" w:rsidR="001E57BC" w:rsidRPr="00BC5CF9" w:rsidRDefault="001E57BC"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6</w:t>
            </w:r>
          </w:p>
        </w:tc>
        <w:tc>
          <w:tcPr>
            <w:tcW w:w="731" w:type="pct"/>
            <w:vAlign w:val="center"/>
          </w:tcPr>
          <w:p w14:paraId="02A30EB8" w14:textId="61DD8465" w:rsidR="001E57BC" w:rsidRPr="00BC5CF9" w:rsidRDefault="001E57BC" w:rsidP="00E37E4E">
            <w:pPr>
              <w:widowControl/>
              <w:adjustRightInd w:val="0"/>
              <w:snapToGrid w:val="0"/>
              <w:ind w:firstLineChars="0" w:firstLine="0"/>
              <w:jc w:val="center"/>
              <w:textAlignment w:val="center"/>
              <w:rPr>
                <w:rFonts w:ascii="宋体" w:hAnsi="宋体" w:cs="宋体" w:hint="eastAsia"/>
                <w:kern w:val="0"/>
                <w:sz w:val="22"/>
                <w14:ligatures w14:val="none"/>
              </w:rPr>
            </w:pPr>
            <w:r w:rsidRPr="00BC5CF9">
              <w:rPr>
                <w:rFonts w:ascii="宋体" w:hAnsi="宋体" w:cs="宋体" w:hint="eastAsia"/>
                <w:kern w:val="0"/>
                <w:sz w:val="22"/>
                <w:lang w:bidi="ar"/>
                <w14:ligatures w14:val="none"/>
              </w:rPr>
              <w:t>报价</w:t>
            </w:r>
          </w:p>
        </w:tc>
        <w:tc>
          <w:tcPr>
            <w:tcW w:w="3422" w:type="pct"/>
            <w:vAlign w:val="center"/>
          </w:tcPr>
          <w:p w14:paraId="44785C05" w14:textId="0A2D0B6F" w:rsidR="001E57BC" w:rsidRPr="00BC5CF9" w:rsidRDefault="001E57BC"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以满足遴选文件要求且场地服务费最高的报价为评审基准价，其价格分为满分25分，其他供应商的价格分按照下列公式计算：报价得分=（报价/评审基准价）×100%×25</w:t>
            </w:r>
          </w:p>
        </w:tc>
        <w:tc>
          <w:tcPr>
            <w:tcW w:w="449" w:type="pct"/>
            <w:vAlign w:val="center"/>
          </w:tcPr>
          <w:p w14:paraId="586F07FB" w14:textId="7D1C54A6" w:rsidR="001E57BC" w:rsidRPr="00BC5CF9" w:rsidRDefault="001E57BC"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25</w:t>
            </w:r>
          </w:p>
        </w:tc>
      </w:tr>
    </w:tbl>
    <w:p w14:paraId="6D9152F0" w14:textId="77777777" w:rsidR="00D90AE3" w:rsidRPr="00D90AE3" w:rsidRDefault="00D90AE3" w:rsidP="00D90AE3">
      <w:pPr>
        <w:tabs>
          <w:tab w:val="left" w:pos="0"/>
        </w:tabs>
        <w:adjustRightInd w:val="0"/>
        <w:snapToGrid w:val="0"/>
        <w:spacing w:line="360" w:lineRule="exact"/>
        <w:ind w:firstLine="480"/>
        <w:rPr>
          <w:rFonts w:ascii="宋体" w:hAnsi="宋体" w:cs="宋体" w:hint="eastAsia"/>
          <w:color w:val="000000"/>
          <w:szCs w:val="24"/>
          <w14:ligatures w14:val="none"/>
        </w:rPr>
      </w:pPr>
    </w:p>
    <w:p w14:paraId="7B27C608" w14:textId="77777777" w:rsidR="00D90AE3" w:rsidRPr="00D90AE3" w:rsidRDefault="00D90AE3" w:rsidP="00D90AE3">
      <w:pPr>
        <w:adjustRightInd w:val="0"/>
        <w:snapToGrid w:val="0"/>
        <w:ind w:firstLine="480"/>
        <w:jc w:val="left"/>
        <w:rPr>
          <w:rFonts w:ascii="宋体" w:hAnsi="宋体" w:cs="宋体" w:hint="eastAsia"/>
          <w:szCs w:val="24"/>
          <w14:ligatures w14:val="none"/>
        </w:rPr>
      </w:pPr>
      <w:r w:rsidRPr="00D90AE3">
        <w:rPr>
          <w:rFonts w:ascii="宋体" w:hAnsi="宋体" w:cs="宋体" w:hint="eastAsia"/>
          <w:szCs w:val="24"/>
          <w14:ligatures w14:val="none"/>
        </w:rPr>
        <w:t>（3）包3：</w:t>
      </w:r>
    </w:p>
    <w:p w14:paraId="3FE5230F" w14:textId="77777777" w:rsidR="00D90AE3" w:rsidRPr="00D90AE3" w:rsidRDefault="00D90AE3" w:rsidP="00BC5CF9">
      <w:pPr>
        <w:pStyle w:val="3"/>
        <w:rPr>
          <w:rFonts w:ascii="Times New Roman" w:hAnsi="Times New Roman" w:cs="Times New Roman"/>
          <w:sz w:val="20"/>
        </w:rPr>
      </w:pPr>
      <w:r w:rsidRPr="00D90AE3">
        <w:rPr>
          <w:rFonts w:hint="eastAsia"/>
        </w:rPr>
        <w:t>遴选评分表（包</w:t>
      </w:r>
      <w:r w:rsidRPr="00D90AE3">
        <w:rPr>
          <w:rFonts w:hint="eastAsia"/>
        </w:rPr>
        <w:t>3</w:t>
      </w:r>
      <w:r w:rsidRPr="00D90AE3">
        <w:rPr>
          <w:rFonts w:hint="eastAsia"/>
        </w:rPr>
        <w:t>：环保袋自助取袋机）</w:t>
      </w:r>
    </w:p>
    <w:tbl>
      <w:tblPr>
        <w:tblpPr w:leftFromText="180" w:rightFromText="180" w:vertAnchor="text" w:horzAnchor="page" w:tblpXSpec="center" w:tblpY="3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248"/>
        <w:gridCol w:w="5726"/>
        <w:gridCol w:w="752"/>
      </w:tblGrid>
      <w:tr w:rsidR="00D90AE3" w:rsidRPr="00BC5CF9" w14:paraId="46D7CF03" w14:textId="77777777" w:rsidTr="00240A62">
        <w:trPr>
          <w:trHeight w:val="312"/>
        </w:trPr>
        <w:tc>
          <w:tcPr>
            <w:tcW w:w="344" w:type="pct"/>
            <w:vMerge w:val="restart"/>
            <w:vAlign w:val="center"/>
          </w:tcPr>
          <w:p w14:paraId="547EBD8E" w14:textId="77777777" w:rsidR="00D90AE3" w:rsidRPr="00BC5CF9" w:rsidRDefault="00D90AE3" w:rsidP="00E37E4E">
            <w:pPr>
              <w:widowControl/>
              <w:adjustRightInd w:val="0"/>
              <w:snapToGrid w:val="0"/>
              <w:ind w:firstLineChars="0" w:firstLine="0"/>
              <w:jc w:val="center"/>
              <w:rPr>
                <w:rFonts w:ascii="宋体" w:hAnsi="宋体" w:cs="宋体" w:hint="eastAsia"/>
                <w:b/>
                <w:bCs/>
                <w:kern w:val="0"/>
                <w:sz w:val="22"/>
                <w14:ligatures w14:val="none"/>
              </w:rPr>
            </w:pPr>
            <w:r w:rsidRPr="00BC5CF9">
              <w:rPr>
                <w:rFonts w:ascii="宋体" w:hAnsi="宋体" w:cs="宋体" w:hint="eastAsia"/>
                <w:b/>
                <w:bCs/>
                <w:kern w:val="0"/>
                <w:sz w:val="22"/>
                <w14:ligatures w14:val="none"/>
              </w:rPr>
              <w:t>序号</w:t>
            </w:r>
          </w:p>
        </w:tc>
        <w:tc>
          <w:tcPr>
            <w:tcW w:w="752" w:type="pct"/>
            <w:vMerge w:val="restart"/>
            <w:vAlign w:val="center"/>
          </w:tcPr>
          <w:p w14:paraId="1D3AD8E3" w14:textId="77777777" w:rsidR="00D90AE3" w:rsidRPr="00BC5CF9" w:rsidRDefault="00D90AE3" w:rsidP="00E37E4E">
            <w:pPr>
              <w:widowControl/>
              <w:adjustRightInd w:val="0"/>
              <w:snapToGrid w:val="0"/>
              <w:ind w:firstLineChars="0" w:firstLine="0"/>
              <w:jc w:val="center"/>
              <w:rPr>
                <w:rFonts w:ascii="宋体" w:hAnsi="宋体" w:cs="宋体" w:hint="eastAsia"/>
                <w:b/>
                <w:bCs/>
                <w:kern w:val="0"/>
                <w:sz w:val="22"/>
                <w14:ligatures w14:val="none"/>
              </w:rPr>
            </w:pPr>
            <w:r w:rsidRPr="00BC5CF9">
              <w:rPr>
                <w:rFonts w:ascii="宋体" w:hAnsi="宋体" w:cs="宋体" w:hint="eastAsia"/>
                <w:b/>
                <w:bCs/>
                <w:kern w:val="0"/>
                <w:sz w:val="22"/>
                <w14:ligatures w14:val="none"/>
              </w:rPr>
              <w:t>评审内容</w:t>
            </w:r>
          </w:p>
        </w:tc>
        <w:tc>
          <w:tcPr>
            <w:tcW w:w="3451" w:type="pct"/>
            <w:vMerge w:val="restart"/>
            <w:vAlign w:val="center"/>
          </w:tcPr>
          <w:p w14:paraId="759F504F" w14:textId="77777777" w:rsidR="00D90AE3" w:rsidRPr="00BC5CF9" w:rsidRDefault="00D90AE3" w:rsidP="00E37E4E">
            <w:pPr>
              <w:widowControl/>
              <w:adjustRightInd w:val="0"/>
              <w:snapToGrid w:val="0"/>
              <w:ind w:firstLineChars="0" w:firstLine="0"/>
              <w:jc w:val="center"/>
              <w:rPr>
                <w:rFonts w:ascii="宋体" w:hAnsi="宋体" w:cs="宋体" w:hint="eastAsia"/>
                <w:b/>
                <w:bCs/>
                <w:kern w:val="0"/>
                <w:sz w:val="22"/>
                <w14:ligatures w14:val="none"/>
              </w:rPr>
            </w:pPr>
            <w:r w:rsidRPr="00BC5CF9">
              <w:rPr>
                <w:rFonts w:ascii="宋体" w:hAnsi="宋体" w:cs="宋体" w:hint="eastAsia"/>
                <w:b/>
                <w:bCs/>
                <w:kern w:val="0"/>
                <w:sz w:val="22"/>
                <w14:ligatures w14:val="none"/>
              </w:rPr>
              <w:t>评分标准</w:t>
            </w:r>
          </w:p>
        </w:tc>
        <w:tc>
          <w:tcPr>
            <w:tcW w:w="453" w:type="pct"/>
            <w:vMerge w:val="restart"/>
            <w:vAlign w:val="center"/>
          </w:tcPr>
          <w:p w14:paraId="7BD8CA5A" w14:textId="77777777" w:rsidR="00D90AE3" w:rsidRPr="00BC5CF9" w:rsidRDefault="00D90AE3" w:rsidP="00E37E4E">
            <w:pPr>
              <w:widowControl/>
              <w:adjustRightInd w:val="0"/>
              <w:snapToGrid w:val="0"/>
              <w:ind w:firstLineChars="0" w:firstLine="0"/>
              <w:jc w:val="center"/>
              <w:rPr>
                <w:rFonts w:ascii="宋体" w:hAnsi="宋体" w:cs="宋体" w:hint="eastAsia"/>
                <w:b/>
                <w:bCs/>
                <w:kern w:val="0"/>
                <w:sz w:val="22"/>
                <w14:ligatures w14:val="none"/>
              </w:rPr>
            </w:pPr>
            <w:r w:rsidRPr="00BC5CF9">
              <w:rPr>
                <w:rFonts w:ascii="宋体" w:hAnsi="宋体" w:cs="宋体" w:hint="eastAsia"/>
                <w:b/>
                <w:bCs/>
                <w:kern w:val="0"/>
                <w:sz w:val="22"/>
                <w14:ligatures w14:val="none"/>
              </w:rPr>
              <w:t>分值</w:t>
            </w:r>
          </w:p>
        </w:tc>
      </w:tr>
      <w:tr w:rsidR="00D90AE3" w:rsidRPr="00BC5CF9" w14:paraId="732BA723" w14:textId="77777777" w:rsidTr="00240A62">
        <w:trPr>
          <w:trHeight w:val="312"/>
        </w:trPr>
        <w:tc>
          <w:tcPr>
            <w:tcW w:w="344" w:type="pct"/>
            <w:vMerge/>
            <w:vAlign w:val="center"/>
          </w:tcPr>
          <w:p w14:paraId="602D8AB8" w14:textId="77777777" w:rsidR="00D90AE3" w:rsidRPr="00BC5CF9" w:rsidRDefault="00D90AE3" w:rsidP="00E37E4E">
            <w:pPr>
              <w:widowControl/>
              <w:adjustRightInd w:val="0"/>
              <w:snapToGrid w:val="0"/>
              <w:ind w:firstLineChars="0" w:firstLine="0"/>
              <w:jc w:val="left"/>
              <w:rPr>
                <w:rFonts w:ascii="宋体" w:hAnsi="宋体" w:cs="宋体" w:hint="eastAsia"/>
                <w:b/>
                <w:bCs/>
                <w:kern w:val="0"/>
                <w:sz w:val="22"/>
                <w14:ligatures w14:val="none"/>
              </w:rPr>
            </w:pPr>
          </w:p>
        </w:tc>
        <w:tc>
          <w:tcPr>
            <w:tcW w:w="752" w:type="pct"/>
            <w:vMerge/>
            <w:vAlign w:val="center"/>
          </w:tcPr>
          <w:p w14:paraId="4E2F8C82" w14:textId="77777777" w:rsidR="00D90AE3" w:rsidRPr="00BC5CF9" w:rsidRDefault="00D90AE3" w:rsidP="00E37E4E">
            <w:pPr>
              <w:widowControl/>
              <w:adjustRightInd w:val="0"/>
              <w:snapToGrid w:val="0"/>
              <w:ind w:firstLineChars="0" w:firstLine="0"/>
              <w:jc w:val="left"/>
              <w:rPr>
                <w:rFonts w:ascii="宋体" w:hAnsi="宋体" w:cs="宋体" w:hint="eastAsia"/>
                <w:b/>
                <w:bCs/>
                <w:kern w:val="0"/>
                <w:sz w:val="22"/>
                <w14:ligatures w14:val="none"/>
              </w:rPr>
            </w:pPr>
          </w:p>
        </w:tc>
        <w:tc>
          <w:tcPr>
            <w:tcW w:w="3451" w:type="pct"/>
            <w:vMerge/>
            <w:vAlign w:val="center"/>
          </w:tcPr>
          <w:p w14:paraId="112E4500" w14:textId="77777777" w:rsidR="00D90AE3" w:rsidRPr="00BC5CF9" w:rsidRDefault="00D90AE3" w:rsidP="00E37E4E">
            <w:pPr>
              <w:widowControl/>
              <w:adjustRightInd w:val="0"/>
              <w:snapToGrid w:val="0"/>
              <w:ind w:firstLineChars="0" w:firstLine="0"/>
              <w:jc w:val="left"/>
              <w:rPr>
                <w:rFonts w:ascii="宋体" w:hAnsi="宋体" w:cs="宋体" w:hint="eastAsia"/>
                <w:b/>
                <w:bCs/>
                <w:kern w:val="0"/>
                <w:sz w:val="22"/>
                <w14:ligatures w14:val="none"/>
              </w:rPr>
            </w:pPr>
          </w:p>
        </w:tc>
        <w:tc>
          <w:tcPr>
            <w:tcW w:w="453" w:type="pct"/>
            <w:vMerge/>
            <w:vAlign w:val="center"/>
          </w:tcPr>
          <w:p w14:paraId="3719C873" w14:textId="77777777" w:rsidR="00D90AE3" w:rsidRPr="00BC5CF9" w:rsidRDefault="00D90AE3" w:rsidP="00E37E4E">
            <w:pPr>
              <w:widowControl/>
              <w:adjustRightInd w:val="0"/>
              <w:snapToGrid w:val="0"/>
              <w:ind w:firstLineChars="0" w:firstLine="0"/>
              <w:jc w:val="left"/>
              <w:rPr>
                <w:rFonts w:ascii="宋体" w:hAnsi="宋体" w:cs="宋体" w:hint="eastAsia"/>
                <w:b/>
                <w:bCs/>
                <w:kern w:val="0"/>
                <w:sz w:val="22"/>
                <w14:ligatures w14:val="none"/>
              </w:rPr>
            </w:pPr>
          </w:p>
        </w:tc>
      </w:tr>
      <w:tr w:rsidR="00D90AE3" w:rsidRPr="00BC5CF9" w14:paraId="347BBD48" w14:textId="77777777" w:rsidTr="00240A62">
        <w:trPr>
          <w:trHeight w:val="493"/>
        </w:trPr>
        <w:tc>
          <w:tcPr>
            <w:tcW w:w="344" w:type="pct"/>
            <w:vAlign w:val="center"/>
          </w:tcPr>
          <w:p w14:paraId="6CB7CEDE"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lastRenderedPageBreak/>
              <w:t>1</w:t>
            </w:r>
          </w:p>
        </w:tc>
        <w:tc>
          <w:tcPr>
            <w:tcW w:w="752" w:type="pct"/>
            <w:vAlign w:val="center"/>
          </w:tcPr>
          <w:p w14:paraId="6287FCE1" w14:textId="77777777" w:rsidR="00D90AE3" w:rsidRPr="00BC5CF9" w:rsidRDefault="00D90AE3" w:rsidP="00E37E4E">
            <w:pPr>
              <w:widowControl/>
              <w:adjustRightInd w:val="0"/>
              <w:snapToGrid w:val="0"/>
              <w:ind w:firstLineChars="0" w:firstLine="0"/>
              <w:jc w:val="center"/>
              <w:rPr>
                <w:rFonts w:ascii="宋体" w:hAnsi="宋体" w:cs="宋体" w:hint="eastAsia"/>
                <w:sz w:val="22"/>
                <w14:ligatures w14:val="none"/>
              </w:rPr>
            </w:pPr>
            <w:r w:rsidRPr="00BC5CF9">
              <w:rPr>
                <w:rFonts w:ascii="宋体" w:hAnsi="宋体" w:cs="宋体" w:hint="eastAsia"/>
                <w:sz w:val="22"/>
                <w14:ligatures w14:val="none"/>
              </w:rPr>
              <w:t>设备外观与医院形象的贴切程度、设备尺寸大小</w:t>
            </w:r>
          </w:p>
        </w:tc>
        <w:tc>
          <w:tcPr>
            <w:tcW w:w="3451" w:type="pct"/>
            <w:vAlign w:val="center"/>
          </w:tcPr>
          <w:p w14:paraId="15FD22AD" w14:textId="77777777" w:rsidR="00D90AE3" w:rsidRPr="00BC5CF9" w:rsidRDefault="00D90AE3" w:rsidP="00E37E4E">
            <w:pPr>
              <w:widowControl/>
              <w:adjustRightInd w:val="0"/>
              <w:snapToGrid w:val="0"/>
              <w:ind w:firstLineChars="0" w:firstLine="0"/>
              <w:jc w:val="left"/>
              <w:rPr>
                <w:rFonts w:ascii="宋体" w:hAnsi="宋体" w:cs="宋体" w:hint="eastAsia"/>
                <w:sz w:val="22"/>
                <w14:ligatures w14:val="none"/>
              </w:rPr>
            </w:pPr>
            <w:r w:rsidRPr="00BC5CF9">
              <w:rPr>
                <w:rFonts w:ascii="宋体" w:hAnsi="宋体" w:cs="宋体" w:hint="eastAsia"/>
                <w:sz w:val="22"/>
                <w14:ligatures w14:val="none"/>
              </w:rPr>
              <w:t>符合包3技术参数的基础上，设备外观越贴近公立医院风格越好，设备尺寸越小越好。(参选人提供所响应投放设备的实物彩色图片和具体尺寸，图片加盖公章）</w:t>
            </w:r>
          </w:p>
          <w:p w14:paraId="2B27FFA5" w14:textId="77777777" w:rsidR="00D90AE3" w:rsidRPr="00BC5CF9" w:rsidRDefault="00D90AE3" w:rsidP="00E37E4E">
            <w:pPr>
              <w:adjustRightInd w:val="0"/>
              <w:snapToGrid w:val="0"/>
              <w:ind w:firstLineChars="0" w:firstLine="0"/>
              <w:rPr>
                <w:rFonts w:ascii="宋体" w:hAnsi="宋体" w:cs="宋体" w:hint="eastAsia"/>
                <w:sz w:val="22"/>
                <w14:ligatures w14:val="none"/>
              </w:rPr>
            </w:pPr>
            <w:r w:rsidRPr="00BC5CF9">
              <w:rPr>
                <w:rFonts w:ascii="宋体" w:hAnsi="宋体" w:cs="宋体" w:hint="eastAsia"/>
                <w:kern w:val="0"/>
                <w:sz w:val="22"/>
                <w14:ligatures w14:val="none"/>
              </w:rPr>
              <w:t>优：12分，良：8分，中：4分，差：0分。未提供实物图片或未能显示设备具体尺寸的0分。</w:t>
            </w:r>
          </w:p>
        </w:tc>
        <w:tc>
          <w:tcPr>
            <w:tcW w:w="453" w:type="pct"/>
            <w:vAlign w:val="center"/>
          </w:tcPr>
          <w:p w14:paraId="38872AA5"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12</w:t>
            </w:r>
          </w:p>
        </w:tc>
      </w:tr>
      <w:tr w:rsidR="00D90AE3" w:rsidRPr="00BC5CF9" w14:paraId="005048C2" w14:textId="77777777" w:rsidTr="00240A62">
        <w:trPr>
          <w:trHeight w:val="1161"/>
        </w:trPr>
        <w:tc>
          <w:tcPr>
            <w:tcW w:w="344" w:type="pct"/>
            <w:vAlign w:val="center"/>
          </w:tcPr>
          <w:p w14:paraId="0A19359F"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2</w:t>
            </w:r>
          </w:p>
        </w:tc>
        <w:tc>
          <w:tcPr>
            <w:tcW w:w="752" w:type="pct"/>
            <w:vAlign w:val="center"/>
          </w:tcPr>
          <w:p w14:paraId="042ACCAA"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设备性能保证</w:t>
            </w:r>
          </w:p>
        </w:tc>
        <w:tc>
          <w:tcPr>
            <w:tcW w:w="3451" w:type="pct"/>
            <w:vAlign w:val="center"/>
          </w:tcPr>
          <w:p w14:paraId="78FA3633"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所投设备制造商具有质量管理体系认证证书、环境管理体系认证证书、职业健康安全管理体系认证证书的，每提供一项有效证书得4分，共12分。须提供证书复印件加盖制造商公章，且证书内容与本合同包设备有关，否则不得分。</w:t>
            </w:r>
          </w:p>
        </w:tc>
        <w:tc>
          <w:tcPr>
            <w:tcW w:w="453" w:type="pct"/>
            <w:vAlign w:val="center"/>
          </w:tcPr>
          <w:p w14:paraId="31FE3552"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12</w:t>
            </w:r>
          </w:p>
        </w:tc>
      </w:tr>
      <w:tr w:rsidR="00D90AE3" w:rsidRPr="00BC5CF9" w14:paraId="7C2A0F06" w14:textId="77777777" w:rsidTr="00240A62">
        <w:trPr>
          <w:trHeight w:val="866"/>
        </w:trPr>
        <w:tc>
          <w:tcPr>
            <w:tcW w:w="344" w:type="pct"/>
            <w:vAlign w:val="center"/>
          </w:tcPr>
          <w:p w14:paraId="2303F645"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3</w:t>
            </w:r>
          </w:p>
        </w:tc>
        <w:tc>
          <w:tcPr>
            <w:tcW w:w="752" w:type="pct"/>
            <w:vAlign w:val="center"/>
          </w:tcPr>
          <w:p w14:paraId="6A0B8CF5"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color w:val="000000"/>
                <w:kern w:val="0"/>
                <w:sz w:val="22"/>
                <w:lang w:bidi="ar"/>
                <w14:ligatures w14:val="none"/>
              </w:rPr>
              <w:t>所售环保袋规格</w:t>
            </w:r>
          </w:p>
        </w:tc>
        <w:tc>
          <w:tcPr>
            <w:tcW w:w="3451" w:type="pct"/>
            <w:vAlign w:val="center"/>
          </w:tcPr>
          <w:p w14:paraId="582B7DB3"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供应商提供所售卖环保袋的具体规格：</w:t>
            </w:r>
          </w:p>
          <w:p w14:paraId="17822F0C"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≥3个规格大小的，得7分；</w:t>
            </w:r>
          </w:p>
          <w:p w14:paraId="78538BDD"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2个规格大小的，得4分；</w:t>
            </w:r>
          </w:p>
          <w:p w14:paraId="38299971"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1个规格大小的，得1分；</w:t>
            </w:r>
          </w:p>
          <w:p w14:paraId="2EF05D24"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不提供不得分。</w:t>
            </w:r>
          </w:p>
          <w:p w14:paraId="563206CB"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（以承诺函+环保袋实物图片形式展示，缺一不可，加盖公章）</w:t>
            </w:r>
          </w:p>
        </w:tc>
        <w:tc>
          <w:tcPr>
            <w:tcW w:w="453" w:type="pct"/>
            <w:vAlign w:val="center"/>
          </w:tcPr>
          <w:p w14:paraId="583B75FB"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7</w:t>
            </w:r>
          </w:p>
        </w:tc>
      </w:tr>
      <w:tr w:rsidR="00D90AE3" w:rsidRPr="00BC5CF9" w14:paraId="2C5EB7D3" w14:textId="77777777" w:rsidTr="00240A62">
        <w:trPr>
          <w:trHeight w:val="866"/>
        </w:trPr>
        <w:tc>
          <w:tcPr>
            <w:tcW w:w="344" w:type="pct"/>
            <w:vAlign w:val="center"/>
          </w:tcPr>
          <w:p w14:paraId="748F4825"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4</w:t>
            </w:r>
          </w:p>
        </w:tc>
        <w:tc>
          <w:tcPr>
            <w:tcW w:w="752" w:type="pct"/>
            <w:vAlign w:val="center"/>
          </w:tcPr>
          <w:p w14:paraId="37CFB418" w14:textId="77777777" w:rsidR="00D90AE3" w:rsidRPr="00BC5CF9" w:rsidRDefault="00D90AE3" w:rsidP="00E37E4E">
            <w:pPr>
              <w:widowControl/>
              <w:adjustRightInd w:val="0"/>
              <w:snapToGrid w:val="0"/>
              <w:ind w:firstLineChars="0" w:firstLine="0"/>
              <w:jc w:val="center"/>
              <w:textAlignment w:val="center"/>
              <w:rPr>
                <w:rFonts w:ascii="宋体" w:hAnsi="宋体" w:cs="宋体" w:hint="eastAsia"/>
                <w:kern w:val="0"/>
                <w:sz w:val="22"/>
                <w14:ligatures w14:val="none"/>
              </w:rPr>
            </w:pPr>
            <w:r w:rsidRPr="00BC5CF9">
              <w:rPr>
                <w:rFonts w:ascii="宋体" w:hAnsi="宋体" w:cs="宋体" w:hint="eastAsia"/>
                <w:color w:val="000000"/>
                <w:kern w:val="0"/>
                <w:sz w:val="22"/>
                <w:lang w:bidi="ar"/>
                <w14:ligatures w14:val="none"/>
              </w:rPr>
              <w:t>同类项目业绩</w:t>
            </w:r>
          </w:p>
        </w:tc>
        <w:tc>
          <w:tcPr>
            <w:tcW w:w="3451" w:type="pct"/>
            <w:vAlign w:val="center"/>
          </w:tcPr>
          <w:p w14:paraId="363CD1EA" w14:textId="5B124C5C"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根据参选人自</w:t>
            </w:r>
            <w:r w:rsidR="00A65EFB" w:rsidRPr="00BC5CF9">
              <w:rPr>
                <w:rFonts w:ascii="宋体" w:hAnsi="宋体" w:cs="宋体" w:hint="eastAsia"/>
                <w:kern w:val="0"/>
                <w:sz w:val="22"/>
                <w14:ligatures w14:val="none"/>
              </w:rPr>
              <w:t>2021年1月1日</w:t>
            </w:r>
            <w:r w:rsidRPr="00BC5CF9">
              <w:rPr>
                <w:rFonts w:ascii="宋体" w:hAnsi="宋体" w:cs="宋体" w:hint="eastAsia"/>
                <w:kern w:val="0"/>
                <w:sz w:val="22"/>
                <w14:ligatures w14:val="none"/>
              </w:rPr>
              <w:t>（以合同签订时间为准）以来：具有与公立医院合作的同类项目业绩（同一合同内投放环保袋自助取袋机点位不少于3个点位）的，每提供一份合同得4分，最高得16分。同一客户单位合同不重复计分。</w:t>
            </w:r>
          </w:p>
          <w:p w14:paraId="564DC5A3"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注：提供合同复印件加盖参选人公章，必须体现项目具体内容且符合投放点数。</w:t>
            </w:r>
          </w:p>
        </w:tc>
        <w:tc>
          <w:tcPr>
            <w:tcW w:w="453" w:type="pct"/>
            <w:vAlign w:val="center"/>
          </w:tcPr>
          <w:p w14:paraId="00A3F0EF"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16</w:t>
            </w:r>
          </w:p>
        </w:tc>
      </w:tr>
      <w:tr w:rsidR="00D90AE3" w:rsidRPr="00BC5CF9" w14:paraId="64AC9712" w14:textId="77777777" w:rsidTr="00240A62">
        <w:trPr>
          <w:trHeight w:val="90"/>
        </w:trPr>
        <w:tc>
          <w:tcPr>
            <w:tcW w:w="344" w:type="pct"/>
            <w:vAlign w:val="center"/>
          </w:tcPr>
          <w:p w14:paraId="48BED991"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5</w:t>
            </w:r>
          </w:p>
        </w:tc>
        <w:tc>
          <w:tcPr>
            <w:tcW w:w="752" w:type="pct"/>
            <w:vAlign w:val="center"/>
          </w:tcPr>
          <w:p w14:paraId="5CAD72B1" w14:textId="77777777" w:rsidR="00D90AE3" w:rsidRPr="00BC5CF9" w:rsidRDefault="00D90AE3" w:rsidP="00E37E4E">
            <w:pPr>
              <w:widowControl/>
              <w:adjustRightInd w:val="0"/>
              <w:snapToGrid w:val="0"/>
              <w:ind w:firstLineChars="0" w:firstLine="0"/>
              <w:jc w:val="center"/>
              <w:textAlignment w:val="center"/>
              <w:rPr>
                <w:rFonts w:ascii="宋体" w:hAnsi="宋体" w:cs="宋体" w:hint="eastAsia"/>
                <w:kern w:val="0"/>
                <w:sz w:val="22"/>
                <w14:ligatures w14:val="none"/>
              </w:rPr>
            </w:pPr>
            <w:r w:rsidRPr="00BC5CF9">
              <w:rPr>
                <w:rFonts w:ascii="宋体" w:hAnsi="宋体" w:cs="宋体" w:hint="eastAsia"/>
                <w:color w:val="000000"/>
                <w:kern w:val="0"/>
                <w:sz w:val="22"/>
                <w:lang w:bidi="ar"/>
                <w14:ligatures w14:val="none"/>
              </w:rPr>
              <w:t>所售环保袋质量</w:t>
            </w:r>
          </w:p>
        </w:tc>
        <w:tc>
          <w:tcPr>
            <w:tcW w:w="3451" w:type="pct"/>
            <w:vAlign w:val="center"/>
          </w:tcPr>
          <w:p w14:paraId="0515DEC0"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供应商对所售产品的质量安全全面负责，出具厂商生产的生物降解塑料袋质检报告、中国环境标志认证、绿色产品认证，并加盖公章。每提供1份有效的认证或检测报告，得5分，最高得15分。</w:t>
            </w:r>
          </w:p>
        </w:tc>
        <w:tc>
          <w:tcPr>
            <w:tcW w:w="453" w:type="pct"/>
            <w:vAlign w:val="center"/>
          </w:tcPr>
          <w:p w14:paraId="330F1530"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15</w:t>
            </w:r>
          </w:p>
        </w:tc>
      </w:tr>
      <w:tr w:rsidR="00D90AE3" w:rsidRPr="00BC5CF9" w14:paraId="6D700F24" w14:textId="77777777" w:rsidTr="00240A62">
        <w:trPr>
          <w:trHeight w:val="994"/>
        </w:trPr>
        <w:tc>
          <w:tcPr>
            <w:tcW w:w="344" w:type="pct"/>
            <w:vAlign w:val="center"/>
          </w:tcPr>
          <w:p w14:paraId="4C2C7610"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6</w:t>
            </w:r>
          </w:p>
        </w:tc>
        <w:tc>
          <w:tcPr>
            <w:tcW w:w="752" w:type="pct"/>
            <w:vAlign w:val="center"/>
          </w:tcPr>
          <w:p w14:paraId="60BA2C90" w14:textId="77777777" w:rsidR="00D90AE3" w:rsidRPr="00BC5CF9" w:rsidRDefault="00D90AE3" w:rsidP="00E37E4E">
            <w:pPr>
              <w:widowControl/>
              <w:adjustRightInd w:val="0"/>
              <w:snapToGrid w:val="0"/>
              <w:ind w:firstLineChars="0" w:firstLine="0"/>
              <w:jc w:val="center"/>
              <w:rPr>
                <w:rFonts w:ascii="宋体" w:hAnsi="宋体" w:cs="宋体" w:hint="eastAsia"/>
                <w:color w:val="000000"/>
                <w:kern w:val="0"/>
                <w:sz w:val="22"/>
                <w:lang w:bidi="ar"/>
                <w14:ligatures w14:val="none"/>
              </w:rPr>
            </w:pPr>
            <w:r w:rsidRPr="00BC5CF9">
              <w:rPr>
                <w:rFonts w:ascii="宋体" w:hAnsi="宋体" w:cs="宋体" w:hint="eastAsia"/>
                <w:kern w:val="0"/>
                <w:sz w:val="22"/>
                <w14:ligatures w14:val="none"/>
              </w:rPr>
              <w:t>运营服务方案</w:t>
            </w:r>
          </w:p>
        </w:tc>
        <w:tc>
          <w:tcPr>
            <w:tcW w:w="3451" w:type="pct"/>
            <w:vAlign w:val="center"/>
          </w:tcPr>
          <w:p w14:paraId="614C679A"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根据供应商提供的运营服务方案进行综合评价：</w:t>
            </w:r>
          </w:p>
          <w:p w14:paraId="4B2F703D"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运营服务方案详实明确，内容全面，针对性、可行性强，得10-15分；运营服务方案比较具体，内容比较完整，有一定的针对性、可行性，得 5-10分；</w:t>
            </w:r>
          </w:p>
          <w:p w14:paraId="75F1A036"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运营服务方案粗略或缺失，得0-5分。</w:t>
            </w:r>
          </w:p>
        </w:tc>
        <w:tc>
          <w:tcPr>
            <w:tcW w:w="453" w:type="pct"/>
            <w:vAlign w:val="center"/>
          </w:tcPr>
          <w:p w14:paraId="519C1F78"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15</w:t>
            </w:r>
          </w:p>
        </w:tc>
      </w:tr>
      <w:tr w:rsidR="00D90AE3" w:rsidRPr="00BC5CF9" w14:paraId="2DDCC521" w14:textId="77777777" w:rsidTr="00240A62">
        <w:trPr>
          <w:trHeight w:val="90"/>
        </w:trPr>
        <w:tc>
          <w:tcPr>
            <w:tcW w:w="344" w:type="pct"/>
            <w:vAlign w:val="center"/>
          </w:tcPr>
          <w:p w14:paraId="7F01BC07"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7</w:t>
            </w:r>
          </w:p>
        </w:tc>
        <w:tc>
          <w:tcPr>
            <w:tcW w:w="752" w:type="pct"/>
            <w:vAlign w:val="center"/>
          </w:tcPr>
          <w:p w14:paraId="009764BD" w14:textId="77777777" w:rsidR="00D90AE3" w:rsidRPr="00BC5CF9" w:rsidRDefault="00D90AE3" w:rsidP="00E37E4E">
            <w:pPr>
              <w:widowControl/>
              <w:adjustRightInd w:val="0"/>
              <w:snapToGrid w:val="0"/>
              <w:ind w:firstLineChars="0" w:firstLine="0"/>
              <w:jc w:val="center"/>
              <w:textAlignment w:val="center"/>
              <w:rPr>
                <w:rFonts w:ascii="宋体" w:hAnsi="宋体" w:cs="宋体" w:hint="eastAsia"/>
                <w:color w:val="000000"/>
                <w:kern w:val="0"/>
                <w:sz w:val="22"/>
                <w:lang w:bidi="ar"/>
                <w14:ligatures w14:val="none"/>
              </w:rPr>
            </w:pPr>
            <w:r w:rsidRPr="00BC5CF9">
              <w:rPr>
                <w:rFonts w:ascii="宋体" w:hAnsi="宋体" w:cs="宋体" w:hint="eastAsia"/>
                <w:color w:val="000000"/>
                <w:kern w:val="0"/>
                <w:sz w:val="22"/>
                <w:lang w:bidi="ar"/>
                <w14:ligatures w14:val="none"/>
              </w:rPr>
              <w:t>报价</w:t>
            </w:r>
          </w:p>
        </w:tc>
        <w:tc>
          <w:tcPr>
            <w:tcW w:w="3451" w:type="pct"/>
            <w:vAlign w:val="center"/>
          </w:tcPr>
          <w:p w14:paraId="4B005471"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以满足遴选文件要求且场地服务费最高的报价为评审基准价，其价格分为满分20分，其他供应商的价格分按照下列公式计算：报价得分=（报价/评审基准价）×100%×20</w:t>
            </w:r>
          </w:p>
        </w:tc>
        <w:tc>
          <w:tcPr>
            <w:tcW w:w="453" w:type="pct"/>
            <w:vAlign w:val="center"/>
          </w:tcPr>
          <w:p w14:paraId="66B44C37"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20</w:t>
            </w:r>
          </w:p>
        </w:tc>
      </w:tr>
      <w:tr w:rsidR="00D90AE3" w:rsidRPr="00BC5CF9" w14:paraId="45BF05CE" w14:textId="77777777" w:rsidTr="00240A62">
        <w:trPr>
          <w:trHeight w:val="90"/>
        </w:trPr>
        <w:tc>
          <w:tcPr>
            <w:tcW w:w="344" w:type="pct"/>
            <w:vAlign w:val="center"/>
          </w:tcPr>
          <w:p w14:paraId="09835317"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8</w:t>
            </w:r>
          </w:p>
        </w:tc>
        <w:tc>
          <w:tcPr>
            <w:tcW w:w="752" w:type="pct"/>
            <w:vAlign w:val="center"/>
          </w:tcPr>
          <w:p w14:paraId="0E175381" w14:textId="77777777" w:rsidR="00D90AE3" w:rsidRPr="00BC5CF9" w:rsidRDefault="00D90AE3" w:rsidP="00E37E4E">
            <w:pPr>
              <w:widowControl/>
              <w:adjustRightInd w:val="0"/>
              <w:snapToGrid w:val="0"/>
              <w:ind w:firstLineChars="0" w:firstLine="0"/>
              <w:jc w:val="center"/>
              <w:textAlignment w:val="center"/>
              <w:rPr>
                <w:rFonts w:ascii="宋体" w:hAnsi="宋体" w:cs="宋体" w:hint="eastAsia"/>
                <w:color w:val="000000"/>
                <w:kern w:val="0"/>
                <w:sz w:val="22"/>
                <w:lang w:bidi="ar"/>
                <w14:ligatures w14:val="none"/>
              </w:rPr>
            </w:pPr>
            <w:r w:rsidRPr="00BC5CF9">
              <w:rPr>
                <w:rFonts w:ascii="宋体" w:hAnsi="宋体" w:cs="宋体" w:hint="eastAsia"/>
                <w:color w:val="000000"/>
                <w:kern w:val="0"/>
                <w:sz w:val="22"/>
                <w:lang w:bidi="ar"/>
                <w14:ligatures w14:val="none"/>
              </w:rPr>
              <w:t>定制服务</w:t>
            </w:r>
          </w:p>
        </w:tc>
        <w:tc>
          <w:tcPr>
            <w:tcW w:w="3451" w:type="pct"/>
            <w:vAlign w:val="center"/>
          </w:tcPr>
          <w:p w14:paraId="2FEB2D8B"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袋子外观能提供为我院宣传提供专属定制服务，得3分。（提供有效承诺函，加盖公章）</w:t>
            </w:r>
          </w:p>
        </w:tc>
        <w:tc>
          <w:tcPr>
            <w:tcW w:w="453" w:type="pct"/>
            <w:vAlign w:val="center"/>
          </w:tcPr>
          <w:p w14:paraId="6C3EF161"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3</w:t>
            </w:r>
          </w:p>
        </w:tc>
      </w:tr>
    </w:tbl>
    <w:p w14:paraId="4C4E9B82" w14:textId="77777777" w:rsidR="00D90AE3" w:rsidRPr="00D90AE3" w:rsidRDefault="00D90AE3" w:rsidP="00D90AE3">
      <w:pPr>
        <w:tabs>
          <w:tab w:val="left" w:pos="0"/>
        </w:tabs>
        <w:adjustRightInd w:val="0"/>
        <w:snapToGrid w:val="0"/>
        <w:spacing w:line="360" w:lineRule="exact"/>
        <w:ind w:firstLine="480"/>
        <w:rPr>
          <w:rFonts w:ascii="宋体" w:hAnsi="宋体" w:cs="宋体" w:hint="eastAsia"/>
          <w:color w:val="000000"/>
          <w:szCs w:val="24"/>
          <w14:ligatures w14:val="none"/>
        </w:rPr>
      </w:pPr>
    </w:p>
    <w:p w14:paraId="7EB0A4BD" w14:textId="77777777" w:rsidR="00D90AE3" w:rsidRPr="00D90AE3" w:rsidRDefault="00D90AE3" w:rsidP="00D90AE3">
      <w:pPr>
        <w:adjustRightInd w:val="0"/>
        <w:snapToGrid w:val="0"/>
        <w:ind w:firstLine="480"/>
        <w:jc w:val="left"/>
        <w:rPr>
          <w:rFonts w:ascii="宋体" w:hAnsi="宋体" w:cs="宋体" w:hint="eastAsia"/>
          <w:szCs w:val="24"/>
          <w14:ligatures w14:val="none"/>
        </w:rPr>
      </w:pPr>
      <w:r w:rsidRPr="00D90AE3">
        <w:rPr>
          <w:rFonts w:ascii="宋体" w:hAnsi="宋体" w:cs="宋体" w:hint="eastAsia"/>
          <w:szCs w:val="24"/>
          <w14:ligatures w14:val="none"/>
        </w:rPr>
        <w:t>（4）包4：</w:t>
      </w:r>
    </w:p>
    <w:p w14:paraId="59ACD0AF" w14:textId="618C001E" w:rsidR="00D90AE3" w:rsidRPr="00D90AE3" w:rsidRDefault="00D90AE3" w:rsidP="00BC5CF9">
      <w:pPr>
        <w:pStyle w:val="3"/>
        <w:rPr>
          <w:rFonts w:ascii="Times New Roman" w:hAnsi="Times New Roman" w:cs="Times New Roman"/>
          <w:sz w:val="20"/>
        </w:rPr>
      </w:pPr>
      <w:r w:rsidRPr="00D90AE3">
        <w:rPr>
          <w:rFonts w:hint="eastAsia"/>
        </w:rPr>
        <w:t>遴选评分表（包</w:t>
      </w:r>
      <w:r w:rsidRPr="00D90AE3">
        <w:rPr>
          <w:rFonts w:hint="eastAsia"/>
        </w:rPr>
        <w:t>4</w:t>
      </w:r>
      <w:r w:rsidRPr="00D90AE3">
        <w:rPr>
          <w:rFonts w:hint="eastAsia"/>
        </w:rPr>
        <w:t>：立地式</w:t>
      </w:r>
      <w:r w:rsidR="009A1E83">
        <w:rPr>
          <w:rFonts w:hint="eastAsia"/>
        </w:rPr>
        <w:t>/</w:t>
      </w:r>
      <w:r w:rsidR="009A1E83">
        <w:rPr>
          <w:rFonts w:hint="eastAsia"/>
        </w:rPr>
        <w:t>台立式</w:t>
      </w:r>
      <w:r w:rsidRPr="00D90AE3">
        <w:rPr>
          <w:rFonts w:hint="eastAsia"/>
        </w:rPr>
        <w:t>共享充电宝）</w:t>
      </w:r>
    </w:p>
    <w:tbl>
      <w:tblPr>
        <w:tblpPr w:leftFromText="180" w:rightFromText="180" w:vertAnchor="text" w:horzAnchor="page" w:tblpXSpec="center" w:tblpY="3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05"/>
        <w:gridCol w:w="5754"/>
        <w:gridCol w:w="755"/>
      </w:tblGrid>
      <w:tr w:rsidR="00D90AE3" w:rsidRPr="00BC5CF9" w14:paraId="3394569D" w14:textId="77777777" w:rsidTr="00240A62">
        <w:trPr>
          <w:trHeight w:val="312"/>
        </w:trPr>
        <w:tc>
          <w:tcPr>
            <w:tcW w:w="351" w:type="pct"/>
            <w:vMerge w:val="restart"/>
            <w:vAlign w:val="center"/>
          </w:tcPr>
          <w:p w14:paraId="55CEA450" w14:textId="77777777" w:rsidR="00D90AE3" w:rsidRPr="00BC5CF9" w:rsidRDefault="00D90AE3" w:rsidP="00E37E4E">
            <w:pPr>
              <w:widowControl/>
              <w:adjustRightInd w:val="0"/>
              <w:snapToGrid w:val="0"/>
              <w:ind w:firstLineChars="0" w:firstLine="0"/>
              <w:jc w:val="center"/>
              <w:rPr>
                <w:rFonts w:ascii="宋体" w:hAnsi="宋体" w:cs="宋体" w:hint="eastAsia"/>
                <w:b/>
                <w:bCs/>
                <w:kern w:val="0"/>
                <w:sz w:val="22"/>
                <w14:ligatures w14:val="none"/>
              </w:rPr>
            </w:pPr>
            <w:r w:rsidRPr="00BC5CF9">
              <w:rPr>
                <w:rFonts w:ascii="宋体" w:hAnsi="宋体" w:cs="宋体" w:hint="eastAsia"/>
                <w:b/>
                <w:bCs/>
                <w:kern w:val="0"/>
                <w:sz w:val="22"/>
                <w14:ligatures w14:val="none"/>
              </w:rPr>
              <w:t>序号</w:t>
            </w:r>
          </w:p>
        </w:tc>
        <w:tc>
          <w:tcPr>
            <w:tcW w:w="726" w:type="pct"/>
            <w:vMerge w:val="restart"/>
            <w:vAlign w:val="center"/>
          </w:tcPr>
          <w:p w14:paraId="738269A0" w14:textId="77777777" w:rsidR="00D90AE3" w:rsidRPr="00BC5CF9" w:rsidRDefault="00D90AE3" w:rsidP="00E37E4E">
            <w:pPr>
              <w:widowControl/>
              <w:adjustRightInd w:val="0"/>
              <w:snapToGrid w:val="0"/>
              <w:ind w:firstLineChars="0" w:firstLine="0"/>
              <w:jc w:val="center"/>
              <w:rPr>
                <w:rFonts w:ascii="宋体" w:hAnsi="宋体" w:cs="宋体" w:hint="eastAsia"/>
                <w:b/>
                <w:bCs/>
                <w:kern w:val="0"/>
                <w:sz w:val="22"/>
                <w14:ligatures w14:val="none"/>
              </w:rPr>
            </w:pPr>
            <w:r w:rsidRPr="00BC5CF9">
              <w:rPr>
                <w:rFonts w:ascii="宋体" w:hAnsi="宋体" w:cs="宋体" w:hint="eastAsia"/>
                <w:b/>
                <w:bCs/>
                <w:kern w:val="0"/>
                <w:sz w:val="22"/>
                <w14:ligatures w14:val="none"/>
              </w:rPr>
              <w:t>评审内容</w:t>
            </w:r>
          </w:p>
        </w:tc>
        <w:tc>
          <w:tcPr>
            <w:tcW w:w="3468" w:type="pct"/>
            <w:vMerge w:val="restart"/>
            <w:vAlign w:val="center"/>
          </w:tcPr>
          <w:p w14:paraId="6D1B13C9" w14:textId="77777777" w:rsidR="00D90AE3" w:rsidRPr="00BC5CF9" w:rsidRDefault="00D90AE3" w:rsidP="00E37E4E">
            <w:pPr>
              <w:widowControl/>
              <w:adjustRightInd w:val="0"/>
              <w:snapToGrid w:val="0"/>
              <w:ind w:firstLineChars="0" w:firstLine="0"/>
              <w:jc w:val="center"/>
              <w:rPr>
                <w:rFonts w:ascii="宋体" w:hAnsi="宋体" w:cs="宋体" w:hint="eastAsia"/>
                <w:b/>
                <w:bCs/>
                <w:kern w:val="0"/>
                <w:sz w:val="22"/>
                <w14:ligatures w14:val="none"/>
              </w:rPr>
            </w:pPr>
            <w:r w:rsidRPr="00BC5CF9">
              <w:rPr>
                <w:rFonts w:ascii="宋体" w:hAnsi="宋体" w:cs="宋体" w:hint="eastAsia"/>
                <w:b/>
                <w:bCs/>
                <w:kern w:val="0"/>
                <w:sz w:val="22"/>
                <w14:ligatures w14:val="none"/>
              </w:rPr>
              <w:t>评分标准</w:t>
            </w:r>
          </w:p>
        </w:tc>
        <w:tc>
          <w:tcPr>
            <w:tcW w:w="455" w:type="pct"/>
            <w:vMerge w:val="restart"/>
            <w:vAlign w:val="center"/>
          </w:tcPr>
          <w:p w14:paraId="42D2FF2E" w14:textId="77777777" w:rsidR="00D90AE3" w:rsidRPr="00BC5CF9" w:rsidRDefault="00D90AE3" w:rsidP="00E37E4E">
            <w:pPr>
              <w:widowControl/>
              <w:adjustRightInd w:val="0"/>
              <w:snapToGrid w:val="0"/>
              <w:ind w:firstLineChars="0" w:firstLine="0"/>
              <w:jc w:val="center"/>
              <w:rPr>
                <w:rFonts w:ascii="宋体" w:hAnsi="宋体" w:cs="宋体" w:hint="eastAsia"/>
                <w:b/>
                <w:bCs/>
                <w:kern w:val="0"/>
                <w:sz w:val="22"/>
                <w14:ligatures w14:val="none"/>
              </w:rPr>
            </w:pPr>
            <w:r w:rsidRPr="00BC5CF9">
              <w:rPr>
                <w:rFonts w:ascii="宋体" w:hAnsi="宋体" w:cs="宋体" w:hint="eastAsia"/>
                <w:b/>
                <w:bCs/>
                <w:kern w:val="0"/>
                <w:sz w:val="22"/>
                <w14:ligatures w14:val="none"/>
              </w:rPr>
              <w:t>分值</w:t>
            </w:r>
          </w:p>
        </w:tc>
      </w:tr>
      <w:tr w:rsidR="00D90AE3" w:rsidRPr="00BC5CF9" w14:paraId="65E1A833" w14:textId="77777777" w:rsidTr="00240A62">
        <w:trPr>
          <w:trHeight w:val="312"/>
        </w:trPr>
        <w:tc>
          <w:tcPr>
            <w:tcW w:w="351" w:type="pct"/>
            <w:vMerge/>
            <w:vAlign w:val="center"/>
          </w:tcPr>
          <w:p w14:paraId="5CCB82C6" w14:textId="77777777" w:rsidR="00D90AE3" w:rsidRPr="00BC5CF9" w:rsidRDefault="00D90AE3" w:rsidP="00E37E4E">
            <w:pPr>
              <w:widowControl/>
              <w:adjustRightInd w:val="0"/>
              <w:snapToGrid w:val="0"/>
              <w:ind w:firstLineChars="0" w:firstLine="0"/>
              <w:jc w:val="left"/>
              <w:rPr>
                <w:rFonts w:ascii="宋体" w:hAnsi="宋体" w:cs="宋体" w:hint="eastAsia"/>
                <w:b/>
                <w:bCs/>
                <w:kern w:val="0"/>
                <w:sz w:val="22"/>
                <w14:ligatures w14:val="none"/>
              </w:rPr>
            </w:pPr>
          </w:p>
        </w:tc>
        <w:tc>
          <w:tcPr>
            <w:tcW w:w="726" w:type="pct"/>
            <w:vMerge/>
            <w:vAlign w:val="center"/>
          </w:tcPr>
          <w:p w14:paraId="0664D98C" w14:textId="77777777" w:rsidR="00D90AE3" w:rsidRPr="00BC5CF9" w:rsidRDefault="00D90AE3" w:rsidP="00E37E4E">
            <w:pPr>
              <w:widowControl/>
              <w:adjustRightInd w:val="0"/>
              <w:snapToGrid w:val="0"/>
              <w:ind w:firstLineChars="0" w:firstLine="0"/>
              <w:jc w:val="left"/>
              <w:rPr>
                <w:rFonts w:ascii="宋体" w:hAnsi="宋体" w:cs="宋体" w:hint="eastAsia"/>
                <w:b/>
                <w:bCs/>
                <w:kern w:val="0"/>
                <w:sz w:val="22"/>
                <w14:ligatures w14:val="none"/>
              </w:rPr>
            </w:pPr>
          </w:p>
        </w:tc>
        <w:tc>
          <w:tcPr>
            <w:tcW w:w="3468" w:type="pct"/>
            <w:vMerge/>
            <w:vAlign w:val="center"/>
          </w:tcPr>
          <w:p w14:paraId="65FA8DC0" w14:textId="77777777" w:rsidR="00D90AE3" w:rsidRPr="00BC5CF9" w:rsidRDefault="00D90AE3" w:rsidP="00E37E4E">
            <w:pPr>
              <w:widowControl/>
              <w:adjustRightInd w:val="0"/>
              <w:snapToGrid w:val="0"/>
              <w:ind w:firstLineChars="0" w:firstLine="0"/>
              <w:jc w:val="left"/>
              <w:rPr>
                <w:rFonts w:ascii="宋体" w:hAnsi="宋体" w:cs="宋体" w:hint="eastAsia"/>
                <w:b/>
                <w:bCs/>
                <w:kern w:val="0"/>
                <w:sz w:val="22"/>
                <w14:ligatures w14:val="none"/>
              </w:rPr>
            </w:pPr>
          </w:p>
        </w:tc>
        <w:tc>
          <w:tcPr>
            <w:tcW w:w="455" w:type="pct"/>
            <w:vMerge/>
            <w:vAlign w:val="center"/>
          </w:tcPr>
          <w:p w14:paraId="581CD9F0" w14:textId="77777777" w:rsidR="00D90AE3" w:rsidRPr="00BC5CF9" w:rsidRDefault="00D90AE3" w:rsidP="00E37E4E">
            <w:pPr>
              <w:widowControl/>
              <w:adjustRightInd w:val="0"/>
              <w:snapToGrid w:val="0"/>
              <w:ind w:firstLineChars="0" w:firstLine="0"/>
              <w:jc w:val="left"/>
              <w:rPr>
                <w:rFonts w:ascii="宋体" w:hAnsi="宋体" w:cs="宋体" w:hint="eastAsia"/>
                <w:b/>
                <w:bCs/>
                <w:kern w:val="0"/>
                <w:sz w:val="22"/>
                <w14:ligatures w14:val="none"/>
              </w:rPr>
            </w:pPr>
          </w:p>
        </w:tc>
      </w:tr>
      <w:tr w:rsidR="00D90AE3" w:rsidRPr="00BC5CF9" w14:paraId="2B051D4D" w14:textId="77777777" w:rsidTr="00240A62">
        <w:trPr>
          <w:trHeight w:val="853"/>
        </w:trPr>
        <w:tc>
          <w:tcPr>
            <w:tcW w:w="351" w:type="pct"/>
            <w:vAlign w:val="center"/>
          </w:tcPr>
          <w:p w14:paraId="1CFE8878"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lastRenderedPageBreak/>
              <w:t>1</w:t>
            </w:r>
          </w:p>
        </w:tc>
        <w:tc>
          <w:tcPr>
            <w:tcW w:w="726" w:type="pct"/>
            <w:vAlign w:val="center"/>
          </w:tcPr>
          <w:p w14:paraId="6BC61232" w14:textId="77777777" w:rsidR="00D90AE3" w:rsidRPr="00BC5CF9" w:rsidRDefault="00D90AE3" w:rsidP="00E37E4E">
            <w:pPr>
              <w:widowControl/>
              <w:adjustRightInd w:val="0"/>
              <w:snapToGrid w:val="0"/>
              <w:ind w:firstLineChars="0" w:firstLine="0"/>
              <w:jc w:val="center"/>
              <w:rPr>
                <w:rFonts w:ascii="宋体" w:hAnsi="宋体" w:cs="宋体" w:hint="eastAsia"/>
                <w:sz w:val="22"/>
                <w14:ligatures w14:val="none"/>
              </w:rPr>
            </w:pPr>
            <w:r w:rsidRPr="00BC5CF9">
              <w:rPr>
                <w:rFonts w:ascii="宋体" w:hAnsi="宋体" w:cs="宋体" w:hint="eastAsia"/>
                <w:sz w:val="22"/>
                <w14:ligatures w14:val="none"/>
              </w:rPr>
              <w:t>设备外观与医院形象的贴切程度、设备尺寸大小</w:t>
            </w:r>
          </w:p>
        </w:tc>
        <w:tc>
          <w:tcPr>
            <w:tcW w:w="3468" w:type="pct"/>
            <w:vAlign w:val="center"/>
          </w:tcPr>
          <w:p w14:paraId="28B5079E" w14:textId="77777777" w:rsidR="00D90AE3" w:rsidRPr="00BC5CF9" w:rsidRDefault="00D90AE3" w:rsidP="00E37E4E">
            <w:pPr>
              <w:widowControl/>
              <w:adjustRightInd w:val="0"/>
              <w:snapToGrid w:val="0"/>
              <w:ind w:firstLineChars="0" w:firstLine="0"/>
              <w:jc w:val="left"/>
              <w:rPr>
                <w:rFonts w:ascii="宋体" w:hAnsi="宋体" w:cs="宋体" w:hint="eastAsia"/>
                <w:sz w:val="22"/>
                <w14:ligatures w14:val="none"/>
              </w:rPr>
            </w:pPr>
            <w:r w:rsidRPr="00BC5CF9">
              <w:rPr>
                <w:rFonts w:ascii="宋体" w:hAnsi="宋体" w:cs="宋体" w:hint="eastAsia"/>
                <w:sz w:val="22"/>
                <w14:ligatures w14:val="none"/>
              </w:rPr>
              <w:t>符合包4技术参数的基础上，设备外观越贴近公立医院风格越好，设备尺寸越小越好。(参选人提供所响应投放设备的实物彩色图片和具体尺寸，图片加盖公章）</w:t>
            </w:r>
          </w:p>
          <w:p w14:paraId="43F21130" w14:textId="77777777" w:rsidR="00D90AE3" w:rsidRPr="00BC5CF9" w:rsidRDefault="00D90AE3" w:rsidP="00E37E4E">
            <w:pPr>
              <w:adjustRightInd w:val="0"/>
              <w:snapToGrid w:val="0"/>
              <w:ind w:firstLineChars="0" w:firstLine="0"/>
              <w:rPr>
                <w:rFonts w:ascii="宋体" w:hAnsi="宋体" w:cs="宋体" w:hint="eastAsia"/>
                <w:sz w:val="22"/>
                <w14:ligatures w14:val="none"/>
              </w:rPr>
            </w:pPr>
            <w:r w:rsidRPr="00BC5CF9">
              <w:rPr>
                <w:rFonts w:ascii="宋体" w:hAnsi="宋体" w:cs="宋体" w:hint="eastAsia"/>
                <w:kern w:val="0"/>
                <w:sz w:val="22"/>
                <w14:ligatures w14:val="none"/>
              </w:rPr>
              <w:t>优：15分，良：11分，中：7分，差：3分。未提供实物图片或未能显示设备具体尺寸的0分。</w:t>
            </w:r>
          </w:p>
        </w:tc>
        <w:tc>
          <w:tcPr>
            <w:tcW w:w="455" w:type="pct"/>
            <w:vAlign w:val="center"/>
          </w:tcPr>
          <w:p w14:paraId="388A41A5"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15</w:t>
            </w:r>
          </w:p>
        </w:tc>
      </w:tr>
      <w:tr w:rsidR="00D90AE3" w:rsidRPr="00BC5CF9" w14:paraId="57577460" w14:textId="77777777" w:rsidTr="00240A62">
        <w:trPr>
          <w:trHeight w:val="1161"/>
        </w:trPr>
        <w:tc>
          <w:tcPr>
            <w:tcW w:w="351" w:type="pct"/>
            <w:vAlign w:val="center"/>
          </w:tcPr>
          <w:p w14:paraId="7E41DBF3"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2</w:t>
            </w:r>
          </w:p>
        </w:tc>
        <w:tc>
          <w:tcPr>
            <w:tcW w:w="726" w:type="pct"/>
            <w:vAlign w:val="center"/>
          </w:tcPr>
          <w:p w14:paraId="3F9FF655"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设备性能保证</w:t>
            </w:r>
          </w:p>
        </w:tc>
        <w:tc>
          <w:tcPr>
            <w:tcW w:w="3468" w:type="pct"/>
            <w:vAlign w:val="center"/>
          </w:tcPr>
          <w:p w14:paraId="76B9FADC"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所投设备制造商具有质量管理体系认证证书、环境管理体系认证证书、职业健康安全管理体系认证证书的，每提供一项有效证书得4分，共12分。须提供证书复印件加盖制造商公章，且证书内容与本合同包设备有关，否则不得分。</w:t>
            </w:r>
          </w:p>
        </w:tc>
        <w:tc>
          <w:tcPr>
            <w:tcW w:w="455" w:type="pct"/>
            <w:vAlign w:val="center"/>
          </w:tcPr>
          <w:p w14:paraId="57D9BDE9"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12</w:t>
            </w:r>
          </w:p>
        </w:tc>
      </w:tr>
      <w:tr w:rsidR="00D90AE3" w:rsidRPr="00BC5CF9" w14:paraId="12879182" w14:textId="77777777" w:rsidTr="00240A62">
        <w:trPr>
          <w:trHeight w:val="524"/>
        </w:trPr>
        <w:tc>
          <w:tcPr>
            <w:tcW w:w="351" w:type="pct"/>
            <w:vAlign w:val="center"/>
          </w:tcPr>
          <w:p w14:paraId="511873D2"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3</w:t>
            </w:r>
          </w:p>
        </w:tc>
        <w:tc>
          <w:tcPr>
            <w:tcW w:w="726" w:type="pct"/>
            <w:vAlign w:val="center"/>
          </w:tcPr>
          <w:p w14:paraId="32201D2D"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运营服务方案</w:t>
            </w:r>
          </w:p>
        </w:tc>
        <w:tc>
          <w:tcPr>
            <w:tcW w:w="3468" w:type="pct"/>
            <w:vAlign w:val="center"/>
          </w:tcPr>
          <w:p w14:paraId="150C11AE"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根据供应商提供的运营服务方案进行综合评价：</w:t>
            </w:r>
          </w:p>
          <w:p w14:paraId="0B0EFAE2"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运营服务方案详实明确，内容全面，针对性、可行性强，得11-15分；运营服务方案比较具体，内容比较完整，有一定的针对性、可行性，得 5-10分；</w:t>
            </w:r>
          </w:p>
          <w:p w14:paraId="58BB6C31"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运营服务方案粗略或缺失，得0-4分。</w:t>
            </w:r>
          </w:p>
        </w:tc>
        <w:tc>
          <w:tcPr>
            <w:tcW w:w="455" w:type="pct"/>
            <w:vAlign w:val="center"/>
          </w:tcPr>
          <w:p w14:paraId="29328791"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15</w:t>
            </w:r>
          </w:p>
        </w:tc>
      </w:tr>
      <w:tr w:rsidR="00D90AE3" w:rsidRPr="00BC5CF9" w14:paraId="5AB11FA8" w14:textId="77777777" w:rsidTr="00240A62">
        <w:trPr>
          <w:trHeight w:val="866"/>
        </w:trPr>
        <w:tc>
          <w:tcPr>
            <w:tcW w:w="351" w:type="pct"/>
            <w:vAlign w:val="center"/>
          </w:tcPr>
          <w:p w14:paraId="75E5D4CE"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4</w:t>
            </w:r>
          </w:p>
        </w:tc>
        <w:tc>
          <w:tcPr>
            <w:tcW w:w="726" w:type="pct"/>
            <w:vAlign w:val="center"/>
          </w:tcPr>
          <w:p w14:paraId="0D21E5F7" w14:textId="77777777" w:rsidR="00D90AE3" w:rsidRPr="00BC5CF9" w:rsidRDefault="00D90AE3" w:rsidP="00E37E4E">
            <w:pPr>
              <w:widowControl/>
              <w:adjustRightInd w:val="0"/>
              <w:snapToGrid w:val="0"/>
              <w:ind w:firstLineChars="0" w:firstLine="0"/>
              <w:jc w:val="center"/>
              <w:textAlignment w:val="center"/>
              <w:rPr>
                <w:rFonts w:ascii="宋体" w:hAnsi="宋体" w:cs="宋体" w:hint="eastAsia"/>
                <w:kern w:val="0"/>
                <w:sz w:val="22"/>
                <w14:ligatures w14:val="none"/>
              </w:rPr>
            </w:pPr>
            <w:r w:rsidRPr="00BC5CF9">
              <w:rPr>
                <w:rFonts w:ascii="宋体" w:hAnsi="宋体" w:cs="宋体" w:hint="eastAsia"/>
                <w:color w:val="000000"/>
                <w:kern w:val="0"/>
                <w:sz w:val="22"/>
                <w:lang w:bidi="ar"/>
                <w14:ligatures w14:val="none"/>
              </w:rPr>
              <w:t>同类项目业绩</w:t>
            </w:r>
          </w:p>
        </w:tc>
        <w:tc>
          <w:tcPr>
            <w:tcW w:w="3468" w:type="pct"/>
            <w:vAlign w:val="center"/>
          </w:tcPr>
          <w:p w14:paraId="687FE369" w14:textId="27BE8A08"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根据参选人自</w:t>
            </w:r>
            <w:r w:rsidR="00A65EFB" w:rsidRPr="00BC5CF9">
              <w:rPr>
                <w:rFonts w:ascii="宋体" w:hAnsi="宋体" w:cs="宋体" w:hint="eastAsia"/>
                <w:kern w:val="0"/>
                <w:sz w:val="22"/>
                <w14:ligatures w14:val="none"/>
              </w:rPr>
              <w:t>2021年1月1日</w:t>
            </w:r>
            <w:r w:rsidRPr="00BC5CF9">
              <w:rPr>
                <w:rFonts w:ascii="宋体" w:hAnsi="宋体" w:cs="宋体" w:hint="eastAsia"/>
                <w:kern w:val="0"/>
                <w:sz w:val="22"/>
                <w14:ligatures w14:val="none"/>
              </w:rPr>
              <w:t>（以合同签订时间为准）以来：具有在大型户外场所、商场、街道、大型公立医院及其他经营场所的同类项目业绩（投放共享充电宝点位不少于10个点位）的，每提供一份合同得4分，最高得16分。同一客户单位合同不重复计分。</w:t>
            </w:r>
          </w:p>
          <w:p w14:paraId="0D441335"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注：提供合同复印件加盖参选人公章，必须体现项目具体内容且符合投放点数。</w:t>
            </w:r>
          </w:p>
        </w:tc>
        <w:tc>
          <w:tcPr>
            <w:tcW w:w="455" w:type="pct"/>
            <w:vAlign w:val="center"/>
          </w:tcPr>
          <w:p w14:paraId="07A1867D"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16</w:t>
            </w:r>
          </w:p>
        </w:tc>
      </w:tr>
      <w:tr w:rsidR="00D90AE3" w:rsidRPr="00BC5CF9" w14:paraId="209C12B3" w14:textId="77777777" w:rsidTr="00240A62">
        <w:trPr>
          <w:trHeight w:val="90"/>
        </w:trPr>
        <w:tc>
          <w:tcPr>
            <w:tcW w:w="351" w:type="pct"/>
            <w:vAlign w:val="center"/>
          </w:tcPr>
          <w:p w14:paraId="58185D5A"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5</w:t>
            </w:r>
          </w:p>
        </w:tc>
        <w:tc>
          <w:tcPr>
            <w:tcW w:w="726" w:type="pct"/>
            <w:vAlign w:val="center"/>
          </w:tcPr>
          <w:p w14:paraId="39C2200F" w14:textId="77777777" w:rsidR="00D90AE3" w:rsidRPr="00BC5CF9" w:rsidRDefault="00D90AE3" w:rsidP="00E37E4E">
            <w:pPr>
              <w:widowControl/>
              <w:adjustRightInd w:val="0"/>
              <w:snapToGrid w:val="0"/>
              <w:ind w:firstLineChars="0" w:firstLine="0"/>
              <w:jc w:val="center"/>
              <w:textAlignment w:val="center"/>
              <w:rPr>
                <w:rFonts w:ascii="宋体" w:hAnsi="宋体" w:cs="宋体" w:hint="eastAsia"/>
                <w:kern w:val="0"/>
                <w:sz w:val="22"/>
                <w14:ligatures w14:val="none"/>
              </w:rPr>
            </w:pPr>
            <w:r w:rsidRPr="00BC5CF9">
              <w:rPr>
                <w:rFonts w:ascii="宋体" w:hAnsi="宋体" w:cs="宋体" w:hint="eastAsia"/>
                <w:color w:val="000000"/>
                <w:kern w:val="0"/>
                <w:sz w:val="22"/>
                <w:lang w:bidi="ar"/>
                <w14:ligatures w14:val="none"/>
              </w:rPr>
              <w:t>健康宣传服务硬件支持</w:t>
            </w:r>
          </w:p>
        </w:tc>
        <w:tc>
          <w:tcPr>
            <w:tcW w:w="3468" w:type="pct"/>
            <w:vAlign w:val="center"/>
          </w:tcPr>
          <w:p w14:paraId="6754BB89" w14:textId="5F46C6FD"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共享充电宝在便民充电的同时，配套宣传大屏幕用以宣传院内健康宣传，</w:t>
            </w:r>
            <w:r w:rsidR="001B770F" w:rsidRPr="001B770F">
              <w:rPr>
                <w:rFonts w:ascii="宋体" w:hAnsi="宋体" w:cs="宋体" w:hint="eastAsia"/>
                <w:kern w:val="0"/>
                <w:sz w:val="22"/>
                <w:highlight w:val="yellow"/>
                <w14:ligatures w14:val="none"/>
              </w:rPr>
              <w:t>提供承诺函得1分；提供承诺函+共享充电宝配套宣传大屏幕的实物图片得3分；提供承诺函+共享充电宝配套宣传大屏幕的实物图片且服务高于采购人宣传需求得6分；不提供</w:t>
            </w:r>
            <w:r w:rsidRPr="001B770F">
              <w:rPr>
                <w:rFonts w:ascii="宋体" w:hAnsi="宋体" w:cs="宋体" w:hint="eastAsia"/>
                <w:kern w:val="0"/>
                <w:sz w:val="22"/>
                <w:highlight w:val="yellow"/>
                <w14:ligatures w14:val="none"/>
              </w:rPr>
              <w:t>不得分。</w:t>
            </w:r>
            <w:r w:rsidRPr="00BC5CF9">
              <w:rPr>
                <w:rFonts w:ascii="宋体" w:hAnsi="宋体" w:cs="宋体" w:hint="eastAsia"/>
                <w:kern w:val="0"/>
                <w:sz w:val="22"/>
                <w14:ligatures w14:val="none"/>
              </w:rPr>
              <w:t>（承诺函</w:t>
            </w:r>
            <w:r w:rsidR="001B770F">
              <w:rPr>
                <w:rFonts w:ascii="宋体" w:hAnsi="宋体" w:cs="宋体" w:hint="eastAsia"/>
                <w:kern w:val="0"/>
                <w:sz w:val="22"/>
                <w14:ligatures w14:val="none"/>
              </w:rPr>
              <w:t>、</w:t>
            </w:r>
            <w:r w:rsidRPr="00BC5CF9">
              <w:rPr>
                <w:rFonts w:ascii="宋体" w:hAnsi="宋体" w:cs="宋体" w:hint="eastAsia"/>
                <w:kern w:val="0"/>
                <w:sz w:val="22"/>
                <w14:ligatures w14:val="none"/>
              </w:rPr>
              <w:t>共享充电宝配套宣传大屏幕的实物图片</w:t>
            </w:r>
            <w:r w:rsidR="001B770F">
              <w:rPr>
                <w:rFonts w:ascii="宋体" w:hAnsi="宋体" w:cs="宋体" w:hint="eastAsia"/>
                <w:kern w:val="0"/>
                <w:sz w:val="22"/>
                <w14:ligatures w14:val="none"/>
              </w:rPr>
              <w:t>，</w:t>
            </w:r>
            <w:r w:rsidRPr="00BC5CF9">
              <w:rPr>
                <w:rFonts w:ascii="宋体" w:hAnsi="宋体" w:cs="宋体" w:hint="eastAsia"/>
                <w:kern w:val="0"/>
                <w:sz w:val="22"/>
                <w14:ligatures w14:val="none"/>
              </w:rPr>
              <w:t>加盖公章）</w:t>
            </w:r>
          </w:p>
        </w:tc>
        <w:tc>
          <w:tcPr>
            <w:tcW w:w="455" w:type="pct"/>
            <w:vAlign w:val="center"/>
          </w:tcPr>
          <w:p w14:paraId="38AB59AD"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6</w:t>
            </w:r>
          </w:p>
        </w:tc>
      </w:tr>
      <w:tr w:rsidR="00D90AE3" w:rsidRPr="00BC5CF9" w14:paraId="43E77A3F" w14:textId="77777777" w:rsidTr="00240A62">
        <w:trPr>
          <w:trHeight w:val="273"/>
        </w:trPr>
        <w:tc>
          <w:tcPr>
            <w:tcW w:w="351" w:type="pct"/>
            <w:vAlign w:val="center"/>
          </w:tcPr>
          <w:p w14:paraId="1E861021"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6</w:t>
            </w:r>
          </w:p>
        </w:tc>
        <w:tc>
          <w:tcPr>
            <w:tcW w:w="726" w:type="pct"/>
            <w:vAlign w:val="center"/>
          </w:tcPr>
          <w:p w14:paraId="1825972F" w14:textId="77777777" w:rsidR="00D90AE3" w:rsidRPr="00BC5CF9" w:rsidRDefault="00D90AE3" w:rsidP="00E37E4E">
            <w:pPr>
              <w:widowControl/>
              <w:adjustRightInd w:val="0"/>
              <w:snapToGrid w:val="0"/>
              <w:ind w:firstLineChars="0" w:firstLine="0"/>
              <w:jc w:val="center"/>
              <w:textAlignment w:val="center"/>
              <w:rPr>
                <w:rFonts w:ascii="宋体" w:hAnsi="宋体" w:cs="宋体" w:hint="eastAsia"/>
                <w:color w:val="000000"/>
                <w:kern w:val="0"/>
                <w:sz w:val="22"/>
                <w:lang w:bidi="ar"/>
                <w14:ligatures w14:val="none"/>
              </w:rPr>
            </w:pPr>
            <w:r w:rsidRPr="00BC5CF9">
              <w:rPr>
                <w:rFonts w:ascii="宋体" w:hAnsi="宋体" w:cs="宋体" w:hint="eastAsia"/>
                <w:kern w:val="0"/>
                <w:sz w:val="22"/>
                <w14:ligatures w14:val="none"/>
              </w:rPr>
              <w:t>所投放产品资质证书</w:t>
            </w:r>
          </w:p>
        </w:tc>
        <w:tc>
          <w:tcPr>
            <w:tcW w:w="3468" w:type="pct"/>
            <w:vAlign w:val="center"/>
          </w:tcPr>
          <w:p w14:paraId="7525ADB4"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共享充电箱(柜)、充电宝产品的中国国家强制性产品认证证书、产品资质(机器3C认证、充电宝内芯的安全证明)、移动电源检测报告、充电宝租借证书、投保保险单），每提供一个得4分，最高得16分。（提供产品有效资质证书，加盖公章）</w:t>
            </w:r>
          </w:p>
        </w:tc>
        <w:tc>
          <w:tcPr>
            <w:tcW w:w="455" w:type="pct"/>
            <w:vAlign w:val="center"/>
          </w:tcPr>
          <w:p w14:paraId="4185C51B"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16</w:t>
            </w:r>
          </w:p>
        </w:tc>
      </w:tr>
      <w:tr w:rsidR="00D90AE3" w:rsidRPr="00BC5CF9" w14:paraId="13C74032" w14:textId="77777777" w:rsidTr="00240A62">
        <w:trPr>
          <w:trHeight w:val="902"/>
        </w:trPr>
        <w:tc>
          <w:tcPr>
            <w:tcW w:w="351" w:type="pct"/>
            <w:vAlign w:val="center"/>
          </w:tcPr>
          <w:p w14:paraId="224989C5"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7</w:t>
            </w:r>
          </w:p>
        </w:tc>
        <w:tc>
          <w:tcPr>
            <w:tcW w:w="726" w:type="pct"/>
            <w:vAlign w:val="center"/>
          </w:tcPr>
          <w:p w14:paraId="7A371DF5" w14:textId="77777777" w:rsidR="00D90AE3" w:rsidRPr="00BC5CF9" w:rsidRDefault="00D90AE3" w:rsidP="00E37E4E">
            <w:pPr>
              <w:widowControl/>
              <w:adjustRightInd w:val="0"/>
              <w:snapToGrid w:val="0"/>
              <w:ind w:firstLineChars="0" w:firstLine="0"/>
              <w:jc w:val="center"/>
              <w:textAlignment w:val="center"/>
              <w:rPr>
                <w:rFonts w:ascii="宋体" w:hAnsi="宋体" w:cs="宋体" w:hint="eastAsia"/>
                <w:color w:val="000000"/>
                <w:kern w:val="0"/>
                <w:sz w:val="22"/>
                <w:lang w:bidi="ar"/>
                <w14:ligatures w14:val="none"/>
              </w:rPr>
            </w:pPr>
            <w:r w:rsidRPr="00BC5CF9">
              <w:rPr>
                <w:rFonts w:ascii="宋体" w:hAnsi="宋体" w:cs="宋体" w:hint="eastAsia"/>
                <w:color w:val="000000"/>
                <w:kern w:val="0"/>
                <w:sz w:val="22"/>
                <w:lang w:bidi="ar"/>
                <w14:ligatures w14:val="none"/>
              </w:rPr>
              <w:t>报价</w:t>
            </w:r>
          </w:p>
        </w:tc>
        <w:tc>
          <w:tcPr>
            <w:tcW w:w="3468" w:type="pct"/>
            <w:vAlign w:val="center"/>
          </w:tcPr>
          <w:p w14:paraId="2F854694" w14:textId="77777777" w:rsidR="00D90AE3" w:rsidRPr="00BC5CF9" w:rsidRDefault="00D90AE3" w:rsidP="00E37E4E">
            <w:pPr>
              <w:widowControl/>
              <w:adjustRightInd w:val="0"/>
              <w:snapToGrid w:val="0"/>
              <w:ind w:firstLineChars="0" w:firstLine="0"/>
              <w:jc w:val="left"/>
              <w:rPr>
                <w:rFonts w:ascii="宋体" w:hAnsi="宋体" w:cs="宋体" w:hint="eastAsia"/>
                <w:kern w:val="0"/>
                <w:sz w:val="22"/>
                <w14:ligatures w14:val="none"/>
              </w:rPr>
            </w:pPr>
            <w:r w:rsidRPr="00BC5CF9">
              <w:rPr>
                <w:rFonts w:ascii="宋体" w:hAnsi="宋体" w:cs="宋体" w:hint="eastAsia"/>
                <w:kern w:val="0"/>
                <w:sz w:val="22"/>
                <w14:ligatures w14:val="none"/>
              </w:rPr>
              <w:t>以满足遴选文件要求且场地服务费最高的报价为评审基准价，其价格分为满分20分，其他供应商的价格分按照下列公式计算：报价得分=（报价/评审基准价）×100%×20</w:t>
            </w:r>
          </w:p>
        </w:tc>
        <w:tc>
          <w:tcPr>
            <w:tcW w:w="455" w:type="pct"/>
            <w:vAlign w:val="center"/>
          </w:tcPr>
          <w:p w14:paraId="26F157EF" w14:textId="77777777" w:rsidR="00D90AE3" w:rsidRPr="00BC5CF9" w:rsidRDefault="00D90AE3" w:rsidP="00E37E4E">
            <w:pPr>
              <w:widowControl/>
              <w:adjustRightInd w:val="0"/>
              <w:snapToGrid w:val="0"/>
              <w:ind w:firstLineChars="0" w:firstLine="0"/>
              <w:jc w:val="center"/>
              <w:rPr>
                <w:rFonts w:ascii="宋体" w:hAnsi="宋体" w:cs="宋体" w:hint="eastAsia"/>
                <w:kern w:val="0"/>
                <w:sz w:val="22"/>
                <w14:ligatures w14:val="none"/>
              </w:rPr>
            </w:pPr>
            <w:r w:rsidRPr="00BC5CF9">
              <w:rPr>
                <w:rFonts w:ascii="宋体" w:hAnsi="宋体" w:cs="宋体" w:hint="eastAsia"/>
                <w:kern w:val="0"/>
                <w:sz w:val="22"/>
                <w14:ligatures w14:val="none"/>
              </w:rPr>
              <w:t>20</w:t>
            </w:r>
          </w:p>
        </w:tc>
      </w:tr>
    </w:tbl>
    <w:p w14:paraId="5DF685DE" w14:textId="05F1A3DC" w:rsidR="00D90AE3" w:rsidRPr="00D90AE3" w:rsidRDefault="001D5005" w:rsidP="001D5005">
      <w:pPr>
        <w:pStyle w:val="2"/>
        <w:ind w:firstLine="482"/>
        <w:rPr>
          <w:rFonts w:hint="eastAsia"/>
        </w:rPr>
      </w:pPr>
      <w:r>
        <w:rPr>
          <w:rFonts w:hint="eastAsia"/>
        </w:rPr>
        <w:t>三</w:t>
      </w:r>
      <w:r w:rsidR="00D90AE3" w:rsidRPr="00D90AE3">
        <w:rPr>
          <w:rFonts w:hint="eastAsia"/>
        </w:rPr>
        <w:t>、推荐中选候选人名单</w:t>
      </w:r>
    </w:p>
    <w:p w14:paraId="557A8F55" w14:textId="77777777" w:rsidR="00D90AE3" w:rsidRPr="00D90AE3" w:rsidRDefault="00D90AE3" w:rsidP="00D90AE3">
      <w:pPr>
        <w:adjustRightInd w:val="0"/>
        <w:snapToGrid w:val="0"/>
        <w:spacing w:line="360" w:lineRule="exact"/>
        <w:ind w:firstLine="480"/>
        <w:rPr>
          <w:rFonts w:ascii="宋体" w:hAnsi="宋体" w:cs="宋体" w:hint="eastAsia"/>
          <w:color w:val="000000"/>
          <w:szCs w:val="24"/>
          <w14:ligatures w14:val="none"/>
        </w:rPr>
      </w:pPr>
      <w:r w:rsidRPr="00D90AE3">
        <w:rPr>
          <w:rFonts w:ascii="宋体" w:hAnsi="宋体" w:cs="宋体" w:hint="eastAsia"/>
          <w:color w:val="000000"/>
          <w:szCs w:val="24"/>
          <w14:ligatures w14:val="none"/>
        </w:rPr>
        <w:t>评审委员会根据最终评审的结果，推荐综合得分最高的参选人为排名第一的中选候选人。综合得分相同的，按照报价由高到低的顺序推荐第一中选候选人。</w:t>
      </w:r>
    </w:p>
    <w:p w14:paraId="59D9891E" w14:textId="6C7ED33F" w:rsidR="00D90AE3" w:rsidRPr="00D90AE3" w:rsidRDefault="001D5005" w:rsidP="001D5005">
      <w:pPr>
        <w:pStyle w:val="2"/>
        <w:ind w:firstLine="482"/>
        <w:rPr>
          <w:rFonts w:hint="eastAsia"/>
        </w:rPr>
      </w:pPr>
      <w:r>
        <w:rPr>
          <w:rFonts w:hint="eastAsia"/>
        </w:rPr>
        <w:t>四</w:t>
      </w:r>
      <w:r w:rsidR="00D90AE3" w:rsidRPr="00D90AE3">
        <w:rPr>
          <w:rFonts w:hint="eastAsia"/>
        </w:rPr>
        <w:t>、发布中选结果</w:t>
      </w:r>
    </w:p>
    <w:p w14:paraId="096E2A8E" w14:textId="77777777" w:rsidR="00D90AE3" w:rsidRPr="00D90AE3" w:rsidRDefault="00D90AE3" w:rsidP="00D90AE3">
      <w:pPr>
        <w:adjustRightInd w:val="0"/>
        <w:snapToGrid w:val="0"/>
        <w:spacing w:line="360" w:lineRule="exact"/>
        <w:ind w:firstLine="480"/>
        <w:jc w:val="left"/>
        <w:rPr>
          <w:rFonts w:ascii="宋体" w:hAnsi="宋体" w:cs="宋体" w:hint="eastAsia"/>
          <w:color w:val="000000"/>
          <w:szCs w:val="24"/>
          <w14:ligatures w14:val="none"/>
        </w:rPr>
      </w:pPr>
      <w:r w:rsidRPr="00D90AE3">
        <w:rPr>
          <w:rFonts w:ascii="宋体" w:hAnsi="宋体" w:cs="宋体" w:hint="eastAsia"/>
          <w:color w:val="000000"/>
          <w:szCs w:val="24"/>
          <w14:ligatures w14:val="none"/>
        </w:rPr>
        <w:t>采购人在医院官方网站的招投标栏目公告中选结果。</w:t>
      </w:r>
    </w:p>
    <w:p w14:paraId="62633737" w14:textId="5C7EED96" w:rsidR="00D90AE3" w:rsidRPr="00D90AE3" w:rsidRDefault="001D5005" w:rsidP="001D5005">
      <w:pPr>
        <w:pStyle w:val="2"/>
        <w:ind w:firstLine="482"/>
        <w:rPr>
          <w:rFonts w:hint="eastAsia"/>
        </w:rPr>
      </w:pPr>
      <w:r>
        <w:rPr>
          <w:rFonts w:hint="eastAsia"/>
        </w:rPr>
        <w:t>五</w:t>
      </w:r>
      <w:r w:rsidR="00D90AE3" w:rsidRPr="00D90AE3">
        <w:rPr>
          <w:rFonts w:hint="eastAsia"/>
        </w:rPr>
        <w:t xml:space="preserve">、合同的订立 </w:t>
      </w:r>
    </w:p>
    <w:p w14:paraId="134A2A93" w14:textId="77777777" w:rsidR="00D90AE3" w:rsidRPr="00D90AE3" w:rsidRDefault="00D90AE3" w:rsidP="00D90AE3">
      <w:pPr>
        <w:adjustRightInd w:val="0"/>
        <w:snapToGrid w:val="0"/>
        <w:spacing w:line="360" w:lineRule="exact"/>
        <w:ind w:firstLine="480"/>
        <w:rPr>
          <w:rFonts w:ascii="宋体" w:hAnsi="宋体" w:cs="宋体" w:hint="eastAsia"/>
          <w:szCs w:val="36"/>
          <w14:ligatures w14:val="none"/>
        </w:rPr>
      </w:pPr>
      <w:r w:rsidRPr="00D90AE3">
        <w:rPr>
          <w:rFonts w:ascii="宋体" w:hAnsi="宋体" w:cs="宋体" w:hint="eastAsia"/>
          <w:szCs w:val="24"/>
          <w14:ligatures w14:val="none"/>
        </w:rPr>
        <w:t>采购人与中选人自中选通知书发出之日起三十日内，按遴选文件要求和中选人参选文件承诺签订合同，但不得超出遴选文件和中选人参选文件的范围、也不得再行订立背离合同实质性内容的其他协议。</w:t>
      </w:r>
    </w:p>
    <w:p w14:paraId="54AB2C92" w14:textId="24845A50" w:rsidR="009B653C" w:rsidRDefault="009B653C" w:rsidP="0079213F">
      <w:pPr>
        <w:widowControl/>
        <w:ind w:firstLineChars="0" w:firstLine="0"/>
        <w:jc w:val="left"/>
        <w:rPr>
          <w:rFonts w:hint="eastAsia"/>
          <w:b/>
          <w:bCs/>
          <w:kern w:val="44"/>
          <w:sz w:val="32"/>
          <w:szCs w:val="44"/>
        </w:rPr>
      </w:pPr>
    </w:p>
    <w:p w14:paraId="6F1C5CDE" w14:textId="6ED9726E" w:rsidR="00D90AE3" w:rsidRPr="00D90AE3" w:rsidRDefault="00D90AE3" w:rsidP="001D5005">
      <w:pPr>
        <w:pStyle w:val="1"/>
        <w:ind w:firstLine="643"/>
        <w:rPr>
          <w:rFonts w:hint="eastAsia"/>
        </w:rPr>
      </w:pPr>
      <w:r w:rsidRPr="00D90AE3">
        <w:rPr>
          <w:rFonts w:hint="eastAsia"/>
        </w:rPr>
        <w:t>第</w:t>
      </w:r>
      <w:r w:rsidR="00291784">
        <w:rPr>
          <w:rFonts w:hint="eastAsia"/>
        </w:rPr>
        <w:t>四</w:t>
      </w:r>
      <w:r w:rsidRPr="00D90AE3">
        <w:rPr>
          <w:rFonts w:hint="eastAsia"/>
        </w:rPr>
        <w:t>章</w:t>
      </w:r>
      <w:r w:rsidRPr="00D90AE3">
        <w:rPr>
          <w:rFonts w:hint="eastAsia"/>
        </w:rPr>
        <w:t xml:space="preserve">  </w:t>
      </w:r>
      <w:r w:rsidRPr="00D90AE3">
        <w:rPr>
          <w:rFonts w:hint="eastAsia"/>
        </w:rPr>
        <w:t>合同格式</w:t>
      </w:r>
    </w:p>
    <w:p w14:paraId="294F4AC9" w14:textId="77777777" w:rsidR="00C20440" w:rsidRDefault="00C20440" w:rsidP="00D90AE3">
      <w:pPr>
        <w:shd w:val="clear" w:color="auto" w:fill="FFFFFF"/>
        <w:spacing w:beforeAutospacing="1" w:after="145"/>
        <w:ind w:firstLine="482"/>
        <w:rPr>
          <w:rFonts w:ascii="仿宋_GB2312" w:eastAsia="仿宋_GB2312" w:hAnsi="Calibri Light" w:cs="仿宋_GB2312"/>
          <w:b/>
          <w:bCs/>
          <w:szCs w:val="24"/>
          <w:shd w:val="clear" w:color="auto" w:fill="FFFFFF"/>
          <w14:ligatures w14:val="none"/>
        </w:rPr>
      </w:pPr>
    </w:p>
    <w:p w14:paraId="06E10502" w14:textId="42ED6BD9" w:rsidR="00D90AE3" w:rsidRPr="00D90AE3" w:rsidRDefault="00D90AE3" w:rsidP="00D90AE3">
      <w:pPr>
        <w:shd w:val="clear" w:color="auto" w:fill="FFFFFF"/>
        <w:spacing w:beforeAutospacing="1" w:after="145"/>
        <w:ind w:firstLine="482"/>
        <w:rPr>
          <w:rFonts w:ascii="仿宋_GB2312" w:eastAsia="仿宋_GB2312" w:hAnsi="Times New Roman" w:cs="仿宋_GB2312"/>
          <w:szCs w:val="24"/>
          <w:shd w:val="clear" w:color="auto" w:fill="FFFFFF"/>
          <w14:ligatures w14:val="none"/>
        </w:rPr>
      </w:pPr>
      <w:r w:rsidRPr="00D90AE3">
        <w:rPr>
          <w:rFonts w:ascii="仿宋_GB2312" w:eastAsia="仿宋_GB2312" w:hAnsi="Calibri Light" w:cs="仿宋_GB2312" w:hint="eastAsia"/>
          <w:b/>
          <w:bCs/>
          <w:szCs w:val="24"/>
          <w:shd w:val="clear" w:color="auto" w:fill="FFFFFF"/>
          <w14:ligatures w14:val="none"/>
        </w:rPr>
        <w:t>合同编号：</w:t>
      </w:r>
    </w:p>
    <w:p w14:paraId="0189D687" w14:textId="77777777" w:rsidR="00D90AE3" w:rsidRPr="00D90AE3" w:rsidRDefault="00D90AE3" w:rsidP="00D90AE3">
      <w:pPr>
        <w:shd w:val="clear" w:color="auto" w:fill="FFFFFF"/>
        <w:spacing w:beforeAutospacing="1"/>
        <w:ind w:firstLine="480"/>
        <w:rPr>
          <w:rFonts w:ascii="仿宋_GB2312" w:eastAsia="仿宋_GB2312" w:hAnsi="Times New Roman" w:cs="仿宋_GB2312"/>
          <w:szCs w:val="24"/>
          <w:shd w:val="clear" w:color="auto" w:fill="FFFFFF"/>
          <w14:ligatures w14:val="none"/>
        </w:rPr>
      </w:pPr>
    </w:p>
    <w:p w14:paraId="1FF7A062" w14:textId="77777777" w:rsidR="00D90AE3" w:rsidRPr="00D90AE3" w:rsidRDefault="00D90AE3" w:rsidP="00D90AE3">
      <w:pPr>
        <w:shd w:val="clear" w:color="auto" w:fill="FFFFFF"/>
        <w:spacing w:beforeAutospacing="1"/>
        <w:ind w:firstLine="480"/>
        <w:rPr>
          <w:rFonts w:ascii="仿宋_GB2312" w:eastAsia="仿宋_GB2312" w:hAnsi="Times New Roman" w:cs="仿宋_GB2312"/>
          <w:szCs w:val="24"/>
          <w:shd w:val="clear" w:color="auto" w:fill="FFFFFF"/>
          <w14:ligatures w14:val="none"/>
        </w:rPr>
      </w:pPr>
    </w:p>
    <w:p w14:paraId="79D090F0" w14:textId="77777777" w:rsidR="00D90AE3" w:rsidRPr="00D90AE3" w:rsidRDefault="00D90AE3" w:rsidP="00D90AE3">
      <w:pPr>
        <w:shd w:val="clear" w:color="auto" w:fill="FFFFFF"/>
        <w:spacing w:beforeAutospacing="1"/>
        <w:ind w:firstLine="480"/>
        <w:rPr>
          <w:rFonts w:ascii="仿宋_GB2312" w:eastAsia="仿宋_GB2312" w:hAnsi="Times New Roman" w:cs="仿宋_GB2312"/>
          <w:szCs w:val="24"/>
          <w:shd w:val="clear" w:color="auto" w:fill="FFFFFF"/>
          <w14:ligatures w14:val="none"/>
        </w:rPr>
      </w:pPr>
    </w:p>
    <w:p w14:paraId="51553B83" w14:textId="77777777" w:rsidR="00D90AE3" w:rsidRPr="00D90AE3" w:rsidRDefault="00D90AE3" w:rsidP="00D90AE3">
      <w:pPr>
        <w:spacing w:beforeAutospacing="1"/>
        <w:ind w:firstLine="964"/>
        <w:jc w:val="center"/>
        <w:rPr>
          <w:rFonts w:ascii="仿宋_GB2312" w:eastAsia="仿宋_GB2312" w:hAnsi="Times New Roman" w:cs="仿宋_GB2312"/>
          <w:b/>
          <w:sz w:val="48"/>
          <w:szCs w:val="48"/>
          <w:u w:val="single"/>
          <w14:ligatures w14:val="none"/>
        </w:rPr>
      </w:pPr>
      <w:r w:rsidRPr="00D90AE3">
        <w:rPr>
          <w:rFonts w:ascii="仿宋_GB2312" w:eastAsia="仿宋_GB2312" w:hAnsi="Calibri Light" w:cs="仿宋_GB2312" w:hint="eastAsia"/>
          <w:b/>
          <w:sz w:val="48"/>
          <w:szCs w:val="48"/>
          <w:u w:val="single"/>
          <w14:ligatures w14:val="none"/>
        </w:rPr>
        <w:t xml:space="preserve">        (项目)</w:t>
      </w:r>
    </w:p>
    <w:p w14:paraId="4DD8FD9C" w14:textId="77777777" w:rsidR="00D90AE3" w:rsidRPr="00D90AE3" w:rsidRDefault="00D90AE3" w:rsidP="00D90AE3">
      <w:pPr>
        <w:spacing w:beforeAutospacing="1" w:line="360" w:lineRule="auto"/>
        <w:ind w:firstLine="964"/>
        <w:rPr>
          <w:rFonts w:ascii="仿宋_GB2312" w:eastAsia="仿宋_GB2312" w:hAnsi="Times New Roman" w:cs="仿宋_GB2312"/>
          <w:b/>
          <w:sz w:val="48"/>
          <w:szCs w:val="48"/>
          <w14:ligatures w14:val="none"/>
        </w:rPr>
      </w:pPr>
    </w:p>
    <w:p w14:paraId="18862E87" w14:textId="77777777" w:rsidR="00D90AE3" w:rsidRPr="00D90AE3" w:rsidRDefault="00D90AE3" w:rsidP="00D90AE3">
      <w:pPr>
        <w:spacing w:beforeAutospacing="1" w:line="360" w:lineRule="auto"/>
        <w:ind w:firstLine="964"/>
        <w:jc w:val="center"/>
        <w:rPr>
          <w:rFonts w:ascii="仿宋_GB2312" w:eastAsia="仿宋_GB2312" w:hAnsi="Times New Roman" w:cs="仿宋_GB2312"/>
          <w:b/>
          <w:sz w:val="48"/>
          <w:szCs w:val="48"/>
          <w14:ligatures w14:val="none"/>
        </w:rPr>
      </w:pPr>
      <w:r w:rsidRPr="00D90AE3">
        <w:rPr>
          <w:rFonts w:ascii="仿宋_GB2312" w:eastAsia="仿宋_GB2312" w:hAnsi="Calibri Light" w:cs="仿宋_GB2312" w:hint="eastAsia"/>
          <w:b/>
          <w:sz w:val="48"/>
          <w:szCs w:val="48"/>
          <w14:ligatures w14:val="none"/>
        </w:rPr>
        <w:t>合 同 书</w:t>
      </w:r>
    </w:p>
    <w:p w14:paraId="6EB3B740" w14:textId="77777777" w:rsidR="00D90AE3" w:rsidRPr="00D90AE3" w:rsidRDefault="00D90AE3" w:rsidP="00D90AE3">
      <w:pPr>
        <w:spacing w:beforeAutospacing="1" w:line="360" w:lineRule="auto"/>
        <w:ind w:firstLine="964"/>
        <w:jc w:val="center"/>
        <w:rPr>
          <w:rFonts w:ascii="仿宋_GB2312" w:eastAsia="仿宋_GB2312" w:hAnsi="Times New Roman" w:cs="仿宋_GB2312"/>
          <w:b/>
          <w:sz w:val="48"/>
          <w:szCs w:val="48"/>
          <w14:ligatures w14:val="none"/>
        </w:rPr>
      </w:pPr>
      <w:r w:rsidRPr="00D90AE3">
        <w:rPr>
          <w:rFonts w:ascii="仿宋_GB2312" w:eastAsia="仿宋_GB2312" w:hAnsi="Calibri Light" w:cs="仿宋_GB2312" w:hint="eastAsia"/>
          <w:b/>
          <w:sz w:val="48"/>
          <w:szCs w:val="48"/>
          <w14:ligatures w14:val="none"/>
        </w:rPr>
        <w:t>服务类</w:t>
      </w:r>
    </w:p>
    <w:p w14:paraId="7F89F3A7" w14:textId="77777777" w:rsidR="00D90AE3" w:rsidRPr="00D90AE3" w:rsidRDefault="00D90AE3" w:rsidP="00D90AE3">
      <w:pPr>
        <w:spacing w:beforeAutospacing="1" w:line="360" w:lineRule="auto"/>
        <w:ind w:firstLine="562"/>
        <w:rPr>
          <w:rFonts w:ascii="仿宋_GB2312" w:eastAsia="仿宋_GB2312" w:hAnsi="Times New Roman" w:cs="仿宋_GB2312"/>
          <w:b/>
          <w:sz w:val="28"/>
          <w:szCs w:val="28"/>
          <w14:ligatures w14:val="none"/>
        </w:rPr>
      </w:pPr>
    </w:p>
    <w:tbl>
      <w:tblPr>
        <w:tblW w:w="4320" w:type="dxa"/>
        <w:jc w:val="center"/>
        <w:tblLayout w:type="fixed"/>
        <w:tblLook w:val="04A0" w:firstRow="1" w:lastRow="0" w:firstColumn="1" w:lastColumn="0" w:noHBand="0" w:noVBand="1"/>
      </w:tblPr>
      <w:tblGrid>
        <w:gridCol w:w="4320"/>
      </w:tblGrid>
      <w:tr w:rsidR="00D90AE3" w:rsidRPr="00D90AE3" w14:paraId="665CACF6" w14:textId="77777777" w:rsidTr="00766488">
        <w:trPr>
          <w:trHeight w:val="446"/>
          <w:jc w:val="center"/>
        </w:trPr>
        <w:tc>
          <w:tcPr>
            <w:tcW w:w="4320" w:type="dxa"/>
            <w:tcBorders>
              <w:top w:val="nil"/>
              <w:left w:val="nil"/>
              <w:bottom w:val="nil"/>
              <w:right w:val="nil"/>
            </w:tcBorders>
            <w:shd w:val="clear" w:color="auto" w:fill="auto"/>
          </w:tcPr>
          <w:p w14:paraId="6A5552F7" w14:textId="77777777" w:rsidR="00D90AE3" w:rsidRPr="00D90AE3" w:rsidRDefault="00D90AE3" w:rsidP="00D90AE3">
            <w:pPr>
              <w:widowControl/>
              <w:spacing w:beforeAutospacing="1" w:line="360" w:lineRule="auto"/>
              <w:ind w:firstLine="643"/>
              <w:rPr>
                <w:rFonts w:ascii="仿宋_GB2312" w:eastAsia="仿宋_GB2312" w:hAnsi="Times New Roman" w:cs="仿宋_GB2312"/>
                <w:b/>
                <w:sz w:val="32"/>
                <w:szCs w:val="32"/>
                <w:u w:val="single"/>
                <w14:ligatures w14:val="none"/>
              </w:rPr>
            </w:pPr>
            <w:r w:rsidRPr="00D90AE3">
              <w:rPr>
                <w:rFonts w:ascii="仿宋_GB2312" w:eastAsia="仿宋_GB2312" w:hAnsi="Calibri Light" w:cs="仿宋_GB2312" w:hint="eastAsia"/>
                <w:b/>
                <w:sz w:val="32"/>
                <w:szCs w:val="32"/>
                <w14:ligatures w14:val="none"/>
              </w:rPr>
              <w:t>项目编号：</w:t>
            </w:r>
          </w:p>
        </w:tc>
      </w:tr>
      <w:tr w:rsidR="00D90AE3" w:rsidRPr="00D90AE3" w14:paraId="0006B0A3" w14:textId="77777777" w:rsidTr="00766488">
        <w:trPr>
          <w:trHeight w:val="446"/>
          <w:jc w:val="center"/>
        </w:trPr>
        <w:tc>
          <w:tcPr>
            <w:tcW w:w="4320" w:type="dxa"/>
            <w:tcBorders>
              <w:top w:val="nil"/>
              <w:left w:val="nil"/>
              <w:bottom w:val="nil"/>
              <w:right w:val="nil"/>
            </w:tcBorders>
            <w:shd w:val="clear" w:color="auto" w:fill="auto"/>
          </w:tcPr>
          <w:p w14:paraId="0C645467" w14:textId="77777777" w:rsidR="00D90AE3" w:rsidRPr="00D90AE3" w:rsidRDefault="00D90AE3" w:rsidP="00D90AE3">
            <w:pPr>
              <w:widowControl/>
              <w:spacing w:beforeAutospacing="1" w:line="360" w:lineRule="auto"/>
              <w:ind w:firstLine="643"/>
              <w:rPr>
                <w:rFonts w:ascii="仿宋_GB2312" w:eastAsia="仿宋_GB2312" w:hAnsi="Times New Roman" w:cs="仿宋_GB2312"/>
                <w:b/>
                <w:sz w:val="32"/>
                <w:szCs w:val="32"/>
                <w:u w:val="single"/>
                <w14:ligatures w14:val="none"/>
              </w:rPr>
            </w:pPr>
          </w:p>
        </w:tc>
      </w:tr>
      <w:tr w:rsidR="00D90AE3" w:rsidRPr="00D90AE3" w14:paraId="41E16D76" w14:textId="77777777" w:rsidTr="00766488">
        <w:trPr>
          <w:trHeight w:val="446"/>
          <w:jc w:val="center"/>
        </w:trPr>
        <w:tc>
          <w:tcPr>
            <w:tcW w:w="4320" w:type="dxa"/>
            <w:tcBorders>
              <w:top w:val="nil"/>
              <w:left w:val="nil"/>
              <w:bottom w:val="nil"/>
              <w:right w:val="nil"/>
            </w:tcBorders>
            <w:shd w:val="clear" w:color="auto" w:fill="auto"/>
          </w:tcPr>
          <w:p w14:paraId="1BB3200E" w14:textId="77777777" w:rsidR="00D90AE3" w:rsidRPr="00D90AE3" w:rsidRDefault="00D90AE3" w:rsidP="00D90AE3">
            <w:pPr>
              <w:widowControl/>
              <w:spacing w:beforeAutospacing="1" w:line="360" w:lineRule="auto"/>
              <w:ind w:firstLine="643"/>
              <w:rPr>
                <w:rFonts w:ascii="仿宋_GB2312" w:eastAsia="仿宋_GB2312" w:hAnsi="Times New Roman" w:cs="仿宋_GB2312"/>
                <w:b/>
                <w:sz w:val="32"/>
                <w:szCs w:val="32"/>
                <w14:ligatures w14:val="none"/>
              </w:rPr>
            </w:pPr>
            <w:r w:rsidRPr="00D90AE3">
              <w:rPr>
                <w:rFonts w:ascii="仿宋_GB2312" w:eastAsia="仿宋_GB2312" w:hAnsi="Calibri Light" w:cs="仿宋_GB2312" w:hint="eastAsia"/>
                <w:b/>
                <w:sz w:val="32"/>
                <w:szCs w:val="32"/>
                <w14:ligatures w14:val="none"/>
              </w:rPr>
              <w:t>项目名称：</w:t>
            </w:r>
          </w:p>
        </w:tc>
      </w:tr>
      <w:tr w:rsidR="00D90AE3" w:rsidRPr="00D90AE3" w14:paraId="79C13915" w14:textId="77777777" w:rsidTr="00766488">
        <w:trPr>
          <w:trHeight w:val="460"/>
          <w:jc w:val="center"/>
        </w:trPr>
        <w:tc>
          <w:tcPr>
            <w:tcW w:w="4320" w:type="dxa"/>
            <w:tcBorders>
              <w:top w:val="nil"/>
              <w:left w:val="nil"/>
              <w:bottom w:val="nil"/>
              <w:right w:val="nil"/>
            </w:tcBorders>
            <w:shd w:val="clear" w:color="auto" w:fill="auto"/>
          </w:tcPr>
          <w:p w14:paraId="00312E13" w14:textId="77777777" w:rsidR="00D90AE3" w:rsidRPr="00D90AE3" w:rsidRDefault="00D90AE3" w:rsidP="00D90AE3">
            <w:pPr>
              <w:widowControl/>
              <w:spacing w:beforeAutospacing="1" w:line="360" w:lineRule="auto"/>
              <w:ind w:firstLine="562"/>
              <w:rPr>
                <w:rFonts w:ascii="仿宋_GB2312" w:eastAsia="仿宋_GB2312" w:hAnsi="Times New Roman" w:cs="仿宋_GB2312"/>
                <w:b/>
                <w:sz w:val="28"/>
                <w:szCs w:val="28"/>
                <w14:ligatures w14:val="none"/>
              </w:rPr>
            </w:pPr>
          </w:p>
        </w:tc>
      </w:tr>
    </w:tbl>
    <w:p w14:paraId="5DF35D85" w14:textId="77777777" w:rsidR="00D90AE3" w:rsidRPr="00D90AE3" w:rsidRDefault="00D90AE3" w:rsidP="00E37E4E">
      <w:pPr>
        <w:ind w:firstLineChars="0" w:firstLine="0"/>
        <w:rPr>
          <w:rFonts w:ascii="仿宋_GB2312" w:eastAsia="仿宋_GB2312" w:hAnsi="Times New Roman" w:cs="仿宋_GB2312"/>
          <w:b/>
          <w:sz w:val="28"/>
          <w:szCs w:val="28"/>
          <w14:ligatures w14:val="none"/>
        </w:rPr>
      </w:pPr>
    </w:p>
    <w:p w14:paraId="5C57A024" w14:textId="77777777" w:rsidR="00D90AE3" w:rsidRPr="00D90AE3" w:rsidRDefault="00D90AE3" w:rsidP="00D90AE3">
      <w:pPr>
        <w:spacing w:beforeAutospacing="1" w:line="360" w:lineRule="auto"/>
        <w:ind w:firstLine="562"/>
        <w:rPr>
          <w:rFonts w:ascii="仿宋_GB2312" w:eastAsia="仿宋_GB2312" w:hAnsi="Times New Roman" w:cs="仿宋_GB2312"/>
          <w:b/>
          <w:sz w:val="28"/>
          <w:szCs w:val="28"/>
          <w14:ligatures w14:val="none"/>
        </w:rPr>
        <w:sectPr w:rsidR="00D90AE3" w:rsidRPr="00D90AE3" w:rsidSect="00D65FF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680" w:gutter="0"/>
          <w:cols w:space="720"/>
          <w:docGrid w:type="lines" w:linePitch="326"/>
        </w:sectPr>
      </w:pPr>
      <w:r w:rsidRPr="00D90AE3">
        <w:rPr>
          <w:rFonts w:ascii="仿宋_GB2312" w:eastAsia="仿宋_GB2312" w:hAnsi="Calibri Light" w:cs="仿宋_GB2312" w:hint="eastAsia"/>
          <w:b/>
          <w:sz w:val="28"/>
          <w:szCs w:val="28"/>
          <w14:ligatures w14:val="none"/>
        </w:rPr>
        <w:t>注：本合同仅为合同的参考文本，合同签订双方可根据项目的具体要求进行修订，但不得偏离实质性条款。</w:t>
      </w:r>
    </w:p>
    <w:p w14:paraId="28A76357" w14:textId="77777777" w:rsidR="00D90AE3" w:rsidRPr="00D90AE3" w:rsidRDefault="00D90AE3" w:rsidP="00D90AE3">
      <w:pPr>
        <w:spacing w:beforeAutospacing="1"/>
        <w:ind w:firstLine="641"/>
        <w:jc w:val="center"/>
        <w:rPr>
          <w:rFonts w:ascii="仿宋_GB2312" w:eastAsia="仿宋_GB2312" w:hAnsi="Times New Roman" w:cs="仿宋_GB2312"/>
          <w:b/>
          <w:sz w:val="30"/>
          <w:szCs w:val="30"/>
          <w14:ligatures w14:val="none"/>
        </w:rPr>
      </w:pPr>
      <w:r w:rsidRPr="00D90AE3">
        <w:rPr>
          <w:rFonts w:ascii="华文中宋" w:eastAsia="华文中宋" w:hAnsi="华文中宋" w:cs="华文中宋" w:hint="eastAsia"/>
          <w:b/>
          <w:sz w:val="32"/>
          <w:szCs w:val="32"/>
          <w14:ligatures w14:val="none"/>
        </w:rPr>
        <w:lastRenderedPageBreak/>
        <w:t>中山大学孙逸仙纪念医院合同范本</w:t>
      </w:r>
    </w:p>
    <w:p w14:paraId="389AC76A" w14:textId="32F03266" w:rsidR="00D90AE3" w:rsidRPr="00D90AE3" w:rsidRDefault="00D90AE3" w:rsidP="000C2F32">
      <w:pPr>
        <w:pStyle w:val="2"/>
        <w:ind w:firstLine="482"/>
        <w:rPr>
          <w:rFonts w:hint="eastAsia"/>
        </w:rPr>
      </w:pPr>
      <w:r w:rsidRPr="00D90AE3">
        <w:rPr>
          <w:rFonts w:hint="eastAsia"/>
        </w:rPr>
        <w:t>合同包1：自助纸巾机</w:t>
      </w:r>
    </w:p>
    <w:p w14:paraId="24E0F9F0" w14:textId="77777777" w:rsidR="00D90AE3" w:rsidRPr="00D90AE3" w:rsidRDefault="00D90AE3" w:rsidP="00D90AE3">
      <w:pPr>
        <w:spacing w:beforeAutospacing="1"/>
        <w:ind w:firstLine="480"/>
        <w:rPr>
          <w:rFonts w:ascii="宋体" w:hAnsi="宋体" w:cs="宋体" w:hint="eastAsia"/>
          <w:szCs w:val="21"/>
          <w14:ligatures w14:val="none"/>
        </w:rPr>
      </w:pPr>
      <w:bookmarkStart w:id="4" w:name="_Hlk186015099"/>
      <w:r w:rsidRPr="00D90AE3">
        <w:rPr>
          <w:rFonts w:ascii="宋体" w:hAnsi="宋体" w:cs="宋体" w:hint="eastAsia"/>
          <w:szCs w:val="21"/>
          <w14:ligatures w14:val="none"/>
        </w:rPr>
        <w:t>甲方（采购方）：中山大学孙逸仙纪念医院</w:t>
      </w:r>
    </w:p>
    <w:p w14:paraId="65E12A27" w14:textId="77777777" w:rsidR="00D90AE3" w:rsidRPr="00D90AE3" w:rsidRDefault="00D90AE3" w:rsidP="00D90AE3">
      <w:pPr>
        <w:spacing w:beforeAutospacing="1"/>
        <w:ind w:firstLine="480"/>
        <w:rPr>
          <w:rFonts w:ascii="宋体" w:hAnsi="宋体" w:cs="宋体" w:hint="eastAsia"/>
          <w:b/>
          <w:szCs w:val="21"/>
          <w14:ligatures w14:val="none"/>
        </w:rPr>
      </w:pPr>
      <w:r w:rsidRPr="00D90AE3">
        <w:rPr>
          <w:rFonts w:ascii="宋体" w:hAnsi="宋体" w:cs="宋体" w:hint="eastAsia"/>
          <w:szCs w:val="21"/>
          <w14:ligatures w14:val="none"/>
        </w:rPr>
        <w:t>乙方（成交方）：</w:t>
      </w:r>
    </w:p>
    <w:p w14:paraId="0A1AFC54" w14:textId="77777777" w:rsidR="00D90AE3" w:rsidRPr="00D90AE3" w:rsidRDefault="00D90AE3" w:rsidP="00D90AE3">
      <w:pPr>
        <w:ind w:firstLine="562"/>
        <w:jc w:val="left"/>
        <w:rPr>
          <w:rFonts w:ascii="仿宋_GB2312" w:eastAsia="仿宋_GB2312" w:hAnsi="仿宋_GB2312" w:cs="仿宋_GB2312" w:hint="eastAsia"/>
          <w:b/>
          <w:color w:val="000000"/>
          <w:sz w:val="28"/>
          <w:szCs w:val="28"/>
          <w14:ligatures w14:val="none"/>
        </w:rPr>
      </w:pPr>
    </w:p>
    <w:p w14:paraId="484ED40B" w14:textId="13536E43"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为更好地服务社会，为方便社区人群出行，为甲方的公共服务设施提供非常好的产品，营造更好的出行环境，减少甲方出行方面服务的投入与管理成本，双方为共同做好</w:t>
      </w:r>
      <w:r w:rsidRPr="00D90AE3">
        <w:rPr>
          <w:rFonts w:ascii="宋体" w:hAnsi="宋体" w:cs="宋体" w:hint="eastAsia"/>
          <w:szCs w:val="21"/>
          <w14:ligatures w14:val="none"/>
        </w:rPr>
        <w:t>自助纸巾机</w:t>
      </w:r>
      <w:r w:rsidRPr="00D90AE3">
        <w:rPr>
          <w:rFonts w:ascii="宋体" w:hAnsi="宋体" w:cs="宋体" w:hint="eastAsia"/>
          <w:bCs/>
          <w:szCs w:val="21"/>
          <w14:ligatures w14:val="none"/>
        </w:rPr>
        <w:t>创新服务工程，共同促进健康中国战略的落地实施达成如下协议：</w:t>
      </w:r>
    </w:p>
    <w:p w14:paraId="13298650" w14:textId="77777777" w:rsidR="00D90AE3" w:rsidRPr="00D90AE3" w:rsidRDefault="00D90AE3" w:rsidP="00D90AE3">
      <w:pPr>
        <w:tabs>
          <w:tab w:val="left" w:pos="523"/>
        </w:tabs>
        <w:spacing w:line="360" w:lineRule="auto"/>
        <w:ind w:firstLine="482"/>
        <w:jc w:val="left"/>
        <w:rPr>
          <w:rFonts w:ascii="宋体" w:hAnsi="宋体" w:cs="宋体" w:hint="eastAsia"/>
          <w:b/>
          <w:szCs w:val="21"/>
          <w14:ligatures w14:val="none"/>
        </w:rPr>
      </w:pPr>
      <w:r w:rsidRPr="00D90AE3">
        <w:rPr>
          <w:rFonts w:ascii="宋体" w:hAnsi="宋体" w:cs="宋体" w:hint="eastAsia"/>
          <w:b/>
          <w:szCs w:val="21"/>
          <w14:ligatures w14:val="none"/>
        </w:rPr>
        <w:t>一、合作方式</w:t>
      </w:r>
    </w:p>
    <w:p w14:paraId="3B125626" w14:textId="2B143500" w:rsidR="00D90AE3" w:rsidRPr="00D90AE3" w:rsidRDefault="00D90AE3" w:rsidP="00D90AE3">
      <w:pPr>
        <w:numPr>
          <w:ilvl w:val="255"/>
          <w:numId w:val="0"/>
        </w:numPr>
        <w:spacing w:line="360" w:lineRule="auto"/>
        <w:ind w:firstLineChars="200" w:firstLine="480"/>
        <w:jc w:val="left"/>
        <w:rPr>
          <w:rFonts w:ascii="宋体" w:hAnsi="宋体" w:cs="宋体" w:hint="eastAsia"/>
          <w:bCs/>
          <w:strike/>
          <w:szCs w:val="21"/>
          <w14:ligatures w14:val="none"/>
        </w:rPr>
      </w:pPr>
      <w:r w:rsidRPr="00D90AE3">
        <w:rPr>
          <w:rFonts w:ascii="宋体" w:hAnsi="宋体" w:cs="宋体" w:hint="eastAsia"/>
          <w:bCs/>
          <w:szCs w:val="21"/>
          <w14:ligatures w14:val="none"/>
        </w:rPr>
        <w:t>1、甲方提供</w:t>
      </w:r>
      <w:r w:rsidRPr="00D90AE3">
        <w:rPr>
          <w:rFonts w:ascii="宋体" w:hAnsi="宋体" w:cs="宋体" w:hint="eastAsia"/>
          <w:szCs w:val="21"/>
          <w14:ligatures w14:val="none"/>
        </w:rPr>
        <w:t>自助纸巾机</w:t>
      </w:r>
      <w:r w:rsidRPr="00D90AE3">
        <w:rPr>
          <w:rFonts w:ascii="宋体" w:hAnsi="宋体" w:cs="宋体" w:hint="eastAsia"/>
          <w:bCs/>
          <w:szCs w:val="21"/>
          <w14:ligatures w14:val="none"/>
        </w:rPr>
        <w:t>摆放场所，场地面积以甲方指定面积为准。</w:t>
      </w:r>
    </w:p>
    <w:p w14:paraId="497FB44A" w14:textId="2D4580FE" w:rsidR="00D90AE3" w:rsidRPr="00D90AE3" w:rsidRDefault="00D90AE3" w:rsidP="00D90AE3">
      <w:pPr>
        <w:numPr>
          <w:ilvl w:val="255"/>
          <w:numId w:val="0"/>
        </w:numPr>
        <w:spacing w:line="360" w:lineRule="auto"/>
        <w:ind w:firstLineChars="200" w:firstLine="480"/>
        <w:jc w:val="left"/>
        <w:rPr>
          <w:rFonts w:ascii="宋体" w:hAnsi="宋体" w:cs="宋体" w:hint="eastAsia"/>
          <w:bCs/>
          <w:szCs w:val="21"/>
          <w14:ligatures w14:val="none"/>
        </w:rPr>
      </w:pPr>
      <w:r w:rsidRPr="00D90AE3">
        <w:rPr>
          <w:rFonts w:ascii="宋体" w:hAnsi="宋体" w:cs="宋体" w:hint="eastAsia"/>
          <w:bCs/>
          <w:szCs w:val="21"/>
          <w14:ligatures w14:val="none"/>
        </w:rPr>
        <w:t>2、乙方免费提供</w:t>
      </w:r>
      <w:r w:rsidRPr="00D90AE3">
        <w:rPr>
          <w:rFonts w:ascii="宋体" w:hAnsi="宋体" w:cs="宋体" w:hint="eastAsia"/>
          <w:bCs/>
          <w:color w:val="000000"/>
          <w:szCs w:val="21"/>
          <w14:ligatures w14:val="none"/>
        </w:rPr>
        <w:t>质量合格</w:t>
      </w:r>
      <w:r w:rsidRPr="00D90AE3">
        <w:rPr>
          <w:rFonts w:ascii="宋体" w:hAnsi="宋体" w:cs="宋体" w:hint="eastAsia"/>
          <w:bCs/>
          <w:szCs w:val="21"/>
          <w14:ligatures w14:val="none"/>
        </w:rPr>
        <w:t>的</w:t>
      </w:r>
      <w:r w:rsidRPr="00D90AE3">
        <w:rPr>
          <w:rFonts w:ascii="宋体" w:hAnsi="宋体" w:cs="宋体" w:hint="eastAsia"/>
          <w:szCs w:val="21"/>
          <w14:ligatures w14:val="none"/>
        </w:rPr>
        <w:t>自助纸巾机</w:t>
      </w:r>
      <w:r w:rsidRPr="00D90AE3">
        <w:rPr>
          <w:rFonts w:ascii="宋体" w:hAnsi="宋体" w:cs="宋体" w:hint="eastAsia"/>
          <w:bCs/>
          <w:szCs w:val="21"/>
          <w14:ligatures w14:val="none"/>
        </w:rPr>
        <w:t>。</w:t>
      </w:r>
    </w:p>
    <w:p w14:paraId="43345579" w14:textId="20546F8D" w:rsidR="00D90AE3" w:rsidRPr="00D90AE3" w:rsidRDefault="00D90AE3" w:rsidP="00D90AE3">
      <w:pPr>
        <w:numPr>
          <w:ilvl w:val="255"/>
          <w:numId w:val="0"/>
        </w:numPr>
        <w:spacing w:line="360" w:lineRule="auto"/>
        <w:ind w:firstLineChars="200" w:firstLine="480"/>
        <w:jc w:val="left"/>
        <w:rPr>
          <w:rFonts w:ascii="宋体" w:hAnsi="宋体" w:cs="宋体" w:hint="eastAsia"/>
          <w:bCs/>
          <w:szCs w:val="21"/>
          <w14:ligatures w14:val="none"/>
        </w:rPr>
      </w:pPr>
      <w:r w:rsidRPr="00D90AE3">
        <w:rPr>
          <w:rFonts w:ascii="宋体" w:hAnsi="宋体" w:cs="宋体" w:hint="eastAsia"/>
          <w:bCs/>
          <w:szCs w:val="21"/>
          <w14:ligatures w14:val="none"/>
        </w:rPr>
        <w:t>3、由乙方负责</w:t>
      </w:r>
      <w:r w:rsidRPr="00D90AE3">
        <w:rPr>
          <w:rFonts w:ascii="宋体" w:hAnsi="宋体" w:cs="宋体" w:hint="eastAsia"/>
          <w:szCs w:val="21"/>
          <w14:ligatures w14:val="none"/>
        </w:rPr>
        <w:t>自助纸巾机</w:t>
      </w:r>
      <w:r w:rsidRPr="00D90AE3">
        <w:rPr>
          <w:rFonts w:ascii="宋体" w:hAnsi="宋体" w:cs="宋体" w:hint="eastAsia"/>
          <w:bCs/>
          <w:szCs w:val="21"/>
          <w14:ligatures w14:val="none"/>
        </w:rPr>
        <w:t>的日常管理、消毒、保养、维修等工作。</w:t>
      </w:r>
    </w:p>
    <w:p w14:paraId="49BFCD96" w14:textId="05898B4E" w:rsidR="00D90AE3" w:rsidRPr="00D90AE3" w:rsidRDefault="00D90AE3" w:rsidP="00D90AE3">
      <w:pPr>
        <w:spacing w:line="360" w:lineRule="auto"/>
        <w:ind w:firstLine="480"/>
        <w:jc w:val="left"/>
        <w:rPr>
          <w:rFonts w:ascii="宋体" w:hAnsi="宋体" w:cs="宋体" w:hint="eastAsia"/>
          <w:szCs w:val="21"/>
          <w14:ligatures w14:val="none"/>
        </w:rPr>
      </w:pPr>
      <w:r w:rsidRPr="00D90AE3">
        <w:rPr>
          <w:rFonts w:ascii="宋体" w:hAnsi="宋体" w:cs="宋体" w:hint="eastAsia"/>
          <w:szCs w:val="21"/>
          <w14:ligatures w14:val="none"/>
        </w:rPr>
        <w:t>4、自助纸巾机使用方式和收费标准。（详见附件2）</w:t>
      </w:r>
    </w:p>
    <w:p w14:paraId="5E3ECA08" w14:textId="77777777" w:rsidR="00D90AE3" w:rsidRPr="00D90AE3" w:rsidRDefault="00D90AE3" w:rsidP="00D90AE3">
      <w:pPr>
        <w:numPr>
          <w:ilvl w:val="255"/>
          <w:numId w:val="0"/>
        </w:numPr>
        <w:spacing w:line="360" w:lineRule="auto"/>
        <w:ind w:firstLineChars="200" w:firstLine="480"/>
        <w:jc w:val="left"/>
        <w:rPr>
          <w:rFonts w:ascii="宋体" w:hAnsi="宋体" w:cs="宋体" w:hint="eastAsia"/>
          <w:bCs/>
          <w:szCs w:val="21"/>
          <w14:ligatures w14:val="none"/>
        </w:rPr>
      </w:pPr>
      <w:r w:rsidRPr="00D90AE3">
        <w:rPr>
          <w:rFonts w:ascii="宋体" w:hAnsi="宋体" w:cs="宋体" w:hint="eastAsia"/>
          <w:bCs/>
          <w:szCs w:val="21"/>
          <w14:ligatures w14:val="none"/>
        </w:rPr>
        <w:t>5、乙方设备运营服务期间所发生的收费及用户投诉问题与甲方无关，乙方应妥善处理好用户所投诉的问题。</w:t>
      </w:r>
    </w:p>
    <w:p w14:paraId="29D98D3E" w14:textId="77777777" w:rsidR="00D90AE3" w:rsidRPr="00D90AE3" w:rsidRDefault="00D90AE3" w:rsidP="00D90AE3">
      <w:pPr>
        <w:numPr>
          <w:ilvl w:val="255"/>
          <w:numId w:val="0"/>
        </w:numPr>
        <w:spacing w:line="360" w:lineRule="auto"/>
        <w:ind w:firstLineChars="200" w:firstLine="480"/>
        <w:jc w:val="left"/>
        <w:rPr>
          <w:rFonts w:ascii="宋体" w:hAnsi="宋体" w:cs="宋体" w:hint="eastAsia"/>
          <w:bCs/>
          <w:szCs w:val="21"/>
          <w14:ligatures w14:val="none"/>
        </w:rPr>
      </w:pPr>
      <w:r w:rsidRPr="00D90AE3">
        <w:rPr>
          <w:rFonts w:ascii="宋体" w:hAnsi="宋体" w:cs="宋体" w:hint="eastAsia"/>
          <w:bCs/>
          <w:szCs w:val="21"/>
          <w14:ligatures w14:val="none"/>
        </w:rPr>
        <w:t>6、乙方对所提供的设备负有消防安全责任及产品质量安全责任，附件另附产品信息。</w:t>
      </w:r>
    </w:p>
    <w:p w14:paraId="1A0C526D" w14:textId="2073C301" w:rsidR="00D90AE3" w:rsidRPr="00D90AE3" w:rsidRDefault="00D90AE3" w:rsidP="00D90AE3">
      <w:pPr>
        <w:spacing w:line="360" w:lineRule="auto"/>
        <w:ind w:firstLine="482"/>
        <w:jc w:val="left"/>
        <w:rPr>
          <w:rFonts w:ascii="宋体" w:hAnsi="宋体" w:cs="宋体" w:hint="eastAsia"/>
          <w:b/>
          <w:szCs w:val="21"/>
          <w14:ligatures w14:val="none"/>
        </w:rPr>
      </w:pPr>
      <w:r w:rsidRPr="00D90AE3">
        <w:rPr>
          <w:rFonts w:ascii="宋体" w:hAnsi="宋体" w:cs="宋体" w:hint="eastAsia"/>
          <w:b/>
          <w:szCs w:val="21"/>
          <w14:ligatures w14:val="none"/>
        </w:rPr>
        <w:t>二、共享纸巾机配置数量及发货时间</w:t>
      </w:r>
    </w:p>
    <w:tbl>
      <w:tblPr>
        <w:tblpPr w:leftFromText="180" w:rightFromText="180" w:vertAnchor="text" w:horzAnchor="page" w:tblpX="1641" w:tblpY="237"/>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8"/>
        <w:gridCol w:w="2232"/>
        <w:gridCol w:w="1338"/>
        <w:gridCol w:w="1158"/>
        <w:gridCol w:w="2031"/>
      </w:tblGrid>
      <w:tr w:rsidR="00D90AE3" w:rsidRPr="00D90AE3" w14:paraId="0AEED36F" w14:textId="77777777" w:rsidTr="00766488">
        <w:trPr>
          <w:trHeight w:val="500"/>
        </w:trPr>
        <w:tc>
          <w:tcPr>
            <w:tcW w:w="2138" w:type="dxa"/>
          </w:tcPr>
          <w:p w14:paraId="65C2DD56" w14:textId="77777777" w:rsidR="00D90AE3" w:rsidRPr="00D90AE3" w:rsidRDefault="00D90AE3" w:rsidP="00E37E4E">
            <w:pPr>
              <w:ind w:firstLineChars="0" w:firstLine="0"/>
              <w:jc w:val="center"/>
              <w:rPr>
                <w:rFonts w:ascii="宋体" w:hAnsi="宋体" w:cs="宋体" w:hint="eastAsia"/>
                <w:bCs/>
                <w:szCs w:val="21"/>
                <w14:ligatures w14:val="none"/>
              </w:rPr>
            </w:pPr>
            <w:r w:rsidRPr="00D90AE3">
              <w:rPr>
                <w:rFonts w:ascii="宋体" w:hAnsi="宋体" w:cs="宋体" w:hint="eastAsia"/>
                <w:bCs/>
                <w:szCs w:val="21"/>
                <w14:ligatures w14:val="none"/>
              </w:rPr>
              <w:t>设备名称</w:t>
            </w:r>
          </w:p>
        </w:tc>
        <w:tc>
          <w:tcPr>
            <w:tcW w:w="2232" w:type="dxa"/>
          </w:tcPr>
          <w:p w14:paraId="7FB21FDA" w14:textId="77777777" w:rsidR="00D90AE3" w:rsidRPr="00D90AE3" w:rsidRDefault="00D90AE3" w:rsidP="00E37E4E">
            <w:pPr>
              <w:ind w:firstLineChars="0" w:firstLine="0"/>
              <w:jc w:val="center"/>
              <w:rPr>
                <w:rFonts w:ascii="宋体" w:hAnsi="宋体" w:cs="宋体" w:hint="eastAsia"/>
                <w:bCs/>
                <w:szCs w:val="21"/>
                <w14:ligatures w14:val="none"/>
              </w:rPr>
            </w:pPr>
            <w:r w:rsidRPr="00D90AE3">
              <w:rPr>
                <w:rFonts w:ascii="宋体" w:hAnsi="宋体" w:cs="宋体" w:hint="eastAsia"/>
                <w:bCs/>
                <w:szCs w:val="21"/>
                <w14:ligatures w14:val="none"/>
              </w:rPr>
              <w:t>报价</w:t>
            </w:r>
          </w:p>
        </w:tc>
        <w:tc>
          <w:tcPr>
            <w:tcW w:w="1338" w:type="dxa"/>
          </w:tcPr>
          <w:p w14:paraId="6F7CF8CF" w14:textId="77777777" w:rsidR="00D90AE3" w:rsidRPr="00D90AE3" w:rsidRDefault="00D90AE3" w:rsidP="00E37E4E">
            <w:pPr>
              <w:ind w:firstLineChars="0" w:firstLine="0"/>
              <w:jc w:val="center"/>
              <w:rPr>
                <w:rFonts w:ascii="宋体" w:hAnsi="宋体" w:cs="宋体" w:hint="eastAsia"/>
                <w:bCs/>
                <w:szCs w:val="21"/>
                <w14:ligatures w14:val="none"/>
              </w:rPr>
            </w:pPr>
            <w:r w:rsidRPr="00D90AE3">
              <w:rPr>
                <w:rFonts w:ascii="宋体" w:hAnsi="宋体" w:cs="宋体" w:hint="eastAsia"/>
                <w:bCs/>
                <w:szCs w:val="21"/>
                <w14:ligatures w14:val="none"/>
              </w:rPr>
              <w:t>型号</w:t>
            </w:r>
          </w:p>
        </w:tc>
        <w:tc>
          <w:tcPr>
            <w:tcW w:w="1158" w:type="dxa"/>
          </w:tcPr>
          <w:p w14:paraId="28621EE7" w14:textId="77777777" w:rsidR="00D90AE3" w:rsidRPr="00D90AE3" w:rsidRDefault="00D90AE3" w:rsidP="00E37E4E">
            <w:pPr>
              <w:ind w:firstLineChars="0" w:firstLine="0"/>
              <w:jc w:val="center"/>
              <w:rPr>
                <w:rFonts w:ascii="宋体" w:hAnsi="宋体" w:cs="宋体" w:hint="eastAsia"/>
                <w:bCs/>
                <w:szCs w:val="21"/>
                <w14:ligatures w14:val="none"/>
              </w:rPr>
            </w:pPr>
            <w:r w:rsidRPr="00D90AE3">
              <w:rPr>
                <w:rFonts w:ascii="宋体" w:hAnsi="宋体" w:cs="宋体" w:hint="eastAsia"/>
                <w:bCs/>
                <w:szCs w:val="21"/>
                <w14:ligatures w14:val="none"/>
              </w:rPr>
              <w:t>品牌</w:t>
            </w:r>
          </w:p>
        </w:tc>
        <w:tc>
          <w:tcPr>
            <w:tcW w:w="2031" w:type="dxa"/>
          </w:tcPr>
          <w:p w14:paraId="57484794" w14:textId="77777777" w:rsidR="00D90AE3" w:rsidRPr="00D90AE3" w:rsidRDefault="00D90AE3" w:rsidP="00E37E4E">
            <w:pPr>
              <w:ind w:firstLineChars="0" w:firstLine="0"/>
              <w:jc w:val="center"/>
              <w:rPr>
                <w:rFonts w:ascii="宋体" w:hAnsi="宋体" w:cs="宋体" w:hint="eastAsia"/>
                <w:bCs/>
                <w:szCs w:val="21"/>
                <w14:ligatures w14:val="none"/>
              </w:rPr>
            </w:pPr>
            <w:r w:rsidRPr="00D90AE3">
              <w:rPr>
                <w:rFonts w:ascii="宋体" w:hAnsi="宋体" w:cs="宋体" w:hint="eastAsia"/>
                <w:bCs/>
                <w:szCs w:val="21"/>
                <w14:ligatures w14:val="none"/>
              </w:rPr>
              <w:t>数量</w:t>
            </w:r>
          </w:p>
        </w:tc>
      </w:tr>
      <w:tr w:rsidR="00D90AE3" w:rsidRPr="00D90AE3" w14:paraId="259C421B" w14:textId="77777777" w:rsidTr="00766488">
        <w:trPr>
          <w:trHeight w:val="500"/>
        </w:trPr>
        <w:tc>
          <w:tcPr>
            <w:tcW w:w="2138" w:type="dxa"/>
          </w:tcPr>
          <w:p w14:paraId="4CB1B746" w14:textId="638F0C89" w:rsidR="00D90AE3" w:rsidRPr="00D90AE3" w:rsidRDefault="00D90AE3" w:rsidP="00E37E4E">
            <w:pPr>
              <w:ind w:firstLineChars="0" w:firstLine="0"/>
              <w:jc w:val="center"/>
              <w:rPr>
                <w:rFonts w:ascii="宋体" w:hAnsi="宋体" w:cs="宋体" w:hint="eastAsia"/>
                <w:bCs/>
                <w:szCs w:val="21"/>
                <w:lang w:eastAsia="zh-TW"/>
                <w14:ligatures w14:val="none"/>
              </w:rPr>
            </w:pPr>
            <w:r w:rsidRPr="00D90AE3">
              <w:rPr>
                <w:rFonts w:ascii="宋体" w:hAnsi="宋体" w:cs="宋体" w:hint="eastAsia"/>
                <w:szCs w:val="21"/>
                <w14:ligatures w14:val="none"/>
              </w:rPr>
              <w:t>自助纸巾机</w:t>
            </w:r>
          </w:p>
        </w:tc>
        <w:tc>
          <w:tcPr>
            <w:tcW w:w="2232" w:type="dxa"/>
          </w:tcPr>
          <w:p w14:paraId="58D0DFAE" w14:textId="77777777" w:rsidR="00D90AE3" w:rsidRPr="00D90AE3" w:rsidRDefault="00D90AE3" w:rsidP="00E37E4E">
            <w:pPr>
              <w:ind w:firstLineChars="0" w:firstLine="0"/>
              <w:jc w:val="left"/>
              <w:rPr>
                <w:rFonts w:ascii="宋体" w:hAnsi="宋体" w:cs="宋体" w:hint="eastAsia"/>
                <w:bCs/>
                <w:szCs w:val="21"/>
                <w14:ligatures w14:val="none"/>
              </w:rPr>
            </w:pPr>
          </w:p>
        </w:tc>
        <w:tc>
          <w:tcPr>
            <w:tcW w:w="1338" w:type="dxa"/>
          </w:tcPr>
          <w:p w14:paraId="6022070D" w14:textId="77777777" w:rsidR="00D90AE3" w:rsidRPr="00D90AE3" w:rsidRDefault="00D90AE3" w:rsidP="00E37E4E">
            <w:pPr>
              <w:ind w:firstLineChars="0" w:firstLine="0"/>
              <w:jc w:val="left"/>
              <w:rPr>
                <w:rFonts w:ascii="宋体" w:hAnsi="宋体" w:cs="宋体" w:hint="eastAsia"/>
                <w:bCs/>
                <w:szCs w:val="21"/>
                <w:lang w:eastAsia="zh-TW"/>
                <w14:ligatures w14:val="none"/>
              </w:rPr>
            </w:pPr>
          </w:p>
        </w:tc>
        <w:tc>
          <w:tcPr>
            <w:tcW w:w="1158" w:type="dxa"/>
          </w:tcPr>
          <w:p w14:paraId="14756CB2" w14:textId="77777777" w:rsidR="00D90AE3" w:rsidRPr="00D90AE3" w:rsidRDefault="00D90AE3" w:rsidP="00E37E4E">
            <w:pPr>
              <w:ind w:firstLineChars="0" w:firstLine="0"/>
              <w:jc w:val="left"/>
              <w:rPr>
                <w:rFonts w:ascii="宋体" w:hAnsi="宋体" w:cs="宋体" w:hint="eastAsia"/>
                <w:bCs/>
                <w:szCs w:val="21"/>
                <w:lang w:eastAsia="zh-TW"/>
                <w14:ligatures w14:val="none"/>
              </w:rPr>
            </w:pPr>
          </w:p>
        </w:tc>
        <w:tc>
          <w:tcPr>
            <w:tcW w:w="2031" w:type="dxa"/>
          </w:tcPr>
          <w:p w14:paraId="77D79C83" w14:textId="77777777" w:rsidR="00D90AE3" w:rsidRPr="00D90AE3" w:rsidRDefault="00D90AE3" w:rsidP="00E37E4E">
            <w:pPr>
              <w:ind w:firstLineChars="0" w:firstLine="0"/>
              <w:jc w:val="center"/>
              <w:rPr>
                <w:rFonts w:ascii="宋体" w:hAnsi="宋体" w:cs="宋体" w:hint="eastAsia"/>
                <w:bCs/>
                <w:szCs w:val="21"/>
                <w14:ligatures w14:val="none"/>
              </w:rPr>
            </w:pPr>
          </w:p>
        </w:tc>
      </w:tr>
    </w:tbl>
    <w:p w14:paraId="76A0CAAA" w14:textId="77777777" w:rsidR="00D90AE3" w:rsidRPr="00D90AE3" w:rsidRDefault="00D90AE3" w:rsidP="00D90AE3">
      <w:pPr>
        <w:spacing w:line="360" w:lineRule="auto"/>
        <w:ind w:firstLine="480"/>
        <w:jc w:val="left"/>
        <w:rPr>
          <w:rFonts w:ascii="宋体" w:hAnsi="宋体" w:cs="宋体" w:hint="eastAsia"/>
          <w:bCs/>
          <w:szCs w:val="21"/>
          <w14:ligatures w14:val="none"/>
        </w:rPr>
      </w:pPr>
      <w:r w:rsidRPr="00D90AE3">
        <w:rPr>
          <w:rFonts w:ascii="宋体" w:hAnsi="宋体" w:cs="宋体" w:hint="eastAsia"/>
          <w:bCs/>
          <w:szCs w:val="21"/>
          <w14:ligatures w14:val="none"/>
        </w:rPr>
        <w:t>1、发货时间以乙方发出的发货通知上写明的时间为准；</w:t>
      </w:r>
    </w:p>
    <w:p w14:paraId="118BD931" w14:textId="77777777" w:rsidR="00D90AE3" w:rsidRPr="00D90AE3" w:rsidRDefault="00D90AE3" w:rsidP="00D90AE3">
      <w:pPr>
        <w:spacing w:line="360" w:lineRule="auto"/>
        <w:ind w:firstLine="480"/>
        <w:jc w:val="left"/>
        <w:rPr>
          <w:rFonts w:ascii="宋体" w:hAnsi="宋体" w:cs="宋体" w:hint="eastAsia"/>
          <w:bCs/>
          <w:szCs w:val="21"/>
          <w14:ligatures w14:val="none"/>
        </w:rPr>
      </w:pPr>
      <w:r w:rsidRPr="00D90AE3">
        <w:rPr>
          <w:rFonts w:ascii="宋体" w:hAnsi="宋体" w:cs="宋体" w:hint="eastAsia"/>
          <w:bCs/>
          <w:szCs w:val="21"/>
          <w14:ligatures w14:val="none"/>
        </w:rPr>
        <w:t>2、发货数量以乙方发出的发货通知为准，乙方有权根据实际需求增加或者减少货物数量。</w:t>
      </w:r>
    </w:p>
    <w:p w14:paraId="3D17E2F9" w14:textId="6976C6C2" w:rsidR="00D90AE3" w:rsidRPr="00D90AE3" w:rsidRDefault="00D90AE3" w:rsidP="00D90AE3">
      <w:pPr>
        <w:spacing w:line="360" w:lineRule="auto"/>
        <w:ind w:firstLine="482"/>
        <w:jc w:val="left"/>
        <w:rPr>
          <w:rFonts w:ascii="宋体" w:hAnsi="宋体" w:cs="宋体" w:hint="eastAsia"/>
          <w:b/>
          <w:szCs w:val="21"/>
          <w14:ligatures w14:val="none"/>
        </w:rPr>
      </w:pPr>
      <w:r w:rsidRPr="00D90AE3">
        <w:rPr>
          <w:rFonts w:ascii="宋体" w:hAnsi="宋体" w:cs="宋体" w:hint="eastAsia"/>
          <w:b/>
          <w:szCs w:val="21"/>
          <w14:ligatures w14:val="none"/>
        </w:rPr>
        <w:t>三、</w:t>
      </w:r>
      <w:r w:rsidRPr="00D90AE3">
        <w:rPr>
          <w:rFonts w:ascii="宋体" w:hAnsi="宋体" w:cs="宋体" w:hint="eastAsia"/>
          <w:szCs w:val="21"/>
          <w14:ligatures w14:val="none"/>
        </w:rPr>
        <w:t>自助纸巾机</w:t>
      </w:r>
      <w:r w:rsidRPr="00D90AE3">
        <w:rPr>
          <w:rFonts w:ascii="宋体" w:hAnsi="宋体" w:cs="宋体" w:hint="eastAsia"/>
          <w:b/>
          <w:szCs w:val="21"/>
          <w14:ligatures w14:val="none"/>
        </w:rPr>
        <w:t>的验收</w:t>
      </w:r>
    </w:p>
    <w:p w14:paraId="586B50CF"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甲、乙双方现场验收，验收合格，由甲方确认合格，并出具合格书通知乙方，验收不合格的，甲方要求乙方更换，直至合格为止。</w:t>
      </w:r>
    </w:p>
    <w:p w14:paraId="2807F3B0" w14:textId="77777777" w:rsidR="00D90AE3" w:rsidRPr="00D90AE3" w:rsidRDefault="00D90AE3" w:rsidP="00D90AE3">
      <w:pPr>
        <w:spacing w:line="360" w:lineRule="auto"/>
        <w:ind w:firstLine="482"/>
        <w:jc w:val="left"/>
        <w:rPr>
          <w:rFonts w:ascii="宋体" w:hAnsi="宋体" w:cs="宋体" w:hint="eastAsia"/>
          <w:b/>
          <w:szCs w:val="21"/>
          <w14:ligatures w14:val="none"/>
        </w:rPr>
      </w:pPr>
      <w:r w:rsidRPr="00D90AE3">
        <w:rPr>
          <w:rFonts w:ascii="宋体" w:hAnsi="宋体" w:cs="宋体" w:hint="eastAsia"/>
          <w:b/>
          <w:szCs w:val="21"/>
          <w14:ligatures w14:val="none"/>
        </w:rPr>
        <w:lastRenderedPageBreak/>
        <w:t>四、质量保证及保修</w:t>
      </w:r>
    </w:p>
    <w:p w14:paraId="541C5C49" w14:textId="0CB3F272"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1、乙方所提供的纸巾机产品必须符合国家法律规定，乙方应当提供原厂合格证明；</w:t>
      </w:r>
    </w:p>
    <w:p w14:paraId="5F0D42F2" w14:textId="27251FE9"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2、保修期：乙方所提供的纸巾的补充，乙方定期检修设备，以保证设备正常使用，出现故障的设备提供免费的维修及保养，对于无法维修/无法继续使用的设备提供免费调换；</w:t>
      </w:r>
    </w:p>
    <w:p w14:paraId="1ACE235F" w14:textId="77777777" w:rsidR="00D90AE3" w:rsidRPr="00D90AE3" w:rsidRDefault="00D90AE3" w:rsidP="00D90AE3">
      <w:pPr>
        <w:numPr>
          <w:ilvl w:val="255"/>
          <w:numId w:val="0"/>
        </w:numPr>
        <w:spacing w:line="360" w:lineRule="auto"/>
        <w:ind w:firstLineChars="200" w:firstLine="480"/>
        <w:rPr>
          <w:rFonts w:ascii="宋体" w:hAnsi="宋体" w:cs="宋体" w:hint="eastAsia"/>
          <w:bCs/>
          <w:szCs w:val="21"/>
          <w14:ligatures w14:val="none"/>
        </w:rPr>
      </w:pPr>
      <w:r w:rsidRPr="00D90AE3">
        <w:rPr>
          <w:rFonts w:ascii="宋体" w:hAnsi="宋体" w:cs="宋体" w:hint="eastAsia"/>
          <w:bCs/>
          <w:szCs w:val="21"/>
          <w14:ligatures w14:val="none"/>
        </w:rPr>
        <w:t>3、因产品质量问题产生的纠纷和意外伤害责任由乙方承担，与甲方无关。</w:t>
      </w:r>
    </w:p>
    <w:p w14:paraId="712FA4BD" w14:textId="5645EBD5" w:rsidR="00D90AE3" w:rsidRPr="00D90AE3" w:rsidRDefault="00D90AE3" w:rsidP="00D90AE3">
      <w:pPr>
        <w:spacing w:line="360" w:lineRule="auto"/>
        <w:ind w:firstLine="480"/>
        <w:rPr>
          <w:rFonts w:ascii="宋体" w:hAnsi="宋体" w:cs="宋体" w:hint="eastAsia"/>
          <w:b/>
          <w:szCs w:val="21"/>
          <w14:ligatures w14:val="none"/>
        </w:rPr>
      </w:pPr>
      <w:r w:rsidRPr="00D90AE3">
        <w:rPr>
          <w:rFonts w:ascii="宋体" w:hAnsi="宋体" w:cs="宋体" w:hint="eastAsia"/>
          <w:bCs/>
          <w:szCs w:val="21"/>
          <w14:ligatures w14:val="none"/>
        </w:rPr>
        <w:t>4、乙方安排管理人员，保证纸巾机整洁、无故障，如不能保证视为违约。</w:t>
      </w:r>
    </w:p>
    <w:p w14:paraId="4BCFCD76" w14:textId="77777777" w:rsidR="00D90AE3" w:rsidRPr="00D90AE3" w:rsidRDefault="00D90AE3" w:rsidP="00D90AE3">
      <w:pPr>
        <w:spacing w:line="360" w:lineRule="auto"/>
        <w:ind w:firstLine="482"/>
        <w:rPr>
          <w:rFonts w:ascii="宋体" w:hAnsi="宋体" w:cs="宋体" w:hint="eastAsia"/>
          <w:b/>
          <w:szCs w:val="21"/>
          <w14:ligatures w14:val="none"/>
        </w:rPr>
      </w:pPr>
      <w:r w:rsidRPr="00D90AE3">
        <w:rPr>
          <w:rFonts w:ascii="宋体" w:hAnsi="宋体" w:cs="宋体" w:hint="eastAsia"/>
          <w:b/>
          <w:szCs w:val="21"/>
          <w14:ligatures w14:val="none"/>
        </w:rPr>
        <w:t>五、甲方权利与义务</w:t>
      </w:r>
    </w:p>
    <w:p w14:paraId="7E0A09CC" w14:textId="53754170"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1、甲方若需要乙方将纸巾机及相关配套设施移动至其他指定区域时甲方需提前通知乙方，乙方在接收到甲方缴费通知之日起【 】个工作日内完成；甲方指定的新区域要符合本协议第一条第1款约定的场地、电源、面积等的约定；</w:t>
      </w:r>
    </w:p>
    <w:p w14:paraId="6226C075"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2、甲方有权要求乙方检修设备并查看乙方的检查记录；</w:t>
      </w:r>
    </w:p>
    <w:p w14:paraId="03B23155" w14:textId="545C5794"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3、甲方应当在其经营地点范围内免费提供一个场所，用于纸巾机的清洁、消毒及修理；</w:t>
      </w:r>
    </w:p>
    <w:p w14:paraId="661B41C6" w14:textId="7598A633" w:rsidR="00D90AE3" w:rsidRPr="00D90AE3" w:rsidRDefault="00D90AE3" w:rsidP="00D90AE3">
      <w:pPr>
        <w:spacing w:line="360" w:lineRule="auto"/>
        <w:ind w:firstLine="480"/>
        <w:rPr>
          <w:rFonts w:ascii="宋体" w:hAnsi="宋体" w:cs="宋体" w:hint="eastAsia"/>
          <w:b/>
          <w:szCs w:val="21"/>
          <w14:ligatures w14:val="none"/>
        </w:rPr>
      </w:pPr>
      <w:r w:rsidRPr="00D90AE3">
        <w:rPr>
          <w:rFonts w:ascii="宋体" w:hAnsi="宋体" w:cs="宋体" w:hint="eastAsia"/>
          <w:bCs/>
          <w:szCs w:val="21"/>
          <w14:ligatures w14:val="none"/>
        </w:rPr>
        <w:t>4、甲方同意乙方在甲方场所内设置检测设备监测纸巾使用情况，并提供必要保障条件。</w:t>
      </w:r>
    </w:p>
    <w:p w14:paraId="3EB7361A" w14:textId="77777777" w:rsidR="00D90AE3" w:rsidRPr="00D90AE3" w:rsidRDefault="00D90AE3" w:rsidP="00D90AE3">
      <w:pPr>
        <w:spacing w:line="360" w:lineRule="auto"/>
        <w:ind w:firstLine="482"/>
        <w:rPr>
          <w:rFonts w:ascii="宋体" w:hAnsi="宋体" w:cs="宋体" w:hint="eastAsia"/>
          <w:b/>
          <w:szCs w:val="21"/>
          <w14:ligatures w14:val="none"/>
        </w:rPr>
      </w:pPr>
      <w:r w:rsidRPr="00D90AE3">
        <w:rPr>
          <w:rFonts w:ascii="宋体" w:hAnsi="宋体" w:cs="宋体" w:hint="eastAsia"/>
          <w:b/>
          <w:szCs w:val="21"/>
          <w14:ligatures w14:val="none"/>
        </w:rPr>
        <w:t>六、乙方权利与义务</w:t>
      </w:r>
    </w:p>
    <w:p w14:paraId="15A34FE0" w14:textId="60918279" w:rsidR="00D90AE3" w:rsidRPr="00D90AE3" w:rsidRDefault="00D90AE3" w:rsidP="00D90AE3">
      <w:pPr>
        <w:numPr>
          <w:ilvl w:val="255"/>
          <w:numId w:val="0"/>
        </w:numPr>
        <w:spacing w:line="360" w:lineRule="auto"/>
        <w:ind w:firstLineChars="200" w:firstLine="480"/>
        <w:rPr>
          <w:rFonts w:ascii="宋体" w:hAnsi="宋体" w:cs="宋体" w:hint="eastAsia"/>
          <w:bCs/>
          <w:szCs w:val="21"/>
          <w14:ligatures w14:val="none"/>
        </w:rPr>
      </w:pPr>
      <w:r w:rsidRPr="00D90AE3">
        <w:rPr>
          <w:rFonts w:ascii="宋体" w:hAnsi="宋体" w:cs="宋体" w:hint="eastAsia"/>
          <w:bCs/>
          <w:szCs w:val="21"/>
          <w14:ligatures w14:val="none"/>
        </w:rPr>
        <w:t>1、乙方具有纸巾机的所有权，但甲方有权进行监督管理并使用；</w:t>
      </w:r>
    </w:p>
    <w:p w14:paraId="353C0257" w14:textId="7C2CDFC5" w:rsidR="00D90AE3" w:rsidRPr="00D90AE3" w:rsidRDefault="00D90AE3" w:rsidP="00D90AE3">
      <w:pPr>
        <w:numPr>
          <w:ilvl w:val="255"/>
          <w:numId w:val="0"/>
        </w:numPr>
        <w:spacing w:line="360" w:lineRule="auto"/>
        <w:ind w:firstLineChars="200" w:firstLine="480"/>
        <w:rPr>
          <w:rFonts w:ascii="宋体" w:hAnsi="宋体" w:cs="宋体" w:hint="eastAsia"/>
          <w:bCs/>
          <w:szCs w:val="21"/>
          <w14:ligatures w14:val="none"/>
        </w:rPr>
      </w:pPr>
      <w:r w:rsidRPr="00D90AE3">
        <w:rPr>
          <w:rFonts w:ascii="宋体" w:hAnsi="宋体" w:cs="宋体" w:hint="eastAsia"/>
          <w:bCs/>
          <w:szCs w:val="21"/>
          <w14:ligatures w14:val="none"/>
        </w:rPr>
        <w:t>2、乙方或乙方指定的渠道合作伙伴应当将甲方选定的纸巾机送到甲方指定的地点，并完成卸货、安装与调试；</w:t>
      </w:r>
    </w:p>
    <w:p w14:paraId="5A32A5C3" w14:textId="3B79E84F" w:rsidR="00D90AE3" w:rsidRPr="00D90AE3" w:rsidRDefault="00D90AE3" w:rsidP="00D90AE3">
      <w:pPr>
        <w:numPr>
          <w:ilvl w:val="255"/>
          <w:numId w:val="0"/>
        </w:numPr>
        <w:spacing w:line="360" w:lineRule="auto"/>
        <w:ind w:firstLineChars="200" w:firstLine="480"/>
        <w:rPr>
          <w:rFonts w:ascii="宋体" w:hAnsi="宋体" w:cs="宋体" w:hint="eastAsia"/>
          <w:bCs/>
          <w:szCs w:val="21"/>
          <w14:ligatures w14:val="none"/>
        </w:rPr>
      </w:pPr>
      <w:r w:rsidRPr="00D90AE3">
        <w:rPr>
          <w:rFonts w:ascii="宋体" w:hAnsi="宋体" w:cs="宋体" w:hint="eastAsia"/>
          <w:bCs/>
          <w:szCs w:val="21"/>
          <w14:ligatures w14:val="none"/>
        </w:rPr>
        <w:t>3、乙方应当提供纸巾机的使用说明，使用说明必须清晰、明确、易于理解。若因客户使用不当造成的</w:t>
      </w:r>
      <w:r>
        <w:rPr>
          <w:rFonts w:ascii="宋体" w:hAnsi="宋体" w:cs="宋体" w:hint="eastAsia"/>
          <w:bCs/>
          <w:szCs w:val="21"/>
          <w14:ligatures w14:val="none"/>
        </w:rPr>
        <w:t>纸巾机</w:t>
      </w:r>
      <w:r w:rsidRPr="00D90AE3">
        <w:rPr>
          <w:rFonts w:ascii="宋体" w:hAnsi="宋体" w:cs="宋体" w:hint="eastAsia"/>
          <w:bCs/>
          <w:szCs w:val="21"/>
          <w14:ligatures w14:val="none"/>
        </w:rPr>
        <w:t>损坏而产生的损失由乙方与客户协商解决，与甲方无关，因甲方的原因造成的损失除外；</w:t>
      </w:r>
    </w:p>
    <w:p w14:paraId="640E01BB"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4、乙方可以根据实际需要变更租金收费标准与收费方式，变更费用时要告知甲方</w:t>
      </w:r>
      <w:r w:rsidRPr="00D90AE3">
        <w:rPr>
          <w:rFonts w:ascii="宋体" w:hAnsi="宋体" w:cs="宋体" w:hint="eastAsia"/>
          <w:szCs w:val="21"/>
          <w14:ligatures w14:val="none"/>
        </w:rPr>
        <w:t>并且与甲方协商取得同意，</w:t>
      </w:r>
      <w:r w:rsidRPr="00D90AE3">
        <w:rPr>
          <w:rFonts w:ascii="宋体" w:hAnsi="宋体" w:cs="宋体" w:hint="eastAsia"/>
          <w:bCs/>
          <w:szCs w:val="21"/>
          <w14:ligatures w14:val="none"/>
        </w:rPr>
        <w:t>但是不得违反当地物价部门的标准。</w:t>
      </w:r>
    </w:p>
    <w:p w14:paraId="08653F40" w14:textId="77777777" w:rsidR="00D90AE3" w:rsidRPr="00D90AE3" w:rsidRDefault="00D90AE3" w:rsidP="00D90AE3">
      <w:pPr>
        <w:spacing w:line="360" w:lineRule="auto"/>
        <w:ind w:firstLine="482"/>
        <w:jc w:val="left"/>
        <w:rPr>
          <w:rFonts w:ascii="宋体" w:hAnsi="宋体" w:cs="宋体" w:hint="eastAsia"/>
          <w:b/>
          <w:szCs w:val="21"/>
          <w14:ligatures w14:val="none"/>
        </w:rPr>
      </w:pPr>
      <w:r w:rsidRPr="00D90AE3">
        <w:rPr>
          <w:rFonts w:ascii="宋体" w:hAnsi="宋体" w:cs="宋体" w:hint="eastAsia"/>
          <w:b/>
          <w:szCs w:val="21"/>
          <w14:ligatures w14:val="none"/>
        </w:rPr>
        <w:t>七、通知与送达</w:t>
      </w:r>
    </w:p>
    <w:p w14:paraId="2F382556"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1、甲、乙双方指派专职联络人加强工作联系和沟通，协调项目合作过程中存在的问题，保障本协议约定合作内容顺利开展和完成。一旦发生可能引起争议</w:t>
      </w:r>
      <w:r w:rsidRPr="00D90AE3">
        <w:rPr>
          <w:rFonts w:ascii="宋体" w:hAnsi="宋体" w:cs="宋体" w:hint="eastAsia"/>
          <w:bCs/>
          <w:szCs w:val="21"/>
          <w14:ligatures w14:val="none"/>
        </w:rPr>
        <w:lastRenderedPageBreak/>
        <w:t>或影响任何一方履行本协议的事项，获知该等事项的一方都应当在【】小时内将该等事项通知其他一方；</w:t>
      </w:r>
    </w:p>
    <w:p w14:paraId="17FD18BB"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2、甲、乙双方之间的文件来往，可通过电子邮件、快递方式等书面方式传递；</w:t>
      </w:r>
    </w:p>
    <w:p w14:paraId="63AA7228"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3、本协议载明的双方联系方式、电子邮箱、地址为双方通知送达的地址，如果任何一方变更，应在变更后【  】个工作日内书面并电话通知对方，否则任何一方通知送达前述地址，即视为被送达方收到，由此引发的法律后果由被送达人承担。</w:t>
      </w:r>
    </w:p>
    <w:p w14:paraId="1CEA5987" w14:textId="77777777" w:rsidR="00D90AE3" w:rsidRPr="00D90AE3" w:rsidRDefault="00D90AE3" w:rsidP="00D90AE3">
      <w:pPr>
        <w:spacing w:line="360" w:lineRule="auto"/>
        <w:ind w:firstLine="482"/>
        <w:rPr>
          <w:rFonts w:ascii="宋体" w:hAnsi="宋体" w:cs="宋体" w:hint="eastAsia"/>
          <w:b/>
          <w:szCs w:val="21"/>
          <w14:ligatures w14:val="none"/>
        </w:rPr>
      </w:pPr>
      <w:r w:rsidRPr="00D90AE3">
        <w:rPr>
          <w:rFonts w:ascii="宋体" w:hAnsi="宋体" w:cs="宋体" w:hint="eastAsia"/>
          <w:b/>
          <w:szCs w:val="21"/>
          <w14:ligatures w14:val="none"/>
        </w:rPr>
        <w:t>八、保密义务</w:t>
      </w:r>
    </w:p>
    <w:p w14:paraId="65794038"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1、甲、乙双方应当对本协议的内容、因履行本协议或在本协议期间获得的或收到的对方的经营模式、商务、财务、技术、产品的信息、用户资料或其他标明保密的文件或信息的内容(简称“保密资料”)保守秘密，未经信息披露方书面事先同意，不得向本协议以外的任何人披露。资料接受方可仅为本协议目的向其确有知悉必要的雇员披露对方提供的保密资料，但同时须指示其雇员遵守本条规定的保密及不披露义务。双方应仅为本协议目的而复制和使用保密资料。</w:t>
      </w:r>
    </w:p>
    <w:p w14:paraId="77A19CAD"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2、除非得到披露方的书面许可，双方不得将本协议中的内容及在本协议执行过程中获得的对方的商业信息向任何第三方泄露。</w:t>
      </w:r>
    </w:p>
    <w:p w14:paraId="0E048E1D"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3、违反保密义务的，泄密方需承担信息披露方相应损失的赔偿责任。</w:t>
      </w:r>
    </w:p>
    <w:p w14:paraId="5FCCAC59" w14:textId="77777777" w:rsidR="00D90AE3" w:rsidRPr="00D90AE3" w:rsidRDefault="00D90AE3" w:rsidP="00D90AE3">
      <w:pPr>
        <w:spacing w:line="360" w:lineRule="auto"/>
        <w:ind w:firstLine="482"/>
        <w:rPr>
          <w:rFonts w:ascii="宋体" w:hAnsi="宋体" w:cs="宋体" w:hint="eastAsia"/>
          <w:b/>
          <w:szCs w:val="21"/>
          <w14:ligatures w14:val="none"/>
        </w:rPr>
      </w:pPr>
      <w:r w:rsidRPr="00D90AE3">
        <w:rPr>
          <w:rFonts w:ascii="宋体" w:hAnsi="宋体" w:cs="宋体" w:hint="eastAsia"/>
          <w:b/>
          <w:szCs w:val="21"/>
          <w14:ligatures w14:val="none"/>
        </w:rPr>
        <w:t>九、违约责任</w:t>
      </w:r>
    </w:p>
    <w:p w14:paraId="49FCCCEA" w14:textId="77777777" w:rsidR="00D90AE3" w:rsidRPr="00D90AE3" w:rsidRDefault="00D90AE3" w:rsidP="00D90AE3">
      <w:pPr>
        <w:numPr>
          <w:ilvl w:val="255"/>
          <w:numId w:val="0"/>
        </w:numPr>
        <w:spacing w:line="360" w:lineRule="auto"/>
        <w:ind w:firstLineChars="200" w:firstLine="480"/>
        <w:rPr>
          <w:rFonts w:ascii="宋体" w:hAnsi="宋体" w:cs="宋体" w:hint="eastAsia"/>
          <w:bCs/>
          <w:szCs w:val="21"/>
          <w14:ligatures w14:val="none"/>
        </w:rPr>
      </w:pPr>
      <w:r w:rsidRPr="00D90AE3">
        <w:rPr>
          <w:rFonts w:ascii="宋体" w:hAnsi="宋体" w:cs="宋体" w:hint="eastAsia"/>
          <w:bCs/>
          <w:szCs w:val="21"/>
          <w14:ligatures w14:val="none"/>
        </w:rPr>
        <w:t>甲、乙双方应当按照本协议的约定履行全部义务，若有任何一方违约，履约方均可要求违约方承担其实际经济损失。</w:t>
      </w:r>
    </w:p>
    <w:p w14:paraId="024E0D25" w14:textId="77777777" w:rsidR="00D90AE3" w:rsidRPr="00D90AE3" w:rsidRDefault="00D90AE3" w:rsidP="00D90AE3">
      <w:pPr>
        <w:numPr>
          <w:ilvl w:val="255"/>
          <w:numId w:val="0"/>
        </w:numPr>
        <w:spacing w:line="360" w:lineRule="auto"/>
        <w:ind w:firstLineChars="200" w:firstLine="482"/>
        <w:rPr>
          <w:rFonts w:ascii="宋体" w:hAnsi="宋体" w:cs="宋体" w:hint="eastAsia"/>
          <w:b/>
          <w:szCs w:val="21"/>
          <w14:ligatures w14:val="none"/>
        </w:rPr>
      </w:pPr>
      <w:r w:rsidRPr="00D90AE3">
        <w:rPr>
          <w:rFonts w:ascii="宋体" w:hAnsi="宋体" w:cs="宋体" w:hint="eastAsia"/>
          <w:b/>
          <w:szCs w:val="21"/>
          <w14:ligatures w14:val="none"/>
        </w:rPr>
        <w:t>十、协议变更</w:t>
      </w:r>
    </w:p>
    <w:p w14:paraId="075AF9A5" w14:textId="77777777" w:rsidR="00D90AE3" w:rsidRPr="00D90AE3" w:rsidRDefault="00D90AE3" w:rsidP="00D90AE3">
      <w:pPr>
        <w:numPr>
          <w:ilvl w:val="255"/>
          <w:numId w:val="0"/>
        </w:numPr>
        <w:spacing w:line="360" w:lineRule="auto"/>
        <w:ind w:firstLineChars="200" w:firstLine="480"/>
        <w:rPr>
          <w:rFonts w:ascii="宋体" w:hAnsi="宋体" w:cs="宋体" w:hint="eastAsia"/>
          <w:bCs/>
          <w:szCs w:val="21"/>
          <w14:ligatures w14:val="none"/>
        </w:rPr>
      </w:pPr>
      <w:r w:rsidRPr="00D90AE3">
        <w:rPr>
          <w:rFonts w:ascii="宋体" w:hAnsi="宋体" w:cs="宋体" w:hint="eastAsia"/>
          <w:bCs/>
          <w:szCs w:val="21"/>
          <w14:ligatures w14:val="none"/>
        </w:rPr>
        <w:t>经甲、乙方协商一致，并共同签署书面变更协议/补充协议，变更协议/补充协议作为本协议的组成部分，具有同等效力。</w:t>
      </w:r>
    </w:p>
    <w:p w14:paraId="4827E112" w14:textId="77777777" w:rsidR="00D90AE3" w:rsidRPr="00D90AE3" w:rsidRDefault="00D90AE3" w:rsidP="00D90AE3">
      <w:pPr>
        <w:spacing w:line="360" w:lineRule="auto"/>
        <w:ind w:firstLine="482"/>
        <w:rPr>
          <w:rFonts w:ascii="宋体" w:hAnsi="宋体" w:cs="宋体" w:hint="eastAsia"/>
          <w:b/>
          <w:szCs w:val="21"/>
          <w14:ligatures w14:val="none"/>
        </w:rPr>
      </w:pPr>
      <w:r w:rsidRPr="00D90AE3">
        <w:rPr>
          <w:rFonts w:ascii="宋体" w:hAnsi="宋体" w:cs="宋体" w:hint="eastAsia"/>
          <w:b/>
          <w:szCs w:val="21"/>
          <w14:ligatures w14:val="none"/>
        </w:rPr>
        <w:t>十一、协议解除</w:t>
      </w:r>
    </w:p>
    <w:p w14:paraId="3CF24DDD"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乙方提供的产品因质量问题无法通过验收，经过【  】次调换后，仍然无法经过验收，并经质量监督部门指定的检测机构检测确认确实存在质量问题的，甲方有权单方解除本协议；甲方给乙方提供的场地、电源等设施设备不符合本协议约定达不到乙方经营需求的，乙方有权单方解除本协议。</w:t>
      </w:r>
    </w:p>
    <w:p w14:paraId="36A1FC24" w14:textId="77777777" w:rsidR="00D90AE3" w:rsidRPr="00D90AE3" w:rsidRDefault="00D90AE3" w:rsidP="00D90AE3">
      <w:pPr>
        <w:spacing w:line="360" w:lineRule="auto"/>
        <w:ind w:firstLine="482"/>
        <w:rPr>
          <w:rFonts w:ascii="宋体" w:hAnsi="宋体" w:cs="宋体" w:hint="eastAsia"/>
          <w:b/>
          <w:szCs w:val="21"/>
          <w14:ligatures w14:val="none"/>
        </w:rPr>
      </w:pPr>
      <w:r w:rsidRPr="00D90AE3">
        <w:rPr>
          <w:rFonts w:ascii="宋体" w:hAnsi="宋体" w:cs="宋体" w:hint="eastAsia"/>
          <w:b/>
          <w:szCs w:val="21"/>
          <w14:ligatures w14:val="none"/>
        </w:rPr>
        <w:lastRenderedPageBreak/>
        <w:t>十二、协议有效期、缴纳场地费、付费方式</w:t>
      </w:r>
    </w:p>
    <w:p w14:paraId="7F52B748" w14:textId="77777777" w:rsidR="00D90AE3" w:rsidRPr="00D90AE3" w:rsidRDefault="00D90AE3" w:rsidP="00D90AE3">
      <w:pPr>
        <w:numPr>
          <w:ilvl w:val="255"/>
          <w:numId w:val="0"/>
        </w:numPr>
        <w:spacing w:line="360" w:lineRule="auto"/>
        <w:ind w:firstLineChars="200" w:firstLine="480"/>
        <w:rPr>
          <w:rFonts w:ascii="宋体" w:hAnsi="宋体" w:cs="宋体" w:hint="eastAsia"/>
          <w:bCs/>
          <w:szCs w:val="21"/>
          <w14:ligatures w14:val="none"/>
        </w:rPr>
      </w:pPr>
      <w:r w:rsidRPr="00D90AE3">
        <w:rPr>
          <w:rFonts w:ascii="宋体" w:hAnsi="宋体" w:cs="宋体" w:hint="eastAsia"/>
          <w:bCs/>
          <w:szCs w:val="21"/>
          <w14:ligatures w14:val="none"/>
        </w:rPr>
        <w:t>1.本协议有效期为【   】年，自【   】年【  】月【  】日起至【   】年【  】月【  】日止。</w:t>
      </w:r>
    </w:p>
    <w:p w14:paraId="234E4CEE"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2.场地服务费：一年一交，共计：</w:t>
      </w:r>
      <w:r w:rsidRPr="00D90AE3">
        <w:rPr>
          <w:rFonts w:ascii="宋体" w:hAnsi="宋体" w:cs="宋体" w:hint="eastAsia"/>
          <w:bCs/>
          <w:szCs w:val="21"/>
          <w:u w:val="single"/>
          <w14:ligatures w14:val="none"/>
        </w:rPr>
        <w:t xml:space="preserve">     </w:t>
      </w:r>
      <w:r w:rsidRPr="00D90AE3">
        <w:rPr>
          <w:rFonts w:ascii="宋体" w:hAnsi="宋体" w:cs="宋体" w:hint="eastAsia"/>
          <w:bCs/>
          <w:szCs w:val="21"/>
          <w14:ligatures w14:val="none"/>
        </w:rPr>
        <w:t>元/组，共计</w:t>
      </w:r>
      <w:r w:rsidRPr="00D90AE3">
        <w:rPr>
          <w:rFonts w:ascii="宋体" w:hAnsi="宋体" w:cs="宋体" w:hint="eastAsia"/>
          <w:bCs/>
          <w:szCs w:val="21"/>
          <w:u w:val="single"/>
          <w14:ligatures w14:val="none"/>
        </w:rPr>
        <w:t xml:space="preserve">     </w:t>
      </w:r>
      <w:r w:rsidRPr="00D90AE3">
        <w:rPr>
          <w:rFonts w:ascii="宋体" w:hAnsi="宋体" w:cs="宋体" w:hint="eastAsia"/>
          <w:bCs/>
          <w:szCs w:val="21"/>
          <w14:ligatures w14:val="none"/>
        </w:rPr>
        <w:t>组，共</w:t>
      </w:r>
      <w:r w:rsidRPr="00D90AE3">
        <w:rPr>
          <w:rFonts w:ascii="宋体" w:hAnsi="宋体" w:cs="宋体" w:hint="eastAsia"/>
          <w:bCs/>
          <w:szCs w:val="21"/>
          <w:u w:val="single"/>
          <w14:ligatures w14:val="none"/>
        </w:rPr>
        <w:t xml:space="preserve">     </w:t>
      </w:r>
      <w:r w:rsidRPr="00D90AE3">
        <w:rPr>
          <w:rFonts w:ascii="宋体" w:hAnsi="宋体" w:cs="宋体" w:hint="eastAsia"/>
          <w:bCs/>
          <w:szCs w:val="21"/>
          <w14:ligatures w14:val="none"/>
        </w:rPr>
        <w:t>元。</w:t>
      </w:r>
    </w:p>
    <w:p w14:paraId="64E9B510" w14:textId="73A06E0D" w:rsidR="00D90AE3" w:rsidRPr="00D90AE3" w:rsidRDefault="00D90AE3" w:rsidP="002773CE">
      <w:pPr>
        <w:spacing w:line="360" w:lineRule="auto"/>
        <w:ind w:firstLine="480"/>
        <w:rPr>
          <w:rFonts w:ascii="宋体" w:hAnsi="宋体" w:cs="宋体" w:hint="eastAsia"/>
          <w:szCs w:val="21"/>
          <w14:ligatures w14:val="none"/>
        </w:rPr>
      </w:pPr>
      <w:r w:rsidRPr="00D90AE3">
        <w:rPr>
          <w:rFonts w:ascii="宋体" w:hAnsi="宋体" w:cs="宋体" w:hint="eastAsia"/>
          <w:bCs/>
          <w:szCs w:val="21"/>
          <w14:ligatures w14:val="none"/>
        </w:rPr>
        <w:t>3.</w:t>
      </w:r>
      <w:r w:rsidRPr="00D90AE3">
        <w:rPr>
          <w:rFonts w:ascii="宋体" w:hAnsi="宋体" w:cs="宋体" w:hint="eastAsia"/>
          <w:szCs w:val="21"/>
          <w14:ligatures w14:val="none"/>
        </w:rPr>
        <w:t>付款方式：按年支付，合同签订后30日内足额缴纳第一年的场地服务费</w:t>
      </w:r>
      <w:r w:rsidR="007C0BA3" w:rsidRPr="007C0BA3">
        <w:rPr>
          <w:rFonts w:ascii="宋体" w:hAnsi="宋体" w:cs="宋体" w:hint="eastAsia"/>
          <w:szCs w:val="24"/>
          <w:highlight w:val="yellow"/>
          <w14:ligatures w14:val="none"/>
        </w:rPr>
        <w:t>（不足一年的，按实际服务期一次性足额缴纳）</w:t>
      </w:r>
      <w:r w:rsidRPr="00D90AE3">
        <w:rPr>
          <w:rFonts w:ascii="宋体" w:hAnsi="宋体" w:cs="宋体" w:hint="eastAsia"/>
          <w:szCs w:val="21"/>
          <w14:ligatures w14:val="none"/>
        </w:rPr>
        <w:t>，而后每年的场地服务费在中选人收到甲方缴费通知后五个工作日内足额缴纳。每台每年服务费包含场地租金、运营电费、服务收益内容。</w:t>
      </w:r>
    </w:p>
    <w:p w14:paraId="74D41AE0" w14:textId="77777777" w:rsidR="00D90AE3" w:rsidRPr="00D90AE3" w:rsidRDefault="00D90AE3" w:rsidP="00D90AE3">
      <w:pPr>
        <w:spacing w:line="360" w:lineRule="auto"/>
        <w:ind w:firstLine="482"/>
        <w:rPr>
          <w:rFonts w:ascii="宋体" w:hAnsi="宋体" w:cs="宋体" w:hint="eastAsia"/>
          <w:b/>
          <w:szCs w:val="21"/>
          <w14:ligatures w14:val="none"/>
        </w:rPr>
      </w:pPr>
      <w:r w:rsidRPr="00D90AE3">
        <w:rPr>
          <w:rFonts w:ascii="宋体" w:hAnsi="宋体" w:cs="宋体" w:hint="eastAsia"/>
          <w:b/>
          <w:szCs w:val="21"/>
          <w14:ligatures w14:val="none"/>
        </w:rPr>
        <w:t>十三、不可抗力</w:t>
      </w:r>
    </w:p>
    <w:p w14:paraId="0817EB14"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1.本协议所称不可抗力，是指不能预见、不能避免并不能克服的客观情况。</w:t>
      </w:r>
    </w:p>
    <w:p w14:paraId="18A220BB"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2.由于不可抗力事件，致使一方在履行其本协议项下的义务过程中遇到的障碍或延误，不能按规定的条款全部或部分履行其义务的，遇到不可抗力事件的一方（受阻方），只要满足下列所有条件，不应视为违反本协议：</w:t>
      </w:r>
    </w:p>
    <w:p w14:paraId="1ECE5DD5"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（1)受阻方不能全部或部分履行其义务，是由于不可抗力事件直接造成的，且在不可抗力发生前受阻方不存在延迟履行相关义务的情形；</w:t>
      </w:r>
    </w:p>
    <w:p w14:paraId="6DF27B2F"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（2)受阻方已尽最大努力履行其义务并减少由于不可抗力事件给另一方造成的损失；</w:t>
      </w:r>
    </w:p>
    <w:p w14:paraId="0A6CACDE"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（3)不可抗力事件发生时，受阻方已立即通知对方，并在不可抗力事件发生后的十五天内提供有关该事件的公证文书和书面说明，书面说明中应包括对延迟履行或部分履行本协议的原因说明。</w:t>
      </w:r>
    </w:p>
    <w:p w14:paraId="06307E9E" w14:textId="77777777" w:rsidR="00D90AE3" w:rsidRPr="00D90AE3" w:rsidRDefault="00D90AE3" w:rsidP="00D90AE3">
      <w:pPr>
        <w:spacing w:line="360" w:lineRule="auto"/>
        <w:ind w:firstLine="480"/>
        <w:rPr>
          <w:rFonts w:ascii="宋体" w:hAnsi="宋体" w:cs="宋体" w:hint="eastAsia"/>
          <w:bCs/>
          <w:szCs w:val="21"/>
          <w14:ligatures w14:val="none"/>
        </w:rPr>
      </w:pPr>
      <w:r w:rsidRPr="00D90AE3">
        <w:rPr>
          <w:rFonts w:ascii="宋体" w:hAnsi="宋体" w:cs="宋体" w:hint="eastAsia"/>
          <w:bCs/>
          <w:szCs w:val="21"/>
          <w14:ligatures w14:val="none"/>
        </w:rPr>
        <w:t>3.不可抗力事件终止或被排除后，受阻方应继续履行本协议，并应立即通知另一方。受阻方应可延长履行义务的时间，延长期应相当于不可抗力事件实际造成延误的时间。</w:t>
      </w:r>
    </w:p>
    <w:p w14:paraId="0D762F32" w14:textId="77777777" w:rsidR="00D90AE3" w:rsidRPr="00D90AE3" w:rsidRDefault="00D90AE3" w:rsidP="00D90AE3">
      <w:pPr>
        <w:spacing w:line="360" w:lineRule="auto"/>
        <w:ind w:firstLine="482"/>
        <w:rPr>
          <w:rFonts w:ascii="宋体" w:hAnsi="宋体" w:cs="宋体" w:hint="eastAsia"/>
          <w:b/>
          <w:szCs w:val="21"/>
          <w14:ligatures w14:val="none"/>
        </w:rPr>
      </w:pPr>
      <w:r w:rsidRPr="00D90AE3">
        <w:rPr>
          <w:rFonts w:ascii="宋体" w:hAnsi="宋体" w:cs="宋体" w:hint="eastAsia"/>
          <w:b/>
          <w:szCs w:val="21"/>
          <w14:ligatures w14:val="none"/>
        </w:rPr>
        <w:t>十四、争议解决</w:t>
      </w:r>
    </w:p>
    <w:p w14:paraId="09FD42B2" w14:textId="77777777" w:rsidR="00D90AE3" w:rsidRPr="00D90AE3" w:rsidRDefault="00D90AE3" w:rsidP="00D90AE3">
      <w:pPr>
        <w:numPr>
          <w:ilvl w:val="255"/>
          <w:numId w:val="0"/>
        </w:numPr>
        <w:spacing w:line="360" w:lineRule="auto"/>
        <w:ind w:firstLineChars="200" w:firstLine="480"/>
        <w:rPr>
          <w:rFonts w:ascii="宋体" w:hAnsi="宋体" w:cs="宋体" w:hint="eastAsia"/>
          <w:bCs/>
          <w:szCs w:val="21"/>
          <w14:ligatures w14:val="none"/>
        </w:rPr>
      </w:pPr>
      <w:r w:rsidRPr="00D90AE3">
        <w:rPr>
          <w:rFonts w:ascii="宋体" w:hAnsi="宋体" w:cs="宋体" w:hint="eastAsia"/>
          <w:bCs/>
          <w:szCs w:val="21"/>
          <w14:ligatures w14:val="none"/>
        </w:rPr>
        <w:t>因履行本协议产生的纠纷双方应平等协商解决，如协商不能解决的，原告方可向甲方所在地的人民法院起诉解决。</w:t>
      </w:r>
    </w:p>
    <w:p w14:paraId="53F45C9D" w14:textId="77777777" w:rsidR="00D90AE3" w:rsidRPr="00D90AE3" w:rsidRDefault="00D90AE3" w:rsidP="002773CE">
      <w:pPr>
        <w:spacing w:line="360" w:lineRule="auto"/>
        <w:ind w:firstLineChars="182" w:firstLine="439"/>
        <w:rPr>
          <w:rFonts w:ascii="宋体" w:hAnsi="宋体" w:cs="宋体" w:hint="eastAsia"/>
          <w:b/>
          <w:szCs w:val="21"/>
          <w14:ligatures w14:val="none"/>
        </w:rPr>
      </w:pPr>
      <w:r w:rsidRPr="00D90AE3">
        <w:rPr>
          <w:rFonts w:ascii="宋体" w:hAnsi="宋体" w:cs="宋体" w:hint="eastAsia"/>
          <w:b/>
          <w:szCs w:val="21"/>
          <w14:ligatures w14:val="none"/>
        </w:rPr>
        <w:t>十五、其他</w:t>
      </w:r>
    </w:p>
    <w:p w14:paraId="6091C47B" w14:textId="77777777" w:rsidR="00D90AE3" w:rsidRPr="00D90AE3" w:rsidRDefault="00D90AE3" w:rsidP="00D90AE3">
      <w:pPr>
        <w:numPr>
          <w:ilvl w:val="255"/>
          <w:numId w:val="0"/>
        </w:numPr>
        <w:spacing w:line="360" w:lineRule="auto"/>
        <w:ind w:firstLineChars="200" w:firstLine="480"/>
        <w:rPr>
          <w:rFonts w:ascii="宋体" w:hAnsi="宋体" w:cs="宋体" w:hint="eastAsia"/>
          <w:bCs/>
          <w:szCs w:val="21"/>
          <w14:ligatures w14:val="none"/>
        </w:rPr>
      </w:pPr>
      <w:r w:rsidRPr="00D90AE3">
        <w:rPr>
          <w:rFonts w:ascii="宋体" w:hAnsi="宋体" w:cs="宋体" w:hint="eastAsia"/>
          <w:bCs/>
          <w:szCs w:val="21"/>
          <w14:ligatures w14:val="none"/>
        </w:rPr>
        <w:t>本协议一式【】份，甲方持叁份合同，乙方持【】份合同。自签字盖章之日起生效，具有同等法律效力。</w:t>
      </w:r>
    </w:p>
    <w:p w14:paraId="532B8D88" w14:textId="6481229C" w:rsidR="00D90AE3" w:rsidRPr="00D90AE3" w:rsidRDefault="00D90AE3" w:rsidP="00D90AE3">
      <w:pPr>
        <w:numPr>
          <w:ilvl w:val="255"/>
          <w:numId w:val="0"/>
        </w:numPr>
        <w:spacing w:line="360" w:lineRule="auto"/>
        <w:jc w:val="left"/>
        <w:rPr>
          <w:rFonts w:ascii="宋体" w:hAnsi="宋体" w:cs="宋体" w:hint="eastAsia"/>
          <w:bCs/>
          <w:szCs w:val="21"/>
          <w14:ligatures w14:val="none"/>
        </w:rPr>
      </w:pPr>
      <w:r w:rsidRPr="00D90AE3">
        <w:rPr>
          <w:rFonts w:ascii="宋体" w:hAnsi="宋体" w:cs="宋体" w:hint="eastAsia"/>
          <w:bCs/>
          <w:szCs w:val="21"/>
          <w14:ligatures w14:val="none"/>
        </w:rPr>
        <w:lastRenderedPageBreak/>
        <w:t>附件1：（</w:t>
      </w:r>
      <w:r>
        <w:rPr>
          <w:rFonts w:ascii="宋体" w:hAnsi="宋体" w:cs="宋体" w:hint="eastAsia"/>
          <w:bCs/>
          <w:szCs w:val="21"/>
          <w14:ligatures w14:val="none"/>
        </w:rPr>
        <w:t>自助</w:t>
      </w:r>
      <w:r w:rsidRPr="00D90AE3">
        <w:rPr>
          <w:rFonts w:ascii="宋体" w:hAnsi="宋体" w:cs="宋体" w:hint="eastAsia"/>
          <w:szCs w:val="21"/>
          <w14:ligatures w14:val="none"/>
        </w:rPr>
        <w:t>纸巾机</w:t>
      </w:r>
      <w:r w:rsidRPr="00D90AE3">
        <w:rPr>
          <w:rFonts w:ascii="宋体" w:hAnsi="宋体" w:cs="宋体" w:hint="eastAsia"/>
          <w:bCs/>
          <w:szCs w:val="21"/>
          <w14:ligatures w14:val="none"/>
        </w:rPr>
        <w:t>维护管理细则）</w:t>
      </w:r>
    </w:p>
    <w:p w14:paraId="48E174FF" w14:textId="7885332D" w:rsidR="00D90AE3" w:rsidRPr="00D90AE3" w:rsidRDefault="00D90AE3" w:rsidP="005F6587">
      <w:pPr>
        <w:widowControl/>
        <w:spacing w:line="360" w:lineRule="auto"/>
        <w:ind w:firstLineChars="0" w:firstLine="0"/>
        <w:jc w:val="left"/>
        <w:rPr>
          <w:rFonts w:ascii="宋体" w:hAnsi="宋体" w:cs="宋体" w:hint="eastAsia"/>
          <w:bCs/>
          <w:szCs w:val="21"/>
          <w14:ligatures w14:val="none"/>
        </w:rPr>
      </w:pPr>
      <w:r w:rsidRPr="00D90AE3">
        <w:rPr>
          <w:rFonts w:ascii="宋体" w:hAnsi="宋体" w:cs="宋体" w:hint="eastAsia"/>
          <w:bCs/>
          <w:szCs w:val="21"/>
          <w14:ligatures w14:val="none"/>
        </w:rPr>
        <w:t>附件2：（</w:t>
      </w:r>
      <w:r>
        <w:rPr>
          <w:rFonts w:ascii="宋体" w:hAnsi="宋体" w:cs="宋体" w:hint="eastAsia"/>
          <w:szCs w:val="21"/>
          <w14:ligatures w14:val="none"/>
        </w:rPr>
        <w:t>自助</w:t>
      </w:r>
      <w:r w:rsidRPr="00D90AE3">
        <w:rPr>
          <w:rFonts w:ascii="宋体" w:hAnsi="宋体" w:cs="宋体" w:hint="eastAsia"/>
          <w:szCs w:val="21"/>
          <w14:ligatures w14:val="none"/>
        </w:rPr>
        <w:t>纸巾机使用方式和收费标准</w:t>
      </w:r>
      <w:r w:rsidRPr="00D90AE3">
        <w:rPr>
          <w:rFonts w:ascii="宋体" w:hAnsi="宋体" w:cs="宋体" w:hint="eastAsia"/>
          <w:bCs/>
          <w:szCs w:val="21"/>
          <w14:ligatures w14:val="none"/>
        </w:rPr>
        <w:t>）</w:t>
      </w:r>
    </w:p>
    <w:p w14:paraId="0C522545"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p>
    <w:p w14:paraId="466C783F"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p>
    <w:p w14:paraId="4A4DDADC"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甲方：（盖章）中山大学孙逸仙纪念医院         乙方：（盖章）</w:t>
      </w:r>
    </w:p>
    <w:p w14:paraId="27D1F8D3"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法定代表人（签字）：                         法定代表人（签字）：</w:t>
      </w:r>
    </w:p>
    <w:p w14:paraId="3D437465"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委托代理人（签字）：                         委托代理人（签字）：</w:t>
      </w:r>
    </w:p>
    <w:p w14:paraId="5FD513F1"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地址：广州市越秀区沿江西路107号             地址：</w:t>
      </w:r>
    </w:p>
    <w:p w14:paraId="0C6AE8CF"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邮政编码：                                   邮政编码： </w:t>
      </w:r>
    </w:p>
    <w:p w14:paraId="7C720205"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联系电话：                                   联系电话： </w:t>
      </w:r>
    </w:p>
    <w:p w14:paraId="3CC47C31"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传真电话：                                   传真电话： </w:t>
      </w:r>
    </w:p>
    <w:p w14:paraId="58DD3FBD"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开户银行：                                   开户银行： </w:t>
      </w:r>
    </w:p>
    <w:p w14:paraId="3AE30AA1"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帐号：                                       帐号： </w:t>
      </w:r>
    </w:p>
    <w:p w14:paraId="331B9B94"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         年    月    日                           年    月    日</w:t>
      </w:r>
    </w:p>
    <w:bookmarkEnd w:id="4"/>
    <w:p w14:paraId="452C557B" w14:textId="77777777" w:rsidR="00D90AE3" w:rsidRPr="00D90AE3" w:rsidRDefault="00D90AE3" w:rsidP="00D90AE3">
      <w:pPr>
        <w:ind w:firstLine="480"/>
        <w:rPr>
          <w:rFonts w:hint="eastAsia"/>
        </w:rPr>
      </w:pPr>
    </w:p>
    <w:p w14:paraId="50D82BEB" w14:textId="77777777" w:rsidR="00D90AE3" w:rsidRPr="00D90AE3" w:rsidRDefault="00D90AE3" w:rsidP="00D90AE3">
      <w:pPr>
        <w:ind w:firstLine="480"/>
        <w:rPr>
          <w:rFonts w:hint="eastAsia"/>
        </w:rPr>
      </w:pPr>
    </w:p>
    <w:p w14:paraId="4B774CAE" w14:textId="77777777" w:rsidR="00D90AE3" w:rsidRPr="00D90AE3" w:rsidRDefault="00D90AE3" w:rsidP="00D90AE3">
      <w:pPr>
        <w:ind w:firstLine="480"/>
        <w:rPr>
          <w:rFonts w:hint="eastAsia"/>
        </w:rPr>
      </w:pPr>
    </w:p>
    <w:p w14:paraId="123F1170" w14:textId="77777777" w:rsidR="00E37E4E" w:rsidRDefault="00E37E4E">
      <w:pPr>
        <w:widowControl/>
        <w:ind w:firstLineChars="0" w:firstLine="0"/>
        <w:jc w:val="left"/>
        <w:rPr>
          <w:rFonts w:ascii="华文中宋" w:eastAsia="华文中宋" w:hAnsi="华文中宋" w:cs="华文中宋" w:hint="eastAsia"/>
          <w:b/>
          <w:sz w:val="32"/>
          <w:szCs w:val="32"/>
          <w14:ligatures w14:val="none"/>
        </w:rPr>
      </w:pPr>
      <w:r>
        <w:rPr>
          <w:rFonts w:ascii="华文中宋" w:eastAsia="华文中宋" w:hAnsi="华文中宋" w:cs="华文中宋" w:hint="eastAsia"/>
          <w:b/>
          <w:sz w:val="32"/>
          <w:szCs w:val="32"/>
          <w14:ligatures w14:val="none"/>
        </w:rPr>
        <w:br w:type="page"/>
      </w:r>
    </w:p>
    <w:p w14:paraId="3AC57F29" w14:textId="3E34FF9D" w:rsidR="00D90AE3" w:rsidRPr="00D90AE3" w:rsidRDefault="00D90AE3" w:rsidP="000C2F32">
      <w:pPr>
        <w:ind w:firstLine="641"/>
        <w:jc w:val="center"/>
        <w:rPr>
          <w:rFonts w:hint="eastAsia"/>
        </w:rPr>
      </w:pPr>
      <w:r w:rsidRPr="00D90AE3">
        <w:rPr>
          <w:rFonts w:ascii="华文中宋" w:eastAsia="华文中宋" w:hAnsi="华文中宋" w:cs="华文中宋" w:hint="eastAsia"/>
          <w:b/>
          <w:sz w:val="32"/>
          <w:szCs w:val="32"/>
          <w14:ligatures w14:val="none"/>
        </w:rPr>
        <w:lastRenderedPageBreak/>
        <w:t>中山大学孙逸仙纪念医院合同范本</w:t>
      </w:r>
    </w:p>
    <w:p w14:paraId="45AC1A77" w14:textId="1A2F23BA" w:rsidR="00D90AE3" w:rsidRPr="00D90AE3" w:rsidRDefault="00D90AE3" w:rsidP="000C2F32">
      <w:pPr>
        <w:pStyle w:val="2"/>
        <w:ind w:firstLine="482"/>
        <w:rPr>
          <w:rFonts w:hint="eastAsia"/>
        </w:rPr>
      </w:pPr>
      <w:r w:rsidRPr="005D3DC1">
        <w:rPr>
          <w:rFonts w:hint="eastAsia"/>
        </w:rPr>
        <w:t>合同包2：共享轮椅</w:t>
      </w:r>
    </w:p>
    <w:p w14:paraId="16AE3BFA" w14:textId="77777777" w:rsidR="00D90AE3" w:rsidRPr="00A44AB8" w:rsidRDefault="00D90AE3" w:rsidP="00D90AE3">
      <w:pPr>
        <w:ind w:firstLine="480"/>
        <w:rPr>
          <w:rFonts w:ascii="宋体" w:hAnsi="宋体" w:cs="宋体" w:hint="eastAsia"/>
          <w:color w:val="000000"/>
          <w:szCs w:val="24"/>
          <w14:ligatures w14:val="none"/>
        </w:rPr>
      </w:pPr>
    </w:p>
    <w:p w14:paraId="61748BBB" w14:textId="77777777" w:rsidR="00A44AB8" w:rsidRPr="00A44AB8" w:rsidRDefault="00A44AB8" w:rsidP="00A44AB8">
      <w:pPr>
        <w:spacing w:line="360" w:lineRule="auto"/>
        <w:ind w:firstLine="420"/>
        <w:rPr>
          <w:rFonts w:ascii="宋体" w:hAnsi="宋体" w:cs="宋体" w:hint="eastAsia"/>
          <w:bCs/>
          <w:color w:val="000000"/>
          <w:sz w:val="21"/>
          <w:szCs w:val="21"/>
        </w:rPr>
      </w:pPr>
      <w:r w:rsidRPr="00A44AB8">
        <w:rPr>
          <w:rFonts w:ascii="宋体" w:hAnsi="宋体" w:cs="宋体" w:hint="eastAsia"/>
          <w:bCs/>
          <w:color w:val="000000"/>
          <w:sz w:val="21"/>
          <w:szCs w:val="21"/>
        </w:rPr>
        <w:t>甲方：中山大学孙逸仙纪念医院</w:t>
      </w:r>
    </w:p>
    <w:p w14:paraId="4F217BFE" w14:textId="33D505BB" w:rsidR="00A44AB8" w:rsidRPr="00A44AB8" w:rsidRDefault="00A44AB8" w:rsidP="00A44AB8">
      <w:pPr>
        <w:spacing w:line="360" w:lineRule="auto"/>
        <w:ind w:firstLine="420"/>
        <w:rPr>
          <w:rFonts w:ascii="宋体" w:hAnsi="宋体" w:cs="宋体" w:hint="eastAsia"/>
          <w:bCs/>
          <w:color w:val="000000"/>
          <w:sz w:val="21"/>
          <w:szCs w:val="21"/>
        </w:rPr>
      </w:pPr>
      <w:r w:rsidRPr="00A44AB8">
        <w:rPr>
          <w:rFonts w:ascii="宋体" w:hAnsi="宋体" w:cs="宋体" w:hint="eastAsia"/>
          <w:bCs/>
          <w:color w:val="000000"/>
          <w:sz w:val="21"/>
          <w:szCs w:val="21"/>
        </w:rPr>
        <w:t>乙方：</w:t>
      </w:r>
      <w:r w:rsidRPr="00A44AB8">
        <w:rPr>
          <w:rFonts w:ascii="宋体" w:hAnsi="宋体" w:cs="宋体" w:hint="eastAsia"/>
          <w:bCs/>
          <w:color w:val="000000"/>
          <w:szCs w:val="21"/>
        </w:rPr>
        <w:t xml:space="preserve"> </w:t>
      </w:r>
    </w:p>
    <w:p w14:paraId="54A3DCE2" w14:textId="77777777" w:rsidR="00A44AB8" w:rsidRDefault="00A44AB8" w:rsidP="00A44AB8">
      <w:pPr>
        <w:pStyle w:val="a3"/>
        <w:spacing w:line="360" w:lineRule="auto"/>
        <w:rPr>
          <w:rFonts w:ascii="宋体" w:hAnsi="宋体" w:cs="宋体" w:hint="eastAsia"/>
          <w:bCs/>
          <w:color w:val="000000"/>
          <w:sz w:val="21"/>
          <w:szCs w:val="21"/>
        </w:rPr>
      </w:pPr>
      <w:r w:rsidRPr="00A44AB8">
        <w:rPr>
          <w:rFonts w:ascii="宋体" w:hAnsi="宋体" w:cs="宋体" w:hint="eastAsia"/>
          <w:bCs/>
          <w:color w:val="000000"/>
          <w:sz w:val="21"/>
          <w:szCs w:val="21"/>
        </w:rPr>
        <w:t>根据《中华人民共和国民法典》及相关法律法规规定，现经甲、乙双方自愿平等协商一致，就甲方场地投放乙方共享轮椅事宜签订本合同，合同条款如下：</w:t>
      </w:r>
    </w:p>
    <w:p w14:paraId="5F52F48B" w14:textId="7CCCB0D1" w:rsidR="00A44AB8" w:rsidRPr="007B2AFF" w:rsidRDefault="00A44AB8" w:rsidP="007B2AFF">
      <w:pPr>
        <w:numPr>
          <w:ilvl w:val="255"/>
          <w:numId w:val="0"/>
        </w:numPr>
        <w:spacing w:line="360" w:lineRule="auto"/>
        <w:ind w:firstLineChars="200" w:firstLine="420"/>
        <w:rPr>
          <w:rFonts w:ascii="宋体" w:hAnsi="宋体" w:cs="宋体" w:hint="eastAsia"/>
          <w:bCs/>
          <w:sz w:val="21"/>
          <w:szCs w:val="21"/>
          <w14:ligatures w14:val="none"/>
        </w:rPr>
      </w:pPr>
      <w:r>
        <w:rPr>
          <w:rFonts w:ascii="宋体" w:hAnsi="宋体" w:cs="宋体" w:hint="eastAsia"/>
          <w:bCs/>
          <w:color w:val="000000"/>
          <w:sz w:val="21"/>
          <w:szCs w:val="21"/>
        </w:rPr>
        <w:t>一、</w:t>
      </w:r>
      <w:r w:rsidRPr="00A44AB8">
        <w:rPr>
          <w:rFonts w:ascii="宋体" w:hAnsi="宋体" w:cs="宋体" w:hint="eastAsia"/>
          <w:bCs/>
          <w:color w:val="000000"/>
          <w:sz w:val="21"/>
          <w:szCs w:val="21"/>
        </w:rPr>
        <w:t>甲方要求乙方免费提供以下设备，放置于甲方所辖场地内指定位置，向甲方提供各</w:t>
      </w:r>
      <w:r w:rsidRPr="00A44AB8">
        <w:rPr>
          <w:rFonts w:ascii="宋体" w:hAnsi="宋体" w:cs="宋体" w:hint="eastAsia"/>
          <w:bCs/>
          <w:sz w:val="21"/>
          <w:szCs w:val="21"/>
        </w:rPr>
        <w:t>类共享轮椅服务，服务期限</w:t>
      </w:r>
      <w:r w:rsidR="00271185">
        <w:rPr>
          <w:rFonts w:ascii="宋体" w:hAnsi="宋体" w:cs="宋体" w:hint="eastAsia"/>
          <w:bCs/>
          <w:sz w:val="21"/>
          <w:szCs w:val="21"/>
        </w:rPr>
        <w:t>7个月</w:t>
      </w:r>
      <w:r w:rsidR="007B2AFF">
        <w:rPr>
          <w:rFonts w:ascii="宋体" w:hAnsi="宋体" w:cs="宋体" w:hint="eastAsia"/>
          <w:bCs/>
          <w:szCs w:val="21"/>
        </w:rPr>
        <w:t>，</w:t>
      </w:r>
      <w:r w:rsidR="007B2AFF" w:rsidRPr="00D90AE3">
        <w:rPr>
          <w:rFonts w:ascii="宋体" w:hAnsi="宋体" w:cs="宋体" w:hint="eastAsia"/>
          <w:bCs/>
          <w:szCs w:val="21"/>
          <w14:ligatures w14:val="none"/>
        </w:rPr>
        <w:t>自【 】年【 】月【 】日起至【 】年【</w:t>
      </w:r>
      <w:r w:rsidR="007D5406">
        <w:rPr>
          <w:rFonts w:ascii="宋体" w:hAnsi="宋体" w:cs="宋体" w:hint="eastAsia"/>
          <w:bCs/>
          <w:szCs w:val="21"/>
          <w14:ligatures w14:val="none"/>
        </w:rPr>
        <w:t xml:space="preserve"> </w:t>
      </w:r>
      <w:r w:rsidR="007B2AFF" w:rsidRPr="00D90AE3">
        <w:rPr>
          <w:rFonts w:ascii="宋体" w:hAnsi="宋体" w:cs="宋体" w:hint="eastAsia"/>
          <w:bCs/>
          <w:szCs w:val="21"/>
          <w14:ligatures w14:val="none"/>
        </w:rPr>
        <w:t>】月【 】日止。</w:t>
      </w:r>
    </w:p>
    <w:tbl>
      <w:tblPr>
        <w:tblStyle w:val="af9"/>
        <w:tblW w:w="0" w:type="auto"/>
        <w:jc w:val="center"/>
        <w:tblLook w:val="04A0" w:firstRow="1" w:lastRow="0" w:firstColumn="1" w:lastColumn="0" w:noHBand="0" w:noVBand="1"/>
      </w:tblPr>
      <w:tblGrid>
        <w:gridCol w:w="1696"/>
        <w:gridCol w:w="1701"/>
        <w:gridCol w:w="1560"/>
        <w:gridCol w:w="3339"/>
      </w:tblGrid>
      <w:tr w:rsidR="00A44AB8" w:rsidRPr="00A44AB8" w14:paraId="645A8419" w14:textId="77777777" w:rsidTr="0029082A">
        <w:trPr>
          <w:trHeight w:val="437"/>
          <w:jc w:val="center"/>
        </w:trPr>
        <w:tc>
          <w:tcPr>
            <w:tcW w:w="1696" w:type="dxa"/>
            <w:vAlign w:val="center"/>
          </w:tcPr>
          <w:p w14:paraId="0C7C7242" w14:textId="77777777" w:rsidR="00A44AB8" w:rsidRPr="00A44AB8" w:rsidRDefault="00A44AB8" w:rsidP="00E37E4E">
            <w:pPr>
              <w:pStyle w:val="a3"/>
              <w:ind w:firstLineChars="0" w:firstLine="0"/>
              <w:jc w:val="center"/>
              <w:rPr>
                <w:rFonts w:ascii="宋体" w:hAnsi="宋体" w:cs="宋体" w:hint="eastAsia"/>
                <w:bCs/>
                <w:sz w:val="21"/>
                <w:szCs w:val="21"/>
              </w:rPr>
            </w:pPr>
            <w:r w:rsidRPr="00A44AB8">
              <w:rPr>
                <w:rFonts w:ascii="宋体" w:hAnsi="宋体" w:cs="宋体" w:hint="eastAsia"/>
                <w:bCs/>
                <w:sz w:val="21"/>
                <w:szCs w:val="21"/>
              </w:rPr>
              <w:t>设备名称</w:t>
            </w:r>
          </w:p>
        </w:tc>
        <w:tc>
          <w:tcPr>
            <w:tcW w:w="1701" w:type="dxa"/>
            <w:vAlign w:val="center"/>
          </w:tcPr>
          <w:p w14:paraId="1D3807D3" w14:textId="77777777" w:rsidR="00A44AB8" w:rsidRPr="00A44AB8" w:rsidRDefault="00A44AB8" w:rsidP="00E37E4E">
            <w:pPr>
              <w:pStyle w:val="a3"/>
              <w:ind w:firstLineChars="0" w:firstLine="0"/>
              <w:jc w:val="center"/>
              <w:rPr>
                <w:rFonts w:ascii="宋体" w:hAnsi="宋体" w:cs="宋体" w:hint="eastAsia"/>
                <w:bCs/>
                <w:sz w:val="21"/>
                <w:szCs w:val="21"/>
              </w:rPr>
            </w:pPr>
            <w:r w:rsidRPr="00A44AB8">
              <w:rPr>
                <w:rFonts w:ascii="宋体" w:hAnsi="宋体" w:cs="宋体" w:hint="eastAsia"/>
                <w:bCs/>
                <w:sz w:val="21"/>
                <w:szCs w:val="21"/>
              </w:rPr>
              <w:t>设备型号</w:t>
            </w:r>
          </w:p>
        </w:tc>
        <w:tc>
          <w:tcPr>
            <w:tcW w:w="1560" w:type="dxa"/>
            <w:vAlign w:val="center"/>
          </w:tcPr>
          <w:p w14:paraId="0990E5D3" w14:textId="77777777" w:rsidR="00A44AB8" w:rsidRPr="00A44AB8" w:rsidRDefault="00A44AB8" w:rsidP="00E37E4E">
            <w:pPr>
              <w:pStyle w:val="a3"/>
              <w:ind w:firstLineChars="0" w:firstLine="0"/>
              <w:jc w:val="center"/>
              <w:rPr>
                <w:rFonts w:ascii="宋体" w:hAnsi="宋体" w:cs="宋体" w:hint="eastAsia"/>
                <w:bCs/>
                <w:sz w:val="21"/>
                <w:szCs w:val="21"/>
              </w:rPr>
            </w:pPr>
            <w:r w:rsidRPr="00A44AB8">
              <w:rPr>
                <w:rFonts w:ascii="宋体" w:hAnsi="宋体" w:cs="宋体" w:hint="eastAsia"/>
                <w:bCs/>
                <w:sz w:val="21"/>
                <w:szCs w:val="21"/>
              </w:rPr>
              <w:t>轮椅张数</w:t>
            </w:r>
          </w:p>
        </w:tc>
        <w:tc>
          <w:tcPr>
            <w:tcW w:w="3339" w:type="dxa"/>
            <w:vAlign w:val="center"/>
          </w:tcPr>
          <w:p w14:paraId="16CD7DA9" w14:textId="77777777" w:rsidR="00A44AB8" w:rsidRPr="00A44AB8" w:rsidRDefault="00A44AB8" w:rsidP="00E37E4E">
            <w:pPr>
              <w:pStyle w:val="a3"/>
              <w:ind w:firstLineChars="0" w:firstLine="0"/>
              <w:jc w:val="center"/>
              <w:rPr>
                <w:rFonts w:ascii="宋体" w:hAnsi="宋体" w:cs="宋体" w:hint="eastAsia"/>
                <w:bCs/>
                <w:sz w:val="21"/>
                <w:szCs w:val="21"/>
              </w:rPr>
            </w:pPr>
            <w:r w:rsidRPr="00A44AB8">
              <w:rPr>
                <w:rFonts w:ascii="宋体" w:hAnsi="宋体" w:cs="宋体" w:hint="eastAsia"/>
                <w:bCs/>
                <w:sz w:val="21"/>
                <w:szCs w:val="21"/>
              </w:rPr>
              <w:t>投放场地</w:t>
            </w:r>
          </w:p>
        </w:tc>
      </w:tr>
      <w:tr w:rsidR="00A44AB8" w:rsidRPr="00A44AB8" w14:paraId="558A644E" w14:textId="77777777" w:rsidTr="002773CE">
        <w:trPr>
          <w:trHeight w:val="543"/>
          <w:jc w:val="center"/>
        </w:trPr>
        <w:tc>
          <w:tcPr>
            <w:tcW w:w="1696" w:type="dxa"/>
            <w:vAlign w:val="center"/>
          </w:tcPr>
          <w:p w14:paraId="7F8AACC3" w14:textId="536AF12B" w:rsidR="00A44AB8" w:rsidRPr="00A44AB8" w:rsidRDefault="00A44AB8" w:rsidP="00E37E4E">
            <w:pPr>
              <w:pStyle w:val="a3"/>
              <w:ind w:firstLineChars="0" w:firstLine="0"/>
              <w:jc w:val="center"/>
              <w:rPr>
                <w:rFonts w:ascii="宋体" w:hAnsi="宋体" w:cs="宋体" w:hint="eastAsia"/>
                <w:bCs/>
                <w:sz w:val="21"/>
                <w:szCs w:val="21"/>
              </w:rPr>
            </w:pPr>
          </w:p>
        </w:tc>
        <w:tc>
          <w:tcPr>
            <w:tcW w:w="1701" w:type="dxa"/>
            <w:vAlign w:val="center"/>
          </w:tcPr>
          <w:p w14:paraId="0612B472" w14:textId="7F860496" w:rsidR="00A44AB8" w:rsidRPr="00A44AB8" w:rsidRDefault="00A44AB8" w:rsidP="00E37E4E">
            <w:pPr>
              <w:pStyle w:val="a3"/>
              <w:ind w:firstLineChars="0" w:firstLine="0"/>
              <w:jc w:val="center"/>
              <w:rPr>
                <w:rFonts w:ascii="宋体" w:hAnsi="宋体" w:cs="宋体" w:hint="eastAsia"/>
                <w:bCs/>
                <w:sz w:val="21"/>
                <w:szCs w:val="21"/>
              </w:rPr>
            </w:pPr>
          </w:p>
        </w:tc>
        <w:tc>
          <w:tcPr>
            <w:tcW w:w="1560" w:type="dxa"/>
            <w:vAlign w:val="center"/>
          </w:tcPr>
          <w:p w14:paraId="16A139C8" w14:textId="15E14E50" w:rsidR="00A44AB8" w:rsidRPr="00A44AB8" w:rsidRDefault="00A44AB8" w:rsidP="00E37E4E">
            <w:pPr>
              <w:pStyle w:val="a3"/>
              <w:ind w:firstLineChars="0" w:firstLine="0"/>
              <w:jc w:val="center"/>
              <w:rPr>
                <w:rFonts w:ascii="宋体" w:hAnsi="宋体" w:cs="宋体" w:hint="eastAsia"/>
                <w:bCs/>
                <w:sz w:val="21"/>
                <w:szCs w:val="21"/>
              </w:rPr>
            </w:pPr>
          </w:p>
        </w:tc>
        <w:tc>
          <w:tcPr>
            <w:tcW w:w="3339" w:type="dxa"/>
            <w:vAlign w:val="center"/>
          </w:tcPr>
          <w:p w14:paraId="19971EEF" w14:textId="21F02C54" w:rsidR="00A44AB8" w:rsidRPr="00A44AB8" w:rsidRDefault="00A44AB8" w:rsidP="00E37E4E">
            <w:pPr>
              <w:pStyle w:val="a3"/>
              <w:ind w:firstLineChars="0" w:firstLine="0"/>
              <w:jc w:val="center"/>
              <w:rPr>
                <w:rFonts w:ascii="宋体" w:hAnsi="宋体" w:cs="宋体" w:hint="eastAsia"/>
                <w:bCs/>
                <w:sz w:val="21"/>
                <w:szCs w:val="21"/>
              </w:rPr>
            </w:pPr>
          </w:p>
        </w:tc>
      </w:tr>
    </w:tbl>
    <w:p w14:paraId="0A6EC515" w14:textId="77777777" w:rsidR="00A44AB8" w:rsidRPr="00A44AB8" w:rsidRDefault="00A44AB8" w:rsidP="002773CE">
      <w:pPr>
        <w:pStyle w:val="a3"/>
        <w:spacing w:line="360" w:lineRule="auto"/>
        <w:rPr>
          <w:rFonts w:ascii="宋体" w:hAnsi="宋体" w:cs="宋体" w:hint="eastAsia"/>
          <w:bCs/>
          <w:sz w:val="21"/>
          <w:szCs w:val="21"/>
        </w:rPr>
      </w:pPr>
      <w:r w:rsidRPr="00A44AB8">
        <w:rPr>
          <w:rFonts w:ascii="宋体" w:hAnsi="宋体" w:cs="宋体" w:hint="eastAsia"/>
          <w:bCs/>
          <w:sz w:val="21"/>
          <w:szCs w:val="21"/>
        </w:rPr>
        <w:t>二、乙方本次投放服务须需安排固定售后服务人员，跟进医院设备的维修、清洁、消毒工作。服务收费标准需报经医院同意后，方可执行。</w:t>
      </w:r>
    </w:p>
    <w:p w14:paraId="568B66E2" w14:textId="4035D7A9" w:rsidR="00A44AB8" w:rsidRPr="00A44AB8" w:rsidRDefault="00A44AB8" w:rsidP="00A44AB8">
      <w:pPr>
        <w:pStyle w:val="a3"/>
        <w:spacing w:line="360" w:lineRule="auto"/>
        <w:rPr>
          <w:rFonts w:ascii="宋体" w:hAnsi="宋体" w:cs="宋体" w:hint="eastAsia"/>
          <w:bCs/>
          <w:sz w:val="21"/>
          <w:szCs w:val="21"/>
        </w:rPr>
      </w:pPr>
      <w:r w:rsidRPr="00A44AB8">
        <w:rPr>
          <w:rFonts w:ascii="宋体" w:hAnsi="宋体" w:cs="宋体" w:hint="eastAsia"/>
          <w:bCs/>
          <w:sz w:val="21"/>
          <w:szCs w:val="21"/>
        </w:rPr>
        <w:t>三、乙方接到甲方报障或服务请求，要求</w:t>
      </w:r>
      <w:r>
        <w:rPr>
          <w:rFonts w:ascii="宋体" w:hAnsi="宋体" w:cs="宋体" w:hint="eastAsia"/>
          <w:bCs/>
          <w:sz w:val="21"/>
          <w:szCs w:val="21"/>
        </w:rPr>
        <w:t>【</w:t>
      </w:r>
      <w:r w:rsidR="007B2AFF">
        <w:rPr>
          <w:rFonts w:ascii="宋体" w:hAnsi="宋体" w:cs="宋体" w:hint="eastAsia"/>
          <w:bCs/>
          <w:sz w:val="21"/>
          <w:szCs w:val="21"/>
        </w:rPr>
        <w:t xml:space="preserve"> </w:t>
      </w:r>
      <w:r>
        <w:rPr>
          <w:rFonts w:ascii="宋体" w:hAnsi="宋体" w:cs="宋体" w:hint="eastAsia"/>
          <w:bCs/>
          <w:sz w:val="21"/>
          <w:szCs w:val="21"/>
        </w:rPr>
        <w:t>】</w:t>
      </w:r>
      <w:r w:rsidRPr="00A44AB8">
        <w:rPr>
          <w:rFonts w:ascii="宋体" w:hAnsi="宋体" w:cs="宋体" w:hint="eastAsia"/>
          <w:bCs/>
          <w:sz w:val="21"/>
          <w:szCs w:val="21"/>
        </w:rPr>
        <w:t>小时内响应，</w:t>
      </w:r>
      <w:r>
        <w:rPr>
          <w:rFonts w:ascii="宋体" w:hAnsi="宋体" w:cs="宋体" w:hint="eastAsia"/>
          <w:bCs/>
          <w:sz w:val="21"/>
          <w:szCs w:val="21"/>
        </w:rPr>
        <w:t>【</w:t>
      </w:r>
      <w:r w:rsidR="007B2AFF">
        <w:rPr>
          <w:rFonts w:ascii="宋体" w:hAnsi="宋体" w:cs="宋体" w:hint="eastAsia"/>
          <w:bCs/>
          <w:sz w:val="21"/>
          <w:szCs w:val="21"/>
        </w:rPr>
        <w:t xml:space="preserve"> </w:t>
      </w:r>
      <w:r>
        <w:rPr>
          <w:rFonts w:ascii="宋体" w:hAnsi="宋体" w:cs="宋体" w:hint="eastAsia"/>
          <w:bCs/>
          <w:sz w:val="21"/>
          <w:szCs w:val="21"/>
        </w:rPr>
        <w:t>】</w:t>
      </w:r>
      <w:r w:rsidRPr="00A44AB8">
        <w:rPr>
          <w:rFonts w:ascii="宋体" w:hAnsi="宋体" w:cs="宋体" w:hint="eastAsia"/>
          <w:bCs/>
          <w:sz w:val="21"/>
          <w:szCs w:val="21"/>
        </w:rPr>
        <w:t>小时内到场解决实际问题。</w:t>
      </w:r>
    </w:p>
    <w:p w14:paraId="3CF6C50B" w14:textId="77777777" w:rsidR="00A44AB8" w:rsidRPr="00A44AB8" w:rsidRDefault="00A44AB8" w:rsidP="00A44AB8">
      <w:pPr>
        <w:pStyle w:val="a3"/>
        <w:spacing w:line="360" w:lineRule="auto"/>
        <w:rPr>
          <w:rFonts w:ascii="宋体" w:hAnsi="宋体" w:cs="宋体" w:hint="eastAsia"/>
          <w:bCs/>
          <w:sz w:val="21"/>
          <w:szCs w:val="21"/>
        </w:rPr>
      </w:pPr>
      <w:r w:rsidRPr="00A44AB8">
        <w:rPr>
          <w:rFonts w:ascii="宋体" w:hAnsi="宋体" w:cs="宋体" w:hint="eastAsia"/>
          <w:bCs/>
          <w:sz w:val="21"/>
          <w:szCs w:val="21"/>
        </w:rPr>
        <w:t>四、甲方负责为共享轮椅安装、营运提供场地。乙方负责共享轮椅的日常运营、售后服务、机器维护、清洁消毒等工作，保证其经营合法性。</w:t>
      </w:r>
    </w:p>
    <w:p w14:paraId="61F201C6" w14:textId="77777777" w:rsidR="00A44AB8" w:rsidRPr="00A44AB8" w:rsidRDefault="00A44AB8" w:rsidP="00A44AB8">
      <w:pPr>
        <w:pStyle w:val="a3"/>
        <w:spacing w:line="360" w:lineRule="auto"/>
        <w:rPr>
          <w:rFonts w:ascii="宋体" w:hAnsi="宋体" w:cs="宋体" w:hint="eastAsia"/>
          <w:bCs/>
          <w:color w:val="000000"/>
          <w:sz w:val="21"/>
          <w:szCs w:val="21"/>
        </w:rPr>
      </w:pPr>
      <w:r w:rsidRPr="00A44AB8">
        <w:rPr>
          <w:rFonts w:ascii="宋体" w:hAnsi="宋体" w:cs="宋体" w:hint="eastAsia"/>
          <w:bCs/>
          <w:color w:val="000000"/>
          <w:sz w:val="21"/>
          <w:szCs w:val="21"/>
        </w:rPr>
        <w:t>五、乙方需为所提供产品购置相应保险项目，包括安全质量责任险和产品失窃险。如乙方设备因产品安全质量、失窃引起纠纷，相应责任均由乙方承担。</w:t>
      </w:r>
    </w:p>
    <w:p w14:paraId="1BB29EE0" w14:textId="40CA0A0B" w:rsidR="00A44AB8" w:rsidRPr="00A44AB8" w:rsidRDefault="00A44AB8" w:rsidP="00A44AB8">
      <w:pPr>
        <w:pStyle w:val="a3"/>
        <w:spacing w:line="360" w:lineRule="auto"/>
        <w:rPr>
          <w:rFonts w:ascii="宋体" w:hAnsi="宋体" w:cs="宋体" w:hint="eastAsia"/>
          <w:bCs/>
          <w:color w:val="000000"/>
          <w:sz w:val="21"/>
          <w:szCs w:val="21"/>
        </w:rPr>
      </w:pPr>
      <w:r w:rsidRPr="00A44AB8">
        <w:rPr>
          <w:rFonts w:ascii="宋体" w:hAnsi="宋体" w:cs="宋体" w:hint="eastAsia"/>
          <w:bCs/>
          <w:color w:val="000000"/>
          <w:sz w:val="21"/>
          <w:szCs w:val="21"/>
        </w:rPr>
        <w:t>六、</w:t>
      </w:r>
      <w:bookmarkStart w:id="5" w:name="_Hlk23319498"/>
      <w:r w:rsidRPr="00A44AB8">
        <w:rPr>
          <w:rFonts w:ascii="宋体" w:hAnsi="宋体" w:cs="宋体" w:hint="eastAsia"/>
          <w:bCs/>
          <w:color w:val="000000"/>
          <w:sz w:val="21"/>
          <w:szCs w:val="21"/>
        </w:rPr>
        <w:t>乙方每季度的第一个月</w:t>
      </w:r>
      <w:r w:rsidRPr="00A44AB8">
        <w:rPr>
          <w:rFonts w:ascii="宋体" w:hAnsi="宋体" w:cs="宋体"/>
          <w:bCs/>
          <w:color w:val="000000"/>
          <w:sz w:val="21"/>
          <w:szCs w:val="21"/>
        </w:rPr>
        <w:t>15</w:t>
      </w:r>
      <w:r w:rsidRPr="00A44AB8">
        <w:rPr>
          <w:rFonts w:ascii="宋体" w:hAnsi="宋体" w:cs="宋体" w:hint="eastAsia"/>
          <w:bCs/>
          <w:color w:val="000000"/>
          <w:sz w:val="21"/>
          <w:szCs w:val="21"/>
        </w:rPr>
        <w:t>日前需向甲方交纳季度服务费</w:t>
      </w:r>
      <w:bookmarkEnd w:id="5"/>
      <w:r w:rsidRPr="00A44AB8">
        <w:rPr>
          <w:rFonts w:ascii="宋体" w:hAnsi="宋体" w:cs="宋体" w:hint="eastAsia"/>
          <w:bCs/>
          <w:color w:val="000000"/>
          <w:sz w:val="21"/>
          <w:szCs w:val="21"/>
        </w:rPr>
        <w:t>：每台每月服务费包含场地租金、运营电费、服务收益内容。</w:t>
      </w: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220"/>
        <w:gridCol w:w="1134"/>
        <w:gridCol w:w="906"/>
        <w:gridCol w:w="1985"/>
        <w:gridCol w:w="1711"/>
      </w:tblGrid>
      <w:tr w:rsidR="00A44AB8" w:rsidRPr="00A44AB8" w14:paraId="0C7EAB83" w14:textId="77777777" w:rsidTr="0029082A">
        <w:trPr>
          <w:trHeight w:val="578"/>
          <w:jc w:val="center"/>
        </w:trPr>
        <w:tc>
          <w:tcPr>
            <w:tcW w:w="1315" w:type="dxa"/>
            <w:shd w:val="clear" w:color="auto" w:fill="auto"/>
            <w:vAlign w:val="center"/>
            <w:hideMark/>
          </w:tcPr>
          <w:p w14:paraId="2E85C706" w14:textId="77777777" w:rsidR="00A44AB8" w:rsidRPr="00A44AB8" w:rsidRDefault="00A44AB8" w:rsidP="00E37E4E">
            <w:pPr>
              <w:ind w:firstLineChars="0" w:firstLine="0"/>
              <w:jc w:val="center"/>
              <w:rPr>
                <w:rFonts w:ascii="宋体" w:hAnsi="宋体" w:cs="宋体" w:hint="eastAsia"/>
                <w:bCs/>
                <w:color w:val="000000"/>
                <w:sz w:val="21"/>
                <w:szCs w:val="21"/>
              </w:rPr>
            </w:pPr>
            <w:r w:rsidRPr="00A44AB8">
              <w:rPr>
                <w:rFonts w:ascii="宋体" w:hAnsi="宋体" w:cs="宋体" w:hint="eastAsia"/>
                <w:bCs/>
                <w:color w:val="000000"/>
                <w:sz w:val="21"/>
                <w:szCs w:val="21"/>
              </w:rPr>
              <w:t>设备名称</w:t>
            </w:r>
          </w:p>
        </w:tc>
        <w:tc>
          <w:tcPr>
            <w:tcW w:w="1220" w:type="dxa"/>
            <w:shd w:val="clear" w:color="auto" w:fill="auto"/>
            <w:vAlign w:val="center"/>
            <w:hideMark/>
          </w:tcPr>
          <w:p w14:paraId="5D310E3D" w14:textId="77777777" w:rsidR="00A44AB8" w:rsidRPr="00A44AB8" w:rsidRDefault="00A44AB8" w:rsidP="00E37E4E">
            <w:pPr>
              <w:ind w:firstLineChars="0" w:firstLine="0"/>
              <w:jc w:val="center"/>
              <w:rPr>
                <w:rFonts w:ascii="宋体" w:hAnsi="宋体" w:cs="宋体" w:hint="eastAsia"/>
                <w:bCs/>
                <w:color w:val="000000"/>
                <w:sz w:val="21"/>
                <w:szCs w:val="21"/>
              </w:rPr>
            </w:pPr>
            <w:r w:rsidRPr="00A44AB8">
              <w:rPr>
                <w:rFonts w:ascii="宋体" w:hAnsi="宋体" w:cs="宋体" w:hint="eastAsia"/>
                <w:bCs/>
                <w:color w:val="000000"/>
                <w:sz w:val="21"/>
                <w:szCs w:val="21"/>
              </w:rPr>
              <w:t>公司名称</w:t>
            </w:r>
          </w:p>
        </w:tc>
        <w:tc>
          <w:tcPr>
            <w:tcW w:w="1134" w:type="dxa"/>
            <w:shd w:val="clear" w:color="auto" w:fill="auto"/>
            <w:vAlign w:val="center"/>
            <w:hideMark/>
          </w:tcPr>
          <w:p w14:paraId="3DFC2AED" w14:textId="77777777" w:rsidR="00A44AB8" w:rsidRPr="00A44AB8" w:rsidRDefault="00A44AB8" w:rsidP="00E37E4E">
            <w:pPr>
              <w:ind w:firstLineChars="0" w:firstLine="0"/>
              <w:jc w:val="center"/>
              <w:rPr>
                <w:rFonts w:ascii="宋体" w:hAnsi="宋体" w:cs="宋体" w:hint="eastAsia"/>
                <w:bCs/>
                <w:color w:val="000000"/>
                <w:sz w:val="21"/>
                <w:szCs w:val="21"/>
              </w:rPr>
            </w:pPr>
            <w:r w:rsidRPr="00A44AB8">
              <w:rPr>
                <w:rFonts w:ascii="宋体" w:hAnsi="宋体" w:cs="宋体" w:hint="eastAsia"/>
                <w:bCs/>
                <w:color w:val="000000"/>
                <w:sz w:val="21"/>
                <w:szCs w:val="21"/>
              </w:rPr>
              <w:t>设备</w:t>
            </w:r>
          </w:p>
          <w:p w14:paraId="0E07AE1A" w14:textId="77777777" w:rsidR="00A44AB8" w:rsidRPr="00A44AB8" w:rsidRDefault="00A44AB8" w:rsidP="00E37E4E">
            <w:pPr>
              <w:ind w:firstLineChars="0" w:firstLine="0"/>
              <w:jc w:val="center"/>
              <w:rPr>
                <w:rFonts w:ascii="宋体" w:hAnsi="宋体" w:cs="宋体" w:hint="eastAsia"/>
                <w:bCs/>
                <w:color w:val="000000"/>
                <w:sz w:val="21"/>
                <w:szCs w:val="21"/>
              </w:rPr>
            </w:pPr>
            <w:r w:rsidRPr="00A44AB8">
              <w:rPr>
                <w:rFonts w:ascii="宋体" w:hAnsi="宋体" w:cs="宋体" w:hint="eastAsia"/>
                <w:bCs/>
                <w:color w:val="000000"/>
                <w:sz w:val="21"/>
                <w:szCs w:val="21"/>
              </w:rPr>
              <w:t>型号</w:t>
            </w:r>
          </w:p>
        </w:tc>
        <w:tc>
          <w:tcPr>
            <w:tcW w:w="906" w:type="dxa"/>
            <w:shd w:val="clear" w:color="auto" w:fill="auto"/>
            <w:vAlign w:val="center"/>
            <w:hideMark/>
          </w:tcPr>
          <w:p w14:paraId="57AED36A" w14:textId="77777777" w:rsidR="00A44AB8" w:rsidRPr="00A44AB8" w:rsidRDefault="00A44AB8" w:rsidP="00E37E4E">
            <w:pPr>
              <w:ind w:firstLineChars="0" w:firstLine="0"/>
              <w:jc w:val="center"/>
              <w:rPr>
                <w:rFonts w:ascii="宋体" w:hAnsi="宋体" w:cs="宋体" w:hint="eastAsia"/>
                <w:bCs/>
                <w:color w:val="000000"/>
                <w:sz w:val="21"/>
                <w:szCs w:val="21"/>
              </w:rPr>
            </w:pPr>
            <w:r w:rsidRPr="00A44AB8">
              <w:rPr>
                <w:rFonts w:ascii="宋体" w:hAnsi="宋体" w:cs="宋体" w:hint="eastAsia"/>
                <w:bCs/>
                <w:color w:val="000000"/>
                <w:sz w:val="21"/>
                <w:szCs w:val="21"/>
              </w:rPr>
              <w:t>轮椅台数</w:t>
            </w:r>
          </w:p>
        </w:tc>
        <w:tc>
          <w:tcPr>
            <w:tcW w:w="1985" w:type="dxa"/>
            <w:shd w:val="clear" w:color="auto" w:fill="auto"/>
            <w:vAlign w:val="center"/>
            <w:hideMark/>
          </w:tcPr>
          <w:p w14:paraId="68F17DA5" w14:textId="77777777" w:rsidR="00A44AB8" w:rsidRPr="00A44AB8" w:rsidRDefault="00A44AB8" w:rsidP="00E37E4E">
            <w:pPr>
              <w:ind w:firstLineChars="0" w:firstLine="0"/>
              <w:jc w:val="center"/>
              <w:rPr>
                <w:rFonts w:ascii="宋体" w:hAnsi="宋体" w:cs="宋体" w:hint="eastAsia"/>
                <w:bCs/>
                <w:color w:val="000000"/>
                <w:sz w:val="21"/>
                <w:szCs w:val="21"/>
              </w:rPr>
            </w:pPr>
            <w:r w:rsidRPr="00A44AB8">
              <w:rPr>
                <w:rFonts w:ascii="宋体" w:hAnsi="宋体" w:cs="宋体" w:hint="eastAsia"/>
                <w:bCs/>
                <w:color w:val="000000"/>
                <w:sz w:val="21"/>
                <w:szCs w:val="21"/>
              </w:rPr>
              <w:t>场地服务费</w:t>
            </w:r>
          </w:p>
          <w:p w14:paraId="136E119D" w14:textId="77777777" w:rsidR="00A44AB8" w:rsidRPr="00A44AB8" w:rsidRDefault="00A44AB8" w:rsidP="00E37E4E">
            <w:pPr>
              <w:ind w:firstLineChars="0" w:firstLine="0"/>
              <w:jc w:val="center"/>
              <w:rPr>
                <w:rFonts w:ascii="宋体" w:hAnsi="宋体" w:cs="宋体" w:hint="eastAsia"/>
                <w:bCs/>
                <w:color w:val="000000"/>
                <w:sz w:val="21"/>
                <w:szCs w:val="21"/>
              </w:rPr>
            </w:pPr>
            <w:r w:rsidRPr="00A44AB8">
              <w:rPr>
                <w:rFonts w:ascii="宋体" w:hAnsi="宋体" w:cs="宋体" w:hint="eastAsia"/>
                <w:bCs/>
                <w:color w:val="000000"/>
                <w:sz w:val="21"/>
                <w:szCs w:val="21"/>
              </w:rPr>
              <w:t>（含设备电费）</w:t>
            </w:r>
          </w:p>
        </w:tc>
        <w:tc>
          <w:tcPr>
            <w:tcW w:w="1711" w:type="dxa"/>
            <w:shd w:val="clear" w:color="auto" w:fill="auto"/>
            <w:noWrap/>
            <w:vAlign w:val="center"/>
            <w:hideMark/>
          </w:tcPr>
          <w:p w14:paraId="00A67261" w14:textId="77777777" w:rsidR="00A44AB8" w:rsidRPr="00A44AB8" w:rsidRDefault="00A44AB8" w:rsidP="00E37E4E">
            <w:pPr>
              <w:ind w:firstLineChars="0" w:firstLine="0"/>
              <w:jc w:val="center"/>
              <w:rPr>
                <w:rFonts w:ascii="宋体" w:hAnsi="宋体" w:cs="宋体" w:hint="eastAsia"/>
                <w:bCs/>
                <w:color w:val="000000"/>
                <w:sz w:val="21"/>
                <w:szCs w:val="21"/>
              </w:rPr>
            </w:pPr>
            <w:r w:rsidRPr="00A44AB8">
              <w:rPr>
                <w:rFonts w:ascii="宋体" w:hAnsi="宋体" w:cs="宋体" w:hint="eastAsia"/>
                <w:bCs/>
                <w:color w:val="000000"/>
                <w:sz w:val="21"/>
                <w:szCs w:val="21"/>
              </w:rPr>
              <w:t>备注</w:t>
            </w:r>
          </w:p>
        </w:tc>
      </w:tr>
      <w:tr w:rsidR="00A44AB8" w:rsidRPr="00A44AB8" w14:paraId="5773EFB0" w14:textId="77777777" w:rsidTr="007B2AFF">
        <w:trPr>
          <w:trHeight w:val="877"/>
          <w:jc w:val="center"/>
        </w:trPr>
        <w:tc>
          <w:tcPr>
            <w:tcW w:w="1315" w:type="dxa"/>
            <w:shd w:val="clear" w:color="auto" w:fill="auto"/>
            <w:vAlign w:val="center"/>
          </w:tcPr>
          <w:p w14:paraId="728683E0" w14:textId="5E2B5E35" w:rsidR="00A44AB8" w:rsidRPr="00A44AB8" w:rsidRDefault="00A44AB8" w:rsidP="00E37E4E">
            <w:pPr>
              <w:ind w:firstLineChars="0" w:firstLine="0"/>
              <w:jc w:val="center"/>
              <w:rPr>
                <w:rFonts w:ascii="宋体" w:hAnsi="宋体" w:cs="宋体" w:hint="eastAsia"/>
                <w:bCs/>
                <w:color w:val="000000"/>
                <w:sz w:val="21"/>
                <w:szCs w:val="21"/>
              </w:rPr>
            </w:pPr>
          </w:p>
        </w:tc>
        <w:tc>
          <w:tcPr>
            <w:tcW w:w="1220" w:type="dxa"/>
            <w:shd w:val="clear" w:color="auto" w:fill="auto"/>
            <w:vAlign w:val="center"/>
          </w:tcPr>
          <w:p w14:paraId="2D7E1210" w14:textId="1B81D093" w:rsidR="00A44AB8" w:rsidRPr="00A44AB8" w:rsidRDefault="00A44AB8" w:rsidP="00E37E4E">
            <w:pPr>
              <w:ind w:firstLineChars="0" w:firstLine="0"/>
              <w:jc w:val="center"/>
              <w:rPr>
                <w:rFonts w:ascii="宋体" w:hAnsi="宋体" w:cs="宋体" w:hint="eastAsia"/>
                <w:bCs/>
                <w:color w:val="000000"/>
                <w:sz w:val="21"/>
                <w:szCs w:val="21"/>
              </w:rPr>
            </w:pPr>
          </w:p>
        </w:tc>
        <w:tc>
          <w:tcPr>
            <w:tcW w:w="1134" w:type="dxa"/>
            <w:shd w:val="clear" w:color="auto" w:fill="auto"/>
            <w:vAlign w:val="center"/>
          </w:tcPr>
          <w:p w14:paraId="5887BE69" w14:textId="4D6AF690" w:rsidR="00A44AB8" w:rsidRPr="00A44AB8" w:rsidRDefault="00A44AB8" w:rsidP="00E37E4E">
            <w:pPr>
              <w:ind w:firstLineChars="0" w:firstLine="0"/>
              <w:jc w:val="center"/>
              <w:rPr>
                <w:rFonts w:ascii="宋体" w:hAnsi="宋体" w:cs="宋体" w:hint="eastAsia"/>
                <w:bCs/>
                <w:color w:val="0000FF"/>
                <w:sz w:val="21"/>
                <w:szCs w:val="21"/>
              </w:rPr>
            </w:pPr>
          </w:p>
        </w:tc>
        <w:tc>
          <w:tcPr>
            <w:tcW w:w="906" w:type="dxa"/>
            <w:shd w:val="clear" w:color="auto" w:fill="auto"/>
            <w:vAlign w:val="center"/>
          </w:tcPr>
          <w:p w14:paraId="6AA0B0BD" w14:textId="3FFC4EE1" w:rsidR="00A44AB8" w:rsidRPr="00A44AB8" w:rsidRDefault="00A44AB8" w:rsidP="00E37E4E">
            <w:pPr>
              <w:ind w:firstLineChars="0" w:firstLine="0"/>
              <w:jc w:val="center"/>
              <w:rPr>
                <w:rFonts w:ascii="宋体" w:hAnsi="宋体" w:cs="宋体" w:hint="eastAsia"/>
                <w:bCs/>
                <w:color w:val="000000"/>
                <w:sz w:val="21"/>
                <w:szCs w:val="21"/>
              </w:rPr>
            </w:pPr>
          </w:p>
        </w:tc>
        <w:tc>
          <w:tcPr>
            <w:tcW w:w="1985" w:type="dxa"/>
            <w:shd w:val="clear" w:color="auto" w:fill="auto"/>
            <w:vAlign w:val="center"/>
          </w:tcPr>
          <w:p w14:paraId="31A92066" w14:textId="1E9E7507" w:rsidR="00A44AB8" w:rsidRPr="00A44AB8" w:rsidRDefault="00A44AB8" w:rsidP="00E37E4E">
            <w:pPr>
              <w:ind w:firstLineChars="0" w:firstLine="0"/>
              <w:jc w:val="center"/>
              <w:rPr>
                <w:rFonts w:ascii="宋体" w:hAnsi="宋体" w:cs="宋体" w:hint="eastAsia"/>
                <w:bCs/>
                <w:color w:val="000000"/>
                <w:sz w:val="21"/>
                <w:szCs w:val="21"/>
              </w:rPr>
            </w:pPr>
          </w:p>
        </w:tc>
        <w:tc>
          <w:tcPr>
            <w:tcW w:w="1711" w:type="dxa"/>
            <w:shd w:val="clear" w:color="auto" w:fill="auto"/>
            <w:vAlign w:val="center"/>
          </w:tcPr>
          <w:p w14:paraId="404CA572" w14:textId="20CAC96F" w:rsidR="00A44AB8" w:rsidRPr="00A44AB8" w:rsidRDefault="00A44AB8" w:rsidP="00E37E4E">
            <w:pPr>
              <w:ind w:firstLineChars="0" w:firstLine="0"/>
              <w:jc w:val="center"/>
              <w:rPr>
                <w:rFonts w:ascii="宋体" w:hAnsi="宋体" w:cs="宋体" w:hint="eastAsia"/>
                <w:bCs/>
                <w:color w:val="000000"/>
                <w:sz w:val="21"/>
                <w:szCs w:val="21"/>
              </w:rPr>
            </w:pPr>
          </w:p>
        </w:tc>
      </w:tr>
    </w:tbl>
    <w:p w14:paraId="5E87D262" w14:textId="77777777" w:rsidR="00A44AB8" w:rsidRPr="00A44AB8" w:rsidRDefault="00A44AB8" w:rsidP="002773CE">
      <w:pPr>
        <w:pStyle w:val="a3"/>
        <w:spacing w:line="360" w:lineRule="auto"/>
        <w:rPr>
          <w:rFonts w:ascii="宋体" w:hAnsi="宋体" w:cs="宋体" w:hint="eastAsia"/>
          <w:bCs/>
          <w:color w:val="000000"/>
          <w:sz w:val="21"/>
          <w:szCs w:val="21"/>
        </w:rPr>
      </w:pPr>
      <w:r w:rsidRPr="00A44AB8">
        <w:rPr>
          <w:rFonts w:ascii="宋体" w:hAnsi="宋体" w:cs="宋体" w:hint="eastAsia"/>
          <w:bCs/>
          <w:color w:val="000000"/>
          <w:sz w:val="21"/>
          <w:szCs w:val="21"/>
        </w:rPr>
        <w:t>七、乙方需提供共享轮椅系统后台账号及密码给甲方，以便甲方了解每月运营情况。</w:t>
      </w:r>
    </w:p>
    <w:p w14:paraId="1B9EEEA4" w14:textId="3591EAC7" w:rsidR="00A44AB8" w:rsidRPr="007B2AFF" w:rsidRDefault="00A44AB8" w:rsidP="007B2AFF">
      <w:pPr>
        <w:numPr>
          <w:ilvl w:val="255"/>
          <w:numId w:val="0"/>
        </w:numPr>
        <w:spacing w:line="360" w:lineRule="auto"/>
        <w:ind w:firstLineChars="200" w:firstLine="420"/>
        <w:rPr>
          <w:rFonts w:ascii="宋体" w:hAnsi="宋体" w:cs="宋体" w:hint="eastAsia"/>
          <w:bCs/>
          <w:sz w:val="21"/>
          <w:szCs w:val="21"/>
          <w14:ligatures w14:val="none"/>
        </w:rPr>
      </w:pPr>
      <w:r w:rsidRPr="00A44AB8">
        <w:rPr>
          <w:rFonts w:ascii="宋体" w:hAnsi="宋体" w:cs="宋体" w:hint="eastAsia"/>
          <w:bCs/>
          <w:color w:val="000000"/>
          <w:sz w:val="21"/>
          <w:szCs w:val="21"/>
        </w:rPr>
        <w:t>八、</w:t>
      </w:r>
      <w:r w:rsidR="007B2AFF" w:rsidRPr="00D90AE3">
        <w:rPr>
          <w:rFonts w:ascii="宋体" w:hAnsi="宋体" w:cs="宋体" w:hint="eastAsia"/>
          <w:bCs/>
          <w:szCs w:val="21"/>
          <w14:ligatures w14:val="none"/>
        </w:rPr>
        <w:t>本协议一式【</w:t>
      </w:r>
      <w:r w:rsidR="007B2AFF">
        <w:rPr>
          <w:rFonts w:ascii="宋体" w:hAnsi="宋体" w:cs="宋体" w:hint="eastAsia"/>
          <w:bCs/>
          <w:szCs w:val="21"/>
          <w14:ligatures w14:val="none"/>
        </w:rPr>
        <w:t xml:space="preserve"> </w:t>
      </w:r>
      <w:r w:rsidR="007B2AFF" w:rsidRPr="00D90AE3">
        <w:rPr>
          <w:rFonts w:ascii="宋体" w:hAnsi="宋体" w:cs="宋体" w:hint="eastAsia"/>
          <w:bCs/>
          <w:szCs w:val="21"/>
          <w14:ligatures w14:val="none"/>
        </w:rPr>
        <w:t>】份，甲方持叁份合同，乙方持【</w:t>
      </w:r>
      <w:r w:rsidR="007B2AFF">
        <w:rPr>
          <w:rFonts w:ascii="宋体" w:hAnsi="宋体" w:cs="宋体" w:hint="eastAsia"/>
          <w:bCs/>
          <w:szCs w:val="21"/>
          <w14:ligatures w14:val="none"/>
        </w:rPr>
        <w:t xml:space="preserve"> </w:t>
      </w:r>
      <w:r w:rsidR="007B2AFF" w:rsidRPr="00D90AE3">
        <w:rPr>
          <w:rFonts w:ascii="宋体" w:hAnsi="宋体" w:cs="宋体" w:hint="eastAsia"/>
          <w:bCs/>
          <w:szCs w:val="21"/>
          <w14:ligatures w14:val="none"/>
        </w:rPr>
        <w:t>】份合同。自签字盖章之日起生效，具有同等法律效力。</w:t>
      </w:r>
      <w:r w:rsidRPr="00A44AB8">
        <w:rPr>
          <w:rFonts w:ascii="宋体" w:hAnsi="宋体" w:cs="宋体" w:hint="eastAsia"/>
          <w:bCs/>
          <w:color w:val="000000"/>
          <w:sz w:val="21"/>
          <w:szCs w:val="21"/>
        </w:rPr>
        <w:t>本合同及所有附件、补充协议、书面记录均为完整合同的一部分，具有法律效力。对合同内容有任何的修改、增删、补充应由双方书面形式提</w:t>
      </w:r>
      <w:r w:rsidRPr="00A44AB8">
        <w:rPr>
          <w:rFonts w:ascii="宋体" w:hAnsi="宋体" w:cs="宋体" w:hint="eastAsia"/>
          <w:bCs/>
          <w:color w:val="000000"/>
          <w:sz w:val="21"/>
          <w:szCs w:val="21"/>
        </w:rPr>
        <w:lastRenderedPageBreak/>
        <w:t>出。</w:t>
      </w:r>
    </w:p>
    <w:p w14:paraId="3B35D8C7" w14:textId="01D8B6AA" w:rsidR="00A44AB8" w:rsidRPr="007B2AFF" w:rsidRDefault="00A44AB8" w:rsidP="007B2AFF">
      <w:pPr>
        <w:numPr>
          <w:ilvl w:val="255"/>
          <w:numId w:val="0"/>
        </w:numPr>
        <w:spacing w:line="360" w:lineRule="auto"/>
        <w:ind w:firstLineChars="200" w:firstLine="420"/>
        <w:rPr>
          <w:rFonts w:ascii="宋体" w:hAnsi="宋体" w:cs="宋体" w:hint="eastAsia"/>
          <w:bCs/>
          <w:sz w:val="21"/>
          <w:szCs w:val="21"/>
          <w14:ligatures w14:val="none"/>
        </w:rPr>
      </w:pPr>
      <w:r w:rsidRPr="00A44AB8">
        <w:rPr>
          <w:rFonts w:ascii="宋体" w:hAnsi="宋体" w:cs="宋体" w:hint="eastAsia"/>
          <w:bCs/>
          <w:color w:val="000000"/>
          <w:sz w:val="21"/>
          <w:szCs w:val="21"/>
        </w:rPr>
        <w:t>九、</w:t>
      </w:r>
      <w:r w:rsidR="007B2AFF" w:rsidRPr="00D90AE3">
        <w:rPr>
          <w:rFonts w:ascii="宋体" w:hAnsi="宋体" w:cs="宋体" w:hint="eastAsia"/>
          <w:bCs/>
          <w:szCs w:val="21"/>
          <w14:ligatures w14:val="none"/>
        </w:rPr>
        <w:t>因履行本协议产生的纠纷双方应平等协商解决，如协商不能解决的，原告方可向甲方所在地的人民法院起诉解决。</w:t>
      </w:r>
      <w:r w:rsidRPr="00A44AB8">
        <w:rPr>
          <w:rFonts w:ascii="宋体" w:hAnsi="宋体" w:cs="宋体" w:hint="eastAsia"/>
          <w:bCs/>
          <w:color w:val="000000"/>
          <w:sz w:val="21"/>
          <w:szCs w:val="21"/>
        </w:rPr>
        <w:t>纠纷协商期间，乙方应保证甲方常规工作的正常开展，不得出现罢工，撤场行为。</w:t>
      </w:r>
    </w:p>
    <w:p w14:paraId="1BCA23E9" w14:textId="77777777" w:rsidR="00A44AB8" w:rsidRPr="00A44AB8" w:rsidRDefault="00A44AB8" w:rsidP="00A44AB8">
      <w:pPr>
        <w:pStyle w:val="a3"/>
        <w:spacing w:line="360" w:lineRule="auto"/>
        <w:rPr>
          <w:rFonts w:ascii="宋体" w:hAnsi="宋体" w:cs="宋体" w:hint="eastAsia"/>
          <w:bCs/>
          <w:color w:val="000000"/>
          <w:sz w:val="21"/>
          <w:szCs w:val="21"/>
        </w:rPr>
      </w:pPr>
      <w:r w:rsidRPr="00A44AB8">
        <w:rPr>
          <w:rFonts w:ascii="宋体" w:hAnsi="宋体" w:cs="宋体" w:hint="eastAsia"/>
          <w:bCs/>
          <w:color w:val="000000"/>
          <w:sz w:val="21"/>
          <w:szCs w:val="21"/>
        </w:rPr>
        <w:t>十、合同期内，如甲方需要调整增加或减少共享轮椅投放，须另行签署补充协议，乙方应予以配合调整，保证甲方正常工作开展。</w:t>
      </w:r>
    </w:p>
    <w:p w14:paraId="34D05E6A" w14:textId="77777777" w:rsidR="00A44AB8" w:rsidRPr="00A44AB8" w:rsidRDefault="00A44AB8" w:rsidP="00A44AB8">
      <w:pPr>
        <w:pStyle w:val="a3"/>
        <w:spacing w:line="360" w:lineRule="auto"/>
        <w:rPr>
          <w:rFonts w:ascii="宋体" w:hAnsi="宋体" w:cs="宋体" w:hint="eastAsia"/>
          <w:bCs/>
          <w:color w:val="000000"/>
          <w:sz w:val="21"/>
          <w:szCs w:val="21"/>
        </w:rPr>
      </w:pPr>
      <w:r w:rsidRPr="00A44AB8">
        <w:rPr>
          <w:rFonts w:ascii="宋体" w:hAnsi="宋体" w:cs="宋体" w:hint="eastAsia"/>
          <w:bCs/>
          <w:color w:val="000000"/>
          <w:sz w:val="21"/>
          <w:szCs w:val="21"/>
        </w:rPr>
        <w:t>十一、合同期内，如因甲、乙一方未满足招标文件需求导致合同无法有效履行，守约方有权单方面终止合同，并要求毁约方赔偿相应损失。</w:t>
      </w:r>
    </w:p>
    <w:p w14:paraId="38C2C7E6" w14:textId="77777777" w:rsidR="00A44AB8" w:rsidRPr="00A44AB8" w:rsidRDefault="00A44AB8" w:rsidP="00A44AB8">
      <w:pPr>
        <w:pStyle w:val="a3"/>
        <w:spacing w:line="360" w:lineRule="auto"/>
        <w:rPr>
          <w:rFonts w:ascii="宋体" w:hAnsi="宋体" w:cs="宋体" w:hint="eastAsia"/>
          <w:bCs/>
          <w:color w:val="000000"/>
          <w:sz w:val="21"/>
          <w:szCs w:val="21"/>
        </w:rPr>
      </w:pPr>
      <w:r w:rsidRPr="00A44AB8">
        <w:rPr>
          <w:rFonts w:ascii="宋体" w:hAnsi="宋体" w:cs="宋体" w:hint="eastAsia"/>
          <w:bCs/>
          <w:color w:val="000000"/>
          <w:sz w:val="21"/>
          <w:szCs w:val="21"/>
        </w:rPr>
        <w:t>十二、共享轮椅的所有权归乙方所有。乙方全权负责与共享轮椅有关的运营项目，保证其经营的合法性。乙方负责共享轮椅的日常运营、清洁消毒等售后服务，如因机器故障或产品质量引起的顾客投诉，由乙方负责。</w:t>
      </w:r>
    </w:p>
    <w:p w14:paraId="237B8FA8" w14:textId="77777777" w:rsidR="00A44AB8" w:rsidRPr="00A44AB8" w:rsidRDefault="00A44AB8" w:rsidP="00A44AB8">
      <w:pPr>
        <w:pStyle w:val="a3"/>
        <w:spacing w:line="360" w:lineRule="auto"/>
        <w:rPr>
          <w:rFonts w:ascii="宋体" w:hAnsi="宋体" w:cs="宋体" w:hint="eastAsia"/>
          <w:bCs/>
          <w:color w:val="000000"/>
          <w:sz w:val="21"/>
          <w:szCs w:val="21"/>
        </w:rPr>
      </w:pPr>
    </w:p>
    <w:p w14:paraId="6F6E57C3" w14:textId="77777777" w:rsidR="00A44AB8" w:rsidRPr="00A44AB8" w:rsidRDefault="00A44AB8" w:rsidP="00A44AB8">
      <w:pPr>
        <w:pStyle w:val="a3"/>
        <w:spacing w:line="360" w:lineRule="auto"/>
        <w:rPr>
          <w:rFonts w:ascii="宋体" w:hAnsi="宋体" w:cs="宋体" w:hint="eastAsia"/>
          <w:bCs/>
          <w:color w:val="000000"/>
          <w:sz w:val="21"/>
          <w:szCs w:val="21"/>
        </w:rPr>
      </w:pPr>
    </w:p>
    <w:p w14:paraId="2872E633" w14:textId="77777777" w:rsidR="007B2AFF" w:rsidRPr="00D90AE3" w:rsidRDefault="007B2AFF" w:rsidP="007B2AFF">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甲方：（盖章）中山大学孙逸仙纪念医院         乙方：（盖章）</w:t>
      </w:r>
    </w:p>
    <w:p w14:paraId="5AF5F1FE" w14:textId="77777777" w:rsidR="007B2AFF" w:rsidRPr="00D90AE3" w:rsidRDefault="007B2AFF" w:rsidP="007B2AFF">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法定代表人（签字）：                         法定代表人（签字）：</w:t>
      </w:r>
    </w:p>
    <w:p w14:paraId="28517158" w14:textId="77777777" w:rsidR="007B2AFF" w:rsidRPr="00D90AE3" w:rsidRDefault="007B2AFF" w:rsidP="007B2AFF">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委托代理人（签字）：                         委托代理人（签字）：</w:t>
      </w:r>
    </w:p>
    <w:p w14:paraId="57760F2A" w14:textId="77777777" w:rsidR="007B2AFF" w:rsidRPr="00D90AE3" w:rsidRDefault="007B2AFF" w:rsidP="007B2AFF">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地址：广州市越秀区沿江西路107号             地址：</w:t>
      </w:r>
    </w:p>
    <w:p w14:paraId="6730A20F" w14:textId="77777777" w:rsidR="007B2AFF" w:rsidRPr="00D90AE3" w:rsidRDefault="007B2AFF" w:rsidP="007B2AFF">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邮政编码：                                   邮政编码： </w:t>
      </w:r>
    </w:p>
    <w:p w14:paraId="4FC6178E" w14:textId="77777777" w:rsidR="007B2AFF" w:rsidRPr="00D90AE3" w:rsidRDefault="007B2AFF" w:rsidP="007B2AFF">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联系电话：                                   联系电话： </w:t>
      </w:r>
    </w:p>
    <w:p w14:paraId="7D8270F5" w14:textId="77777777" w:rsidR="007B2AFF" w:rsidRPr="00D90AE3" w:rsidRDefault="007B2AFF" w:rsidP="007B2AFF">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传真电话：                                   传真电话： </w:t>
      </w:r>
    </w:p>
    <w:p w14:paraId="1034670F" w14:textId="77777777" w:rsidR="007B2AFF" w:rsidRPr="00D90AE3" w:rsidRDefault="007B2AFF" w:rsidP="007B2AFF">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开户银行：                                   开户银行： </w:t>
      </w:r>
    </w:p>
    <w:p w14:paraId="45626E42" w14:textId="77777777" w:rsidR="007B2AFF" w:rsidRPr="00D90AE3" w:rsidRDefault="007B2AFF" w:rsidP="007B2AFF">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帐号：                                       帐号： </w:t>
      </w:r>
    </w:p>
    <w:p w14:paraId="6C2CC293" w14:textId="77777777" w:rsidR="007B2AFF" w:rsidRPr="00D90AE3" w:rsidRDefault="007B2AFF" w:rsidP="007B2AFF">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         年    月    日                           年    月    日</w:t>
      </w:r>
    </w:p>
    <w:p w14:paraId="5FCD8581" w14:textId="77777777" w:rsidR="007B2AFF" w:rsidRDefault="007B2AFF">
      <w:pPr>
        <w:widowControl/>
        <w:ind w:firstLine="641"/>
        <w:jc w:val="left"/>
        <w:rPr>
          <w:rFonts w:ascii="华文中宋" w:eastAsia="华文中宋" w:hAnsi="华文中宋" w:cs="华文中宋" w:hint="eastAsia"/>
          <w:b/>
          <w:sz w:val="32"/>
          <w:szCs w:val="32"/>
          <w14:ligatures w14:val="none"/>
        </w:rPr>
      </w:pPr>
      <w:r>
        <w:rPr>
          <w:rFonts w:ascii="华文中宋" w:eastAsia="华文中宋" w:hAnsi="华文中宋" w:cs="华文中宋" w:hint="eastAsia"/>
          <w:b/>
          <w:sz w:val="32"/>
          <w:szCs w:val="32"/>
          <w14:ligatures w14:val="none"/>
        </w:rPr>
        <w:br w:type="page"/>
      </w:r>
    </w:p>
    <w:p w14:paraId="5EB883BF" w14:textId="0C317120" w:rsidR="00D90AE3" w:rsidRPr="00D90AE3" w:rsidRDefault="00D90AE3" w:rsidP="00D90AE3">
      <w:pPr>
        <w:spacing w:beforeAutospacing="1"/>
        <w:ind w:firstLine="641"/>
        <w:jc w:val="center"/>
        <w:rPr>
          <w:rFonts w:ascii="仿宋_GB2312" w:eastAsia="仿宋_GB2312" w:hAnsi="Times New Roman" w:cs="仿宋_GB2312"/>
          <w:b/>
          <w:sz w:val="30"/>
          <w:szCs w:val="30"/>
          <w14:ligatures w14:val="none"/>
        </w:rPr>
      </w:pPr>
      <w:r w:rsidRPr="00D90AE3">
        <w:rPr>
          <w:rFonts w:ascii="华文中宋" w:eastAsia="华文中宋" w:hAnsi="华文中宋" w:cs="华文中宋" w:hint="eastAsia"/>
          <w:b/>
          <w:sz w:val="32"/>
          <w:szCs w:val="32"/>
          <w14:ligatures w14:val="none"/>
        </w:rPr>
        <w:lastRenderedPageBreak/>
        <w:t>中山大学孙逸仙纪念医院合同范本</w:t>
      </w:r>
    </w:p>
    <w:p w14:paraId="67A3267A" w14:textId="77777777" w:rsidR="00D90AE3" w:rsidRPr="00D90AE3" w:rsidRDefault="00D90AE3" w:rsidP="000C2F32">
      <w:pPr>
        <w:pStyle w:val="2"/>
        <w:ind w:firstLine="482"/>
        <w:rPr>
          <w:rFonts w:hint="eastAsia"/>
        </w:rPr>
      </w:pPr>
      <w:r w:rsidRPr="00D90AE3">
        <w:rPr>
          <w:rFonts w:hint="eastAsia"/>
        </w:rPr>
        <w:t>合同包3：环保袋自助取袋机</w:t>
      </w:r>
    </w:p>
    <w:p w14:paraId="79080C54" w14:textId="77777777" w:rsidR="00D90AE3" w:rsidRPr="00D90AE3" w:rsidRDefault="00D90AE3" w:rsidP="00D90AE3">
      <w:pPr>
        <w:spacing w:beforeAutospacing="1"/>
        <w:ind w:firstLine="480"/>
        <w:rPr>
          <w:rFonts w:ascii="宋体" w:hAnsi="宋体" w:cs="宋体" w:hint="eastAsia"/>
          <w:szCs w:val="21"/>
          <w14:ligatures w14:val="none"/>
        </w:rPr>
      </w:pPr>
      <w:r w:rsidRPr="00D90AE3">
        <w:rPr>
          <w:rFonts w:ascii="宋体" w:hAnsi="宋体" w:cs="宋体" w:hint="eastAsia"/>
          <w:szCs w:val="21"/>
          <w14:ligatures w14:val="none"/>
        </w:rPr>
        <w:t>甲方（采购方）：中山大学孙逸仙纪念医院</w:t>
      </w:r>
    </w:p>
    <w:p w14:paraId="44CDF5F1" w14:textId="77777777" w:rsidR="00D90AE3" w:rsidRPr="00D90AE3" w:rsidRDefault="00D90AE3" w:rsidP="00D90AE3">
      <w:pPr>
        <w:spacing w:beforeAutospacing="1"/>
        <w:ind w:firstLine="480"/>
        <w:rPr>
          <w:rFonts w:ascii="宋体" w:hAnsi="宋体" w:cs="宋体" w:hint="eastAsia"/>
          <w:b/>
          <w:szCs w:val="21"/>
          <w14:ligatures w14:val="none"/>
        </w:rPr>
      </w:pPr>
      <w:r w:rsidRPr="00D90AE3">
        <w:rPr>
          <w:rFonts w:ascii="宋体" w:hAnsi="宋体" w:cs="宋体" w:hint="eastAsia"/>
          <w:szCs w:val="21"/>
          <w14:ligatures w14:val="none"/>
        </w:rPr>
        <w:t>乙方（成交方）：</w:t>
      </w:r>
    </w:p>
    <w:p w14:paraId="2C60E91B" w14:textId="77777777" w:rsidR="00D90AE3" w:rsidRPr="00D90AE3" w:rsidRDefault="00D90AE3" w:rsidP="00D90AE3">
      <w:pPr>
        <w:ind w:firstLine="562"/>
        <w:jc w:val="left"/>
        <w:rPr>
          <w:rFonts w:ascii="仿宋_GB2312" w:eastAsia="仿宋_GB2312" w:hAnsi="仿宋_GB2312" w:cs="仿宋_GB2312" w:hint="eastAsia"/>
          <w:b/>
          <w:color w:val="000000"/>
          <w:sz w:val="28"/>
          <w:szCs w:val="28"/>
          <w14:ligatures w14:val="none"/>
        </w:rPr>
      </w:pPr>
    </w:p>
    <w:p w14:paraId="1CDB8063"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经甲、乙双方友好协商，根据《中华人民共和国民法典》及相关法律、法规的规定，结合实际情况，就</w:t>
      </w:r>
      <w:r w:rsidRPr="00D90AE3">
        <w:rPr>
          <w:rFonts w:ascii="宋体" w:hAnsi="宋体" w:cs="宋体" w:hint="eastAsia"/>
          <w:szCs w:val="21"/>
          <w:u w:val="single"/>
          <w14:ligatures w14:val="none"/>
        </w:rPr>
        <w:t xml:space="preserve">        </w:t>
      </w:r>
      <w:r w:rsidRPr="00D90AE3">
        <w:rPr>
          <w:rFonts w:ascii="宋体" w:hAnsi="宋体" w:cs="宋体" w:hint="eastAsia"/>
          <w:szCs w:val="21"/>
          <w14:ligatures w14:val="none"/>
        </w:rPr>
        <w:t>机应用推广事宜，双方达成一致意见签订协议，具体详细内容如下：</w:t>
      </w:r>
    </w:p>
    <w:p w14:paraId="2BD905B2" w14:textId="77777777" w:rsidR="00D90AE3" w:rsidRPr="00D90AE3" w:rsidRDefault="00D90AE3" w:rsidP="00D90AE3">
      <w:pPr>
        <w:numPr>
          <w:ilvl w:val="0"/>
          <w:numId w:val="10"/>
        </w:numPr>
        <w:spacing w:line="360" w:lineRule="auto"/>
        <w:ind w:firstLine="482"/>
        <w:rPr>
          <w:rFonts w:ascii="宋体" w:hAnsi="宋体" w:cs="宋体" w:hint="eastAsia"/>
          <w:b/>
          <w:bCs/>
          <w:szCs w:val="21"/>
          <w14:ligatures w14:val="none"/>
        </w:rPr>
      </w:pPr>
      <w:r w:rsidRPr="00D90AE3">
        <w:rPr>
          <w:rFonts w:ascii="宋体" w:hAnsi="宋体" w:cs="宋体" w:hint="eastAsia"/>
          <w:b/>
          <w:bCs/>
          <w:szCs w:val="21"/>
          <w14:ligatures w14:val="none"/>
        </w:rPr>
        <w:t>合作方式和内容</w:t>
      </w:r>
    </w:p>
    <w:p w14:paraId="3FBC4C30" w14:textId="77777777" w:rsidR="00D90AE3" w:rsidRPr="00D90AE3" w:rsidRDefault="00D90AE3" w:rsidP="00D90AE3">
      <w:pPr>
        <w:numPr>
          <w:ilvl w:val="0"/>
          <w:numId w:val="11"/>
        </w:numPr>
        <w:spacing w:line="360" w:lineRule="auto"/>
        <w:ind w:firstLine="480"/>
        <w:jc w:val="left"/>
        <w:rPr>
          <w:rFonts w:ascii="宋体" w:hAnsi="宋体" w:cs="宋体" w:hint="eastAsia"/>
          <w:szCs w:val="21"/>
          <w14:ligatures w14:val="none"/>
        </w:rPr>
      </w:pPr>
      <w:r w:rsidRPr="00D90AE3">
        <w:rPr>
          <w:rFonts w:ascii="宋体" w:hAnsi="宋体" w:cs="宋体" w:hint="eastAsia"/>
          <w:szCs w:val="21"/>
          <w14:ligatures w14:val="none"/>
        </w:rPr>
        <w:t>甲乙双方签订本合作协议旨为提高甲方品牌知名度，甲方使用乙方提供的设备，引导消费者通过扫描设备上的二维码领取或消费环保袋，促进环保购物袋的普及应用，减少塑料垃圾的产生，树立乙方的环保公益形象，有利于建设环境，实现共赢。</w:t>
      </w:r>
    </w:p>
    <w:p w14:paraId="35C3B510"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 xml:space="preserve">    2. 根据甲方需求乙方提供的</w:t>
      </w:r>
      <w:r w:rsidRPr="00D90AE3">
        <w:rPr>
          <w:rFonts w:ascii="宋体" w:hAnsi="宋体" w:cs="宋体" w:hint="eastAsia"/>
          <w:szCs w:val="21"/>
          <w:u w:val="single"/>
          <w14:ligatures w14:val="none"/>
        </w:rPr>
        <w:t xml:space="preserve">      </w:t>
      </w:r>
      <w:r w:rsidRPr="00D90AE3">
        <w:rPr>
          <w:rFonts w:ascii="宋体" w:hAnsi="宋体" w:cs="宋体" w:hint="eastAsia"/>
          <w:szCs w:val="21"/>
          <w14:ligatures w14:val="none"/>
        </w:rPr>
        <w:t>机设备数量如下：</w:t>
      </w:r>
    </w:p>
    <w:tbl>
      <w:tblPr>
        <w:tblpPr w:leftFromText="180" w:rightFromText="180" w:vertAnchor="text" w:horzAnchor="page" w:tblpX="1567" w:tblpY="54"/>
        <w:tblOverlap w:val="never"/>
        <w:tblW w:w="8897" w:type="dxa"/>
        <w:tblLayout w:type="fixed"/>
        <w:tblLook w:val="04A0" w:firstRow="1" w:lastRow="0" w:firstColumn="1" w:lastColumn="0" w:noHBand="0" w:noVBand="1"/>
      </w:tblPr>
      <w:tblGrid>
        <w:gridCol w:w="1101"/>
        <w:gridCol w:w="1275"/>
        <w:gridCol w:w="1347"/>
        <w:gridCol w:w="2197"/>
        <w:gridCol w:w="1134"/>
        <w:gridCol w:w="1843"/>
      </w:tblGrid>
      <w:tr w:rsidR="00D90AE3" w:rsidRPr="00D90AE3" w14:paraId="19601915" w14:textId="77777777" w:rsidTr="00766488">
        <w:trPr>
          <w:trHeight w:val="58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00608AC" w14:textId="77777777" w:rsidR="00D90AE3" w:rsidRPr="00D90AE3" w:rsidRDefault="00D90AE3" w:rsidP="00E37E4E">
            <w:pPr>
              <w:ind w:firstLineChars="0" w:firstLine="0"/>
              <w:jc w:val="center"/>
              <w:rPr>
                <w:rFonts w:ascii="宋体" w:hAnsi="宋体" w:cs="宋体" w:hint="eastAsia"/>
                <w:szCs w:val="21"/>
                <w14:ligatures w14:val="none"/>
              </w:rPr>
            </w:pPr>
            <w:r w:rsidRPr="00D90AE3">
              <w:rPr>
                <w:rFonts w:ascii="宋体" w:hAnsi="宋体" w:cs="宋体" w:hint="eastAsia"/>
                <w:szCs w:val="21"/>
                <w14:ligatures w14:val="none"/>
              </w:rPr>
              <w:t>位置</w:t>
            </w:r>
          </w:p>
        </w:tc>
        <w:tc>
          <w:tcPr>
            <w:tcW w:w="1275" w:type="dxa"/>
            <w:tcBorders>
              <w:top w:val="single" w:sz="4" w:space="0" w:color="auto"/>
              <w:left w:val="nil"/>
              <w:bottom w:val="single" w:sz="4" w:space="0" w:color="auto"/>
              <w:right w:val="single" w:sz="4" w:space="0" w:color="auto"/>
            </w:tcBorders>
            <w:shd w:val="clear" w:color="auto" w:fill="auto"/>
            <w:vAlign w:val="center"/>
          </w:tcPr>
          <w:p w14:paraId="72876A80" w14:textId="77777777" w:rsidR="00D90AE3" w:rsidRPr="00D90AE3" w:rsidRDefault="00D90AE3" w:rsidP="00E37E4E">
            <w:pPr>
              <w:ind w:firstLineChars="0" w:firstLine="0"/>
              <w:jc w:val="center"/>
              <w:rPr>
                <w:rFonts w:ascii="宋体" w:hAnsi="宋体" w:cs="宋体" w:hint="eastAsia"/>
                <w:szCs w:val="21"/>
                <w14:ligatures w14:val="none"/>
              </w:rPr>
            </w:pPr>
            <w:r w:rsidRPr="00D90AE3">
              <w:rPr>
                <w:rFonts w:ascii="宋体" w:hAnsi="宋体" w:cs="宋体" w:hint="eastAsia"/>
                <w:szCs w:val="21"/>
                <w14:ligatures w14:val="none"/>
              </w:rPr>
              <w:t>产品编号</w:t>
            </w:r>
          </w:p>
        </w:tc>
        <w:tc>
          <w:tcPr>
            <w:tcW w:w="1347" w:type="dxa"/>
            <w:tcBorders>
              <w:top w:val="single" w:sz="4" w:space="0" w:color="auto"/>
              <w:left w:val="nil"/>
              <w:bottom w:val="single" w:sz="4" w:space="0" w:color="auto"/>
              <w:right w:val="single" w:sz="4" w:space="0" w:color="auto"/>
            </w:tcBorders>
            <w:shd w:val="clear" w:color="auto" w:fill="auto"/>
            <w:vAlign w:val="center"/>
          </w:tcPr>
          <w:p w14:paraId="500D9D4C" w14:textId="77777777" w:rsidR="00D90AE3" w:rsidRPr="00D90AE3" w:rsidRDefault="00D90AE3" w:rsidP="00E37E4E">
            <w:pPr>
              <w:ind w:firstLineChars="0" w:firstLine="0"/>
              <w:jc w:val="center"/>
              <w:rPr>
                <w:rFonts w:ascii="宋体" w:hAnsi="宋体" w:cs="宋体" w:hint="eastAsia"/>
                <w:szCs w:val="21"/>
                <w14:ligatures w14:val="none"/>
              </w:rPr>
            </w:pPr>
            <w:r w:rsidRPr="00D90AE3">
              <w:rPr>
                <w:rFonts w:ascii="宋体" w:hAnsi="宋体" w:cs="宋体" w:hint="eastAsia"/>
                <w:szCs w:val="21"/>
                <w14:ligatures w14:val="none"/>
              </w:rPr>
              <w:t>产品名称</w:t>
            </w:r>
          </w:p>
        </w:tc>
        <w:tc>
          <w:tcPr>
            <w:tcW w:w="2197" w:type="dxa"/>
            <w:tcBorders>
              <w:top w:val="single" w:sz="4" w:space="0" w:color="auto"/>
              <w:left w:val="nil"/>
              <w:bottom w:val="single" w:sz="4" w:space="0" w:color="auto"/>
              <w:right w:val="single" w:sz="4" w:space="0" w:color="auto"/>
            </w:tcBorders>
            <w:shd w:val="clear" w:color="auto" w:fill="auto"/>
            <w:vAlign w:val="center"/>
          </w:tcPr>
          <w:p w14:paraId="35583C8F" w14:textId="77777777" w:rsidR="00D90AE3" w:rsidRPr="00D90AE3" w:rsidRDefault="00D90AE3" w:rsidP="00E37E4E">
            <w:pPr>
              <w:ind w:firstLineChars="0" w:firstLine="0"/>
              <w:jc w:val="center"/>
              <w:rPr>
                <w:rFonts w:ascii="宋体" w:hAnsi="宋体" w:cs="宋体" w:hint="eastAsia"/>
                <w:szCs w:val="21"/>
                <w14:ligatures w14:val="none"/>
              </w:rPr>
            </w:pPr>
            <w:r w:rsidRPr="00D90AE3">
              <w:rPr>
                <w:rFonts w:ascii="宋体" w:hAnsi="宋体" w:cs="宋体" w:hint="eastAsia"/>
                <w:szCs w:val="21"/>
                <w14:ligatures w14:val="none"/>
              </w:rPr>
              <w:t>规格说明</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180C86" w14:textId="77777777" w:rsidR="00D90AE3" w:rsidRPr="00D90AE3" w:rsidRDefault="00D90AE3" w:rsidP="00E37E4E">
            <w:pPr>
              <w:ind w:firstLineChars="0" w:firstLine="0"/>
              <w:jc w:val="center"/>
              <w:rPr>
                <w:rFonts w:ascii="宋体" w:hAnsi="宋体" w:cs="宋体" w:hint="eastAsia"/>
                <w:szCs w:val="21"/>
                <w14:ligatures w14:val="none"/>
              </w:rPr>
            </w:pPr>
            <w:r w:rsidRPr="00D90AE3">
              <w:rPr>
                <w:rFonts w:ascii="宋体" w:hAnsi="宋体" w:cs="宋体" w:hint="eastAsia"/>
                <w:szCs w:val="21"/>
                <w14:ligatures w14:val="none"/>
              </w:rPr>
              <w:t>数量</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A52A99" w14:textId="77777777" w:rsidR="00D90AE3" w:rsidRPr="00D90AE3" w:rsidRDefault="00D90AE3" w:rsidP="00E37E4E">
            <w:pPr>
              <w:ind w:firstLineChars="0" w:firstLine="0"/>
              <w:jc w:val="center"/>
              <w:rPr>
                <w:rFonts w:ascii="宋体" w:hAnsi="宋体" w:cs="宋体" w:hint="eastAsia"/>
                <w:szCs w:val="21"/>
                <w14:ligatures w14:val="none"/>
              </w:rPr>
            </w:pPr>
            <w:r w:rsidRPr="00D90AE3">
              <w:rPr>
                <w:rFonts w:ascii="宋体" w:hAnsi="宋体" w:cs="宋体" w:hint="eastAsia"/>
                <w:szCs w:val="21"/>
                <w14:ligatures w14:val="none"/>
              </w:rPr>
              <w:t>备注</w:t>
            </w:r>
          </w:p>
        </w:tc>
      </w:tr>
      <w:tr w:rsidR="00D90AE3" w:rsidRPr="00D90AE3" w14:paraId="5B857431" w14:textId="77777777" w:rsidTr="00766488">
        <w:trPr>
          <w:trHeight w:val="1174"/>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6AF0AE1" w14:textId="77777777" w:rsidR="00D90AE3" w:rsidRPr="00D90AE3" w:rsidRDefault="00D90AE3" w:rsidP="00E37E4E">
            <w:pPr>
              <w:ind w:firstLineChars="0" w:firstLine="0"/>
              <w:jc w:val="center"/>
              <w:rPr>
                <w:rFonts w:ascii="宋体" w:hAnsi="宋体" w:cs="宋体" w:hint="eastAsia"/>
                <w:szCs w:val="21"/>
                <w14:ligatures w14:val="none"/>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44121D2" w14:textId="77777777" w:rsidR="00D90AE3" w:rsidRPr="00D90AE3" w:rsidRDefault="00D90AE3" w:rsidP="00E37E4E">
            <w:pPr>
              <w:ind w:firstLineChars="0" w:firstLine="0"/>
              <w:jc w:val="center"/>
              <w:rPr>
                <w:rFonts w:ascii="宋体" w:hAnsi="宋体" w:cs="宋体" w:hint="eastAsia"/>
                <w:szCs w:val="21"/>
                <w14:ligatures w14:val="none"/>
              </w:rPr>
            </w:pPr>
          </w:p>
        </w:tc>
        <w:tc>
          <w:tcPr>
            <w:tcW w:w="1347" w:type="dxa"/>
            <w:tcBorders>
              <w:top w:val="single" w:sz="4" w:space="0" w:color="auto"/>
              <w:left w:val="nil"/>
              <w:bottom w:val="single" w:sz="4" w:space="0" w:color="auto"/>
              <w:right w:val="single" w:sz="4" w:space="0" w:color="auto"/>
            </w:tcBorders>
            <w:shd w:val="clear" w:color="auto" w:fill="auto"/>
            <w:vAlign w:val="center"/>
          </w:tcPr>
          <w:p w14:paraId="61BB4516" w14:textId="77777777" w:rsidR="00D90AE3" w:rsidRPr="00D90AE3" w:rsidRDefault="00D90AE3" w:rsidP="00E37E4E">
            <w:pPr>
              <w:ind w:firstLineChars="0" w:firstLine="0"/>
              <w:jc w:val="center"/>
              <w:rPr>
                <w:rFonts w:ascii="宋体" w:hAnsi="宋体" w:cs="宋体" w:hint="eastAsia"/>
                <w:szCs w:val="21"/>
                <w14:ligatures w14:val="none"/>
              </w:rPr>
            </w:pPr>
          </w:p>
        </w:tc>
        <w:tc>
          <w:tcPr>
            <w:tcW w:w="2197" w:type="dxa"/>
            <w:tcBorders>
              <w:top w:val="single" w:sz="4" w:space="0" w:color="auto"/>
              <w:left w:val="nil"/>
              <w:bottom w:val="single" w:sz="4" w:space="0" w:color="auto"/>
              <w:right w:val="single" w:sz="4" w:space="0" w:color="auto"/>
            </w:tcBorders>
            <w:shd w:val="clear" w:color="auto" w:fill="auto"/>
            <w:vAlign w:val="center"/>
          </w:tcPr>
          <w:p w14:paraId="685647FD" w14:textId="77777777" w:rsidR="00D90AE3" w:rsidRPr="00D90AE3" w:rsidRDefault="00D90AE3" w:rsidP="00E37E4E">
            <w:pPr>
              <w:ind w:firstLineChars="0" w:firstLine="0"/>
              <w:jc w:val="center"/>
              <w:rPr>
                <w:rFonts w:ascii="宋体" w:hAnsi="宋体" w:cs="宋体" w:hint="eastAsia"/>
                <w:szCs w:val="21"/>
                <w14:ligatures w14:val="none"/>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1149D6F" w14:textId="77777777" w:rsidR="00D90AE3" w:rsidRPr="00D90AE3" w:rsidRDefault="00D90AE3" w:rsidP="00E37E4E">
            <w:pPr>
              <w:ind w:firstLineChars="0" w:firstLine="0"/>
              <w:jc w:val="center"/>
              <w:rPr>
                <w:rFonts w:ascii="宋体" w:hAnsi="宋体" w:cs="宋体" w:hint="eastAsia"/>
                <w:szCs w:val="21"/>
                <w14:ligatures w14:val="none"/>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EE89414" w14:textId="77777777" w:rsidR="00D90AE3" w:rsidRPr="00D90AE3" w:rsidRDefault="00D90AE3" w:rsidP="00E37E4E">
            <w:pPr>
              <w:ind w:firstLineChars="0" w:firstLine="0"/>
              <w:jc w:val="center"/>
              <w:rPr>
                <w:rFonts w:ascii="宋体" w:hAnsi="宋体" w:cs="宋体" w:hint="eastAsia"/>
                <w:szCs w:val="21"/>
                <w14:ligatures w14:val="none"/>
              </w:rPr>
            </w:pPr>
          </w:p>
        </w:tc>
      </w:tr>
    </w:tbl>
    <w:p w14:paraId="29C76D18" w14:textId="77777777" w:rsidR="00D90AE3" w:rsidRPr="00D90AE3" w:rsidRDefault="00D90AE3" w:rsidP="00D90AE3">
      <w:pPr>
        <w:numPr>
          <w:ilvl w:val="0"/>
          <w:numId w:val="12"/>
        </w:num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由乙方指定负责/服务人</w:t>
      </w:r>
      <w:r w:rsidRPr="00D90AE3">
        <w:rPr>
          <w:rFonts w:ascii="宋体" w:hAnsi="宋体" w:cs="宋体" w:hint="eastAsia"/>
          <w:szCs w:val="21"/>
          <w:u w:val="single"/>
          <w14:ligatures w14:val="none"/>
        </w:rPr>
        <w:t xml:space="preserve">        </w:t>
      </w:r>
      <w:r w:rsidRPr="00D90AE3">
        <w:rPr>
          <w:rFonts w:ascii="宋体" w:hAnsi="宋体" w:cs="宋体" w:hint="eastAsia"/>
          <w:szCs w:val="21"/>
          <w14:ligatures w14:val="none"/>
        </w:rPr>
        <w:t>协调好合作期间的各项事务，承担设备和环保袋运输、安装、及日常故障维护；甲方协助设备的验收、环保袋储存、填充、保管设备等。</w:t>
      </w:r>
    </w:p>
    <w:p w14:paraId="62B0FDC5" w14:textId="746D8115" w:rsidR="00D90AE3" w:rsidRPr="00D90AE3" w:rsidRDefault="00D90AE3" w:rsidP="00D90AE3">
      <w:pPr>
        <w:spacing w:line="360" w:lineRule="auto"/>
        <w:ind w:firstLine="480"/>
        <w:rPr>
          <w:rFonts w:ascii="Times New Roman" w:hAnsi="Times New Roman" w:cs="Times New Roman"/>
          <w:szCs w:val="24"/>
          <w14:ligatures w14:val="none"/>
        </w:rPr>
      </w:pPr>
      <w:r w:rsidRPr="00D90AE3">
        <w:rPr>
          <w:rFonts w:ascii="宋体" w:hAnsi="宋体" w:cs="宋体" w:hint="eastAsia"/>
          <w:szCs w:val="21"/>
          <w14:ligatures w14:val="none"/>
        </w:rPr>
        <w:t>4.付款方式：按年支付，合同签订后30日内足额缴纳第一年的场地服务费</w:t>
      </w:r>
      <w:r w:rsidR="007C0BA3" w:rsidRPr="007C0BA3">
        <w:rPr>
          <w:rFonts w:ascii="宋体" w:hAnsi="宋体" w:cs="宋体" w:hint="eastAsia"/>
          <w:szCs w:val="24"/>
          <w:highlight w:val="yellow"/>
          <w14:ligatures w14:val="none"/>
        </w:rPr>
        <w:t>（不足一年的，按实际服务期一次性足额缴纳）</w:t>
      </w:r>
      <w:r w:rsidRPr="00D90AE3">
        <w:rPr>
          <w:rFonts w:ascii="宋体" w:hAnsi="宋体" w:cs="宋体" w:hint="eastAsia"/>
          <w:szCs w:val="21"/>
          <w14:ligatures w14:val="none"/>
        </w:rPr>
        <w:t>，而后每年的场地服务费在中选人收到甲方缴费通知后五个工作日内足额缴纳。每台每年服务费包含场地租金、运营电费、服务收益内容。</w:t>
      </w:r>
    </w:p>
    <w:p w14:paraId="3B04566B" w14:textId="77777777" w:rsidR="00D90AE3" w:rsidRPr="00D90AE3" w:rsidRDefault="00D90AE3" w:rsidP="00D90AE3">
      <w:pPr>
        <w:numPr>
          <w:ilvl w:val="0"/>
          <w:numId w:val="10"/>
        </w:numPr>
        <w:spacing w:line="360" w:lineRule="auto"/>
        <w:ind w:firstLine="482"/>
        <w:rPr>
          <w:rFonts w:ascii="宋体" w:hAnsi="宋体" w:cs="宋体" w:hint="eastAsia"/>
          <w:b/>
          <w:bCs/>
          <w:szCs w:val="21"/>
          <w14:ligatures w14:val="none"/>
        </w:rPr>
      </w:pPr>
      <w:r w:rsidRPr="00D90AE3">
        <w:rPr>
          <w:rFonts w:ascii="宋体" w:hAnsi="宋体" w:cs="宋体" w:hint="eastAsia"/>
          <w:b/>
          <w:bCs/>
          <w:szCs w:val="21"/>
          <w14:ligatures w14:val="none"/>
        </w:rPr>
        <w:t>权利与义务</w:t>
      </w:r>
    </w:p>
    <w:p w14:paraId="30741745" w14:textId="77777777" w:rsidR="00D90AE3" w:rsidRPr="00D90AE3" w:rsidRDefault="00D90AE3" w:rsidP="00D90AE3">
      <w:pPr>
        <w:spacing w:line="360" w:lineRule="auto"/>
        <w:ind w:firstLineChars="100" w:firstLine="241"/>
        <w:rPr>
          <w:rFonts w:ascii="宋体" w:hAnsi="宋体" w:cs="宋体" w:hint="eastAsia"/>
          <w:b/>
          <w:bCs/>
          <w:szCs w:val="21"/>
          <w14:ligatures w14:val="none"/>
        </w:rPr>
      </w:pPr>
      <w:r w:rsidRPr="00D90AE3">
        <w:rPr>
          <w:rFonts w:ascii="宋体" w:hAnsi="宋体" w:cs="宋体" w:hint="eastAsia"/>
          <w:b/>
          <w:bCs/>
          <w:szCs w:val="21"/>
          <w14:ligatures w14:val="none"/>
        </w:rPr>
        <w:t>（一）乙方的权利与义务</w:t>
      </w:r>
    </w:p>
    <w:p w14:paraId="70AD8815"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1.乙方按甲方指定位置完成设备安装。</w:t>
      </w:r>
    </w:p>
    <w:p w14:paraId="4C4A7B8C"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2.乙方负责设备中的终端管理系统的更新升级服务以及操作指导服务。</w:t>
      </w:r>
    </w:p>
    <w:p w14:paraId="607295AE"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lastRenderedPageBreak/>
        <w:t>3.乙方承诺合作期间消费者需付费【】元购买。合作期间，乙方可根据政策、市场、运营等情况，调整消费者领取或消费环保袋的限定条件，并通报甲方，甲方同意方案实施方可执行。</w:t>
      </w:r>
    </w:p>
    <w:p w14:paraId="26E51CAA"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4.设备所有权归属乙方。</w:t>
      </w:r>
    </w:p>
    <w:p w14:paraId="3E89612D"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5.乙方有权在设备电子屏幕及环保袋上发布有关绿色环保及甲方环保袋相关的宣传广告。如乙方在设备电子屏幕及环保袋上发布第三方广告，应经得甲方同意，双方另行签订广告投放协议。</w:t>
      </w:r>
    </w:p>
    <w:p w14:paraId="3761D6C3"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6.乙方设备运营服务期间所发生的收费及用户投诉问题与甲方无关，乙方应妥善处理好用户所投诉的问题。</w:t>
      </w:r>
    </w:p>
    <w:p w14:paraId="3F78C165"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7. 乙方对所提供的设备负有消防安全责任及产品质量安全责任，附件另附设备使用流程及设备产品信息。</w:t>
      </w:r>
    </w:p>
    <w:p w14:paraId="16A00F45"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8.乙方设备运营服务期间所发生的收费标准更改，经甲方同意，才可执行。</w:t>
      </w:r>
    </w:p>
    <w:p w14:paraId="157679CC"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（二）甲方的权利和义务</w:t>
      </w:r>
    </w:p>
    <w:p w14:paraId="7D2B55A1" w14:textId="77777777" w:rsidR="00D90AE3" w:rsidRPr="00D90AE3" w:rsidRDefault="00D90AE3" w:rsidP="00D90AE3">
      <w:pPr>
        <w:spacing w:line="360" w:lineRule="auto"/>
        <w:ind w:firstLine="480"/>
        <w:rPr>
          <w:rFonts w:ascii="宋体" w:hAnsi="宋体" w:cs="宋体" w:hint="eastAsia"/>
          <w:color w:val="FF0000"/>
          <w:szCs w:val="21"/>
          <w14:ligatures w14:val="none"/>
        </w:rPr>
      </w:pPr>
      <w:r w:rsidRPr="00D90AE3">
        <w:rPr>
          <w:rFonts w:ascii="宋体" w:hAnsi="宋体" w:cs="宋体" w:hint="eastAsia"/>
          <w:szCs w:val="21"/>
          <w14:ligatures w14:val="none"/>
        </w:rPr>
        <w:t>1.设备及环保袋配送到甲方，甲方需提供机器运行所需要的必要条件，包括摆放位置，以及环保袋储存位置等。</w:t>
      </w:r>
    </w:p>
    <w:p w14:paraId="02810F7B" w14:textId="77777777" w:rsidR="00D90AE3" w:rsidRPr="00D90AE3" w:rsidRDefault="00D90AE3" w:rsidP="00D90AE3">
      <w:pPr>
        <w:spacing w:line="360" w:lineRule="auto"/>
        <w:ind w:firstLine="480"/>
        <w:jc w:val="left"/>
        <w:rPr>
          <w:rFonts w:ascii="宋体" w:hAnsi="宋体" w:cs="宋体" w:hint="eastAsia"/>
          <w:szCs w:val="21"/>
          <w14:ligatures w14:val="none"/>
        </w:rPr>
      </w:pPr>
      <w:r w:rsidRPr="00D90AE3">
        <w:rPr>
          <w:rFonts w:ascii="宋体" w:hAnsi="宋体" w:cs="宋体" w:hint="eastAsia"/>
          <w:szCs w:val="21"/>
          <w14:ligatures w14:val="none"/>
        </w:rPr>
        <w:t>2.甲方无书面授权不得私自拆装、挪动设备及使用电子屏幕。</w:t>
      </w:r>
    </w:p>
    <w:p w14:paraId="2C3B9D41"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3.甲方不得处分、向第三方销售、转让、出租、抵押、质押，对设备的防盗安全的保管义务。如乙方所提供的设备在甲方管理范围内遭受人为损坏或灭失的，由乙方负责协调对直接损坏人或灭失人进行索赔，提供直接损坏人或灭失人的信息，保留相应证据并及时通知甲方。</w:t>
      </w:r>
    </w:p>
    <w:p w14:paraId="060C899B"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4.甲方可要求乙方播放甲方的宣传图像信息，乙方尽量配合甲方完成宣传。</w:t>
      </w:r>
    </w:p>
    <w:p w14:paraId="2A07B243"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5.甲方不得覆盖遮挡或涂改设备的电子屏幕画面及机身商标、标识等内容。</w:t>
      </w:r>
    </w:p>
    <w:p w14:paraId="044E7B9A" w14:textId="0B8F5274"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6.甲方有权按人民币单价</w:t>
      </w:r>
      <w:r w:rsidRPr="00D90AE3">
        <w:rPr>
          <w:rFonts w:ascii="宋体" w:hAnsi="宋体" w:cs="宋体" w:hint="eastAsia"/>
          <w:szCs w:val="21"/>
          <w:u w:val="thick"/>
          <w14:ligatures w14:val="none"/>
        </w:rPr>
        <w:t xml:space="preserve">     </w:t>
      </w:r>
      <w:r w:rsidRPr="00D90AE3">
        <w:rPr>
          <w:rFonts w:ascii="宋体" w:hAnsi="宋体" w:cs="宋体" w:hint="eastAsia"/>
          <w:szCs w:val="21"/>
          <w14:ligatures w14:val="none"/>
        </w:rPr>
        <w:t>元/台标准向乙方收取设备管理费，小计人民币</w:t>
      </w:r>
      <w:r w:rsidRPr="00D90AE3">
        <w:rPr>
          <w:rFonts w:ascii="宋体" w:hAnsi="宋体" w:cs="宋体" w:hint="eastAsia"/>
          <w:szCs w:val="21"/>
          <w:u w:val="thick"/>
          <w14:ligatures w14:val="none"/>
        </w:rPr>
        <w:t xml:space="preserve">    </w:t>
      </w:r>
      <w:r w:rsidRPr="00D90AE3">
        <w:rPr>
          <w:rFonts w:ascii="宋体" w:hAnsi="宋体" w:cs="宋体" w:hint="eastAsia"/>
          <w:szCs w:val="21"/>
          <w14:ligatures w14:val="none"/>
        </w:rPr>
        <w:t>元/</w:t>
      </w:r>
      <w:r w:rsidR="0090202B">
        <w:rPr>
          <w:rFonts w:ascii="宋体" w:hAnsi="宋体" w:cs="宋体" w:hint="eastAsia"/>
          <w:szCs w:val="21"/>
          <w14:ligatures w14:val="none"/>
        </w:rPr>
        <w:t>月</w:t>
      </w:r>
      <w:r w:rsidRPr="00D90AE3">
        <w:rPr>
          <w:rFonts w:ascii="宋体" w:hAnsi="宋体" w:cs="宋体" w:hint="eastAsia"/>
          <w:szCs w:val="21"/>
          <w14:ligatures w14:val="none"/>
        </w:rPr>
        <w:t>。管理费包含入驻场地费、电费、环保袋储存位置等。乙方应于合同签署日【】天内向甲方支付，并于每年该日期前支付下一年度管理费。</w:t>
      </w:r>
    </w:p>
    <w:p w14:paraId="51E86C74"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7.本协议合作期满，确认不延续合作后乙方应在期满日【】个工作日内归还设备。</w:t>
      </w:r>
    </w:p>
    <w:p w14:paraId="5C95901B" w14:textId="77777777" w:rsidR="00D90AE3" w:rsidRPr="00D90AE3" w:rsidRDefault="00D90AE3" w:rsidP="00D90AE3">
      <w:pPr>
        <w:numPr>
          <w:ilvl w:val="0"/>
          <w:numId w:val="10"/>
        </w:numPr>
        <w:spacing w:line="360" w:lineRule="auto"/>
        <w:ind w:firstLine="482"/>
        <w:rPr>
          <w:rFonts w:ascii="宋体" w:hAnsi="宋体" w:cs="宋体" w:hint="eastAsia"/>
          <w:b/>
          <w:bCs/>
          <w:szCs w:val="21"/>
          <w14:ligatures w14:val="none"/>
        </w:rPr>
      </w:pPr>
      <w:r w:rsidRPr="00D90AE3">
        <w:rPr>
          <w:rFonts w:ascii="宋体" w:hAnsi="宋体" w:cs="宋体" w:hint="eastAsia"/>
          <w:b/>
          <w:bCs/>
          <w:szCs w:val="21"/>
          <w14:ligatures w14:val="none"/>
        </w:rPr>
        <w:t>保密条款</w:t>
      </w:r>
    </w:p>
    <w:p w14:paraId="70C64036" w14:textId="77777777" w:rsidR="00D90AE3" w:rsidRPr="00D90AE3" w:rsidRDefault="00D90AE3" w:rsidP="00D90AE3">
      <w:pPr>
        <w:numPr>
          <w:ilvl w:val="255"/>
          <w:numId w:val="0"/>
        </w:numPr>
        <w:spacing w:line="360" w:lineRule="auto"/>
        <w:ind w:firstLineChars="200" w:firstLine="480"/>
        <w:jc w:val="left"/>
        <w:rPr>
          <w:rFonts w:ascii="宋体" w:hAnsi="宋体" w:cs="宋体" w:hint="eastAsia"/>
          <w:szCs w:val="21"/>
          <w14:ligatures w14:val="none"/>
        </w:rPr>
      </w:pPr>
      <w:r w:rsidRPr="00D90AE3">
        <w:rPr>
          <w:rFonts w:ascii="宋体" w:hAnsi="宋体" w:cs="宋体" w:hint="eastAsia"/>
          <w:szCs w:val="21"/>
          <w14:ligatures w14:val="none"/>
        </w:rPr>
        <w:t>（一）对于甲、乙双方提供的信息（包括但不限于商业秘密），非经任何一</w:t>
      </w:r>
      <w:r w:rsidRPr="00D90AE3">
        <w:rPr>
          <w:rFonts w:ascii="宋体" w:hAnsi="宋体" w:cs="宋体" w:hint="eastAsia"/>
          <w:szCs w:val="21"/>
          <w14:ligatures w14:val="none"/>
        </w:rPr>
        <w:lastRenderedPageBreak/>
        <w:t>方书面许可，均不得向第三方透露，但依有关法律、法规、法庭裁定或监管机构要求必须公开的除外。</w:t>
      </w:r>
    </w:p>
    <w:p w14:paraId="009A40BF" w14:textId="77777777" w:rsidR="00D90AE3" w:rsidRPr="00D90AE3" w:rsidRDefault="00D90AE3" w:rsidP="00D90AE3">
      <w:pPr>
        <w:spacing w:line="360" w:lineRule="auto"/>
        <w:ind w:firstLine="480"/>
        <w:jc w:val="left"/>
        <w:rPr>
          <w:rFonts w:ascii="宋体" w:hAnsi="宋体" w:cs="宋体" w:hint="eastAsia"/>
          <w:szCs w:val="21"/>
          <w14:ligatures w14:val="none"/>
        </w:rPr>
      </w:pPr>
      <w:r w:rsidRPr="00D90AE3">
        <w:rPr>
          <w:rFonts w:ascii="宋体" w:hAnsi="宋体" w:cs="宋体" w:hint="eastAsia"/>
          <w:szCs w:val="21"/>
          <w14:ligatures w14:val="none"/>
        </w:rPr>
        <w:t>（二） 此保密义务在本协议期满、解除或终止后仍然有效。</w:t>
      </w:r>
    </w:p>
    <w:p w14:paraId="38B28CDE" w14:textId="77777777" w:rsidR="00D90AE3" w:rsidRPr="00D90AE3" w:rsidRDefault="00D90AE3" w:rsidP="00D90AE3">
      <w:pPr>
        <w:numPr>
          <w:ilvl w:val="0"/>
          <w:numId w:val="10"/>
        </w:numPr>
        <w:spacing w:line="360" w:lineRule="auto"/>
        <w:ind w:firstLine="482"/>
        <w:rPr>
          <w:rFonts w:ascii="宋体" w:hAnsi="宋体" w:cs="宋体" w:hint="eastAsia"/>
          <w:b/>
          <w:bCs/>
          <w:szCs w:val="21"/>
          <w14:ligatures w14:val="none"/>
        </w:rPr>
      </w:pPr>
      <w:r w:rsidRPr="00D90AE3">
        <w:rPr>
          <w:rFonts w:ascii="宋体" w:hAnsi="宋体" w:cs="宋体" w:hint="eastAsia"/>
          <w:b/>
          <w:bCs/>
          <w:szCs w:val="21"/>
          <w14:ligatures w14:val="none"/>
        </w:rPr>
        <w:t>协议解除及终止</w:t>
      </w:r>
    </w:p>
    <w:p w14:paraId="34D3044E" w14:textId="3A4BFB6E"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（一）经甲、乙双方友好协商一致，可以解除本协议。</w:t>
      </w:r>
    </w:p>
    <w:p w14:paraId="1E58F99B" w14:textId="25F88B09" w:rsidR="00D90AE3" w:rsidRPr="00D90AE3" w:rsidRDefault="00D90AE3" w:rsidP="00D231EC">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（二）有下列情形之一，乙方可要求立即改正，甲方超过【】日未改正，甲方有权单方解除合同，解除合同通知发出即生效，并退还机器袋子。</w:t>
      </w:r>
    </w:p>
    <w:p w14:paraId="566C7DE8"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1.甲方在设备中填充非乙方提供的袋子。</w:t>
      </w:r>
    </w:p>
    <w:p w14:paraId="1B271BE1"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2.甲方因特殊原因未能提供电源或停止供电，导致环保袋发放停止或设备停止工作一周或以上。</w:t>
      </w:r>
    </w:p>
    <w:p w14:paraId="46653E1C"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（三）</w:t>
      </w:r>
      <w:r w:rsidRPr="00D90AE3">
        <w:rPr>
          <w:rFonts w:ascii="宋体" w:hAnsi="宋体" w:cs="宋体" w:hint="eastAsia"/>
          <w:szCs w:val="21"/>
          <w:shd w:val="clear" w:color="auto" w:fill="FFFFFF"/>
          <w14:ligatures w14:val="none"/>
        </w:rPr>
        <w:t>如乙方迟延履行或不履行本协议约定的主要义务，经</w:t>
      </w:r>
      <w:r w:rsidRPr="00D90AE3">
        <w:rPr>
          <w:rFonts w:ascii="宋体" w:hAnsi="宋体" w:cs="宋体" w:hint="eastAsia"/>
          <w:szCs w:val="21"/>
          <w14:ligatures w14:val="none"/>
        </w:rPr>
        <w:t>甲</w:t>
      </w:r>
      <w:r w:rsidRPr="00D90AE3">
        <w:rPr>
          <w:rFonts w:ascii="宋体" w:hAnsi="宋体" w:cs="宋体" w:hint="eastAsia"/>
          <w:szCs w:val="21"/>
          <w:shd w:val="clear" w:color="auto" w:fill="FFFFFF"/>
          <w14:ligatures w14:val="none"/>
        </w:rPr>
        <w:t>方催告后在合理期限内仍未履行，</w:t>
      </w:r>
      <w:r w:rsidRPr="00D90AE3">
        <w:rPr>
          <w:rFonts w:ascii="宋体" w:hAnsi="宋体" w:cs="宋体" w:hint="eastAsia"/>
          <w:szCs w:val="21"/>
          <w14:ligatures w14:val="none"/>
        </w:rPr>
        <w:t>甲</w:t>
      </w:r>
      <w:r w:rsidRPr="00D90AE3">
        <w:rPr>
          <w:rFonts w:ascii="宋体" w:hAnsi="宋体" w:cs="宋体" w:hint="eastAsia"/>
          <w:szCs w:val="21"/>
          <w:shd w:val="clear" w:color="auto" w:fill="FFFFFF"/>
          <w14:ligatures w14:val="none"/>
        </w:rPr>
        <w:t>方有权单方解除合同，</w:t>
      </w:r>
      <w:r w:rsidRPr="00D90AE3">
        <w:rPr>
          <w:rFonts w:ascii="宋体" w:hAnsi="宋体" w:cs="宋体" w:hint="eastAsia"/>
          <w:szCs w:val="21"/>
          <w14:ligatures w14:val="none"/>
        </w:rPr>
        <w:t>解除合同通知发出即生效</w:t>
      </w:r>
      <w:r w:rsidRPr="00D90AE3">
        <w:rPr>
          <w:rFonts w:ascii="宋体" w:hAnsi="宋体" w:cs="宋体" w:hint="eastAsia"/>
          <w:szCs w:val="21"/>
          <w:shd w:val="clear" w:color="auto" w:fill="FFFFFF"/>
          <w14:ligatures w14:val="none"/>
        </w:rPr>
        <w:t>。</w:t>
      </w:r>
    </w:p>
    <w:p w14:paraId="350C9AEE" w14:textId="77777777" w:rsidR="00D90AE3" w:rsidRPr="00D90AE3" w:rsidRDefault="00D90AE3" w:rsidP="00D90AE3">
      <w:pPr>
        <w:numPr>
          <w:ilvl w:val="0"/>
          <w:numId w:val="10"/>
        </w:numPr>
        <w:spacing w:line="360" w:lineRule="auto"/>
        <w:ind w:firstLine="482"/>
        <w:rPr>
          <w:rFonts w:ascii="宋体" w:hAnsi="宋体" w:cs="宋体" w:hint="eastAsia"/>
          <w:b/>
          <w:bCs/>
          <w:szCs w:val="21"/>
          <w14:ligatures w14:val="none"/>
        </w:rPr>
      </w:pPr>
      <w:r w:rsidRPr="00D90AE3">
        <w:rPr>
          <w:rFonts w:ascii="宋体" w:hAnsi="宋体" w:cs="宋体" w:hint="eastAsia"/>
          <w:b/>
          <w:bCs/>
          <w:szCs w:val="21"/>
          <w14:ligatures w14:val="none"/>
        </w:rPr>
        <w:t>其他</w:t>
      </w:r>
    </w:p>
    <w:p w14:paraId="3FA05F5F"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1.本协议在履行中产生争议，双方应及时协商解决，协商不成时，可向甲方所在地人民法院起诉。协议未尽事宜或协议变更，经双方协商一致后签订书面补充协议，补充协议与本协议具有同等法律效力。</w:t>
      </w:r>
    </w:p>
    <w:p w14:paraId="0677A139"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2.本合同一式【】份，甲方执叁份，乙方执【】份。协议自双方签字、盖章之日起生效。协议的附件作为本协议不可分割的一部分，与本协议具有同等效力。</w:t>
      </w:r>
    </w:p>
    <w:p w14:paraId="3670B5CA"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3.本</w:t>
      </w:r>
      <w:r w:rsidRPr="00D90AE3">
        <w:rPr>
          <w:rFonts w:ascii="宋体" w:hAnsi="宋体" w:cs="宋体" w:hint="eastAsia"/>
          <w:color w:val="000000"/>
          <w:szCs w:val="21"/>
          <w14:ligatures w14:val="none"/>
        </w:rPr>
        <w:t>协议合作期限为</w:t>
      </w:r>
      <w:r w:rsidRPr="00D90AE3">
        <w:rPr>
          <w:rFonts w:ascii="宋体" w:hAnsi="宋体" w:cs="宋体" w:hint="eastAsia"/>
          <w:color w:val="000000"/>
          <w:szCs w:val="21"/>
          <w:u w:val="single"/>
          <w14:ligatures w14:val="none"/>
        </w:rPr>
        <w:t xml:space="preserve">   </w:t>
      </w:r>
      <w:r w:rsidRPr="00D90AE3">
        <w:rPr>
          <w:rFonts w:ascii="宋体" w:hAnsi="宋体" w:cs="宋体" w:hint="eastAsia"/>
          <w:color w:val="000000"/>
          <w:szCs w:val="21"/>
          <w14:ligatures w14:val="none"/>
        </w:rPr>
        <w:t>年</w:t>
      </w:r>
      <w:r w:rsidRPr="00D90AE3">
        <w:rPr>
          <w:rFonts w:ascii="宋体" w:hAnsi="宋体" w:cs="宋体" w:hint="eastAsia"/>
          <w:szCs w:val="21"/>
          <w14:ligatures w14:val="none"/>
        </w:rPr>
        <w:t>，</w:t>
      </w:r>
      <w:r w:rsidRPr="00D90AE3">
        <w:rPr>
          <w:rFonts w:ascii="宋体" w:hAnsi="宋体" w:cs="宋体" w:hint="eastAsia"/>
          <w:color w:val="000000"/>
          <w:szCs w:val="21"/>
          <w14:ligatures w14:val="none"/>
        </w:rPr>
        <w:t>本协议期限自</w:t>
      </w:r>
      <w:r w:rsidRPr="00D90AE3">
        <w:rPr>
          <w:rFonts w:ascii="宋体" w:hAnsi="宋体" w:cs="宋体" w:hint="eastAsia"/>
          <w:color w:val="000000"/>
          <w:szCs w:val="21"/>
          <w:u w:val="single"/>
          <w14:ligatures w14:val="none"/>
        </w:rPr>
        <w:t xml:space="preserve">_     </w:t>
      </w:r>
      <w:r w:rsidRPr="00D90AE3">
        <w:rPr>
          <w:rFonts w:ascii="宋体" w:hAnsi="宋体" w:cs="宋体" w:hint="eastAsia"/>
          <w:color w:val="000000"/>
          <w:szCs w:val="21"/>
          <w14:ligatures w14:val="none"/>
        </w:rPr>
        <w:t>年</w:t>
      </w:r>
      <w:r w:rsidRPr="00D90AE3">
        <w:rPr>
          <w:rFonts w:ascii="宋体" w:hAnsi="宋体" w:cs="宋体" w:hint="eastAsia"/>
          <w:color w:val="000000"/>
          <w:szCs w:val="21"/>
          <w:u w:val="single"/>
          <w14:ligatures w14:val="none"/>
        </w:rPr>
        <w:t xml:space="preserve">   </w:t>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u w:val="single"/>
          <w14:ligatures w14:val="none"/>
        </w:rPr>
        <w:softHyphen/>
        <w:t xml:space="preserve"> </w:t>
      </w:r>
      <w:r w:rsidRPr="00D90AE3">
        <w:rPr>
          <w:rFonts w:ascii="宋体" w:hAnsi="宋体" w:cs="宋体" w:hint="eastAsia"/>
          <w:color w:val="000000"/>
          <w:szCs w:val="21"/>
          <w14:ligatures w14:val="none"/>
        </w:rPr>
        <w:t>月</w:t>
      </w:r>
      <w:r w:rsidRPr="00D90AE3">
        <w:rPr>
          <w:rFonts w:ascii="宋体" w:hAnsi="宋体" w:cs="宋体" w:hint="eastAsia"/>
          <w:color w:val="000000"/>
          <w:szCs w:val="21"/>
          <w:u w:val="single"/>
          <w14:ligatures w14:val="none"/>
        </w:rPr>
        <w:t xml:space="preserve">    </w:t>
      </w:r>
      <w:r w:rsidRPr="00D90AE3">
        <w:rPr>
          <w:rFonts w:ascii="宋体" w:hAnsi="宋体" w:cs="宋体" w:hint="eastAsia"/>
          <w:color w:val="000000"/>
          <w:szCs w:val="21"/>
          <w14:ligatures w14:val="none"/>
        </w:rPr>
        <w:t>日至</w:t>
      </w:r>
      <w:r w:rsidRPr="00D90AE3">
        <w:rPr>
          <w:rFonts w:ascii="宋体" w:hAnsi="宋体" w:cs="宋体" w:hint="eastAsia"/>
          <w:color w:val="000000"/>
          <w:szCs w:val="21"/>
          <w:u w:val="single"/>
          <w14:ligatures w14:val="none"/>
        </w:rPr>
        <w:t xml:space="preserve">_     </w:t>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u w:val="single"/>
          <w14:ligatures w14:val="none"/>
        </w:rPr>
        <w:softHyphen/>
        <w:t>_</w:t>
      </w:r>
      <w:r w:rsidRPr="00D90AE3">
        <w:rPr>
          <w:rFonts w:ascii="宋体" w:hAnsi="宋体" w:cs="宋体" w:hint="eastAsia"/>
          <w:color w:val="000000"/>
          <w:szCs w:val="21"/>
          <w14:ligatures w14:val="none"/>
        </w:rPr>
        <w:t>年</w:t>
      </w:r>
      <w:r w:rsidRPr="00D90AE3">
        <w:rPr>
          <w:rFonts w:ascii="宋体" w:hAnsi="宋体" w:cs="宋体" w:hint="eastAsia"/>
          <w:color w:val="000000"/>
          <w:szCs w:val="21"/>
          <w:u w:val="single"/>
          <w14:ligatures w14:val="none"/>
        </w:rPr>
        <w:t xml:space="preserve">    </w:t>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14:ligatures w14:val="none"/>
        </w:rPr>
        <w:t>月</w:t>
      </w:r>
      <w:r w:rsidRPr="00D90AE3">
        <w:rPr>
          <w:rFonts w:ascii="宋体" w:hAnsi="宋体" w:cs="宋体" w:hint="eastAsia"/>
          <w:szCs w:val="21"/>
          <w:u w:val="single"/>
          <w14:ligatures w14:val="none"/>
        </w:rPr>
        <w:t xml:space="preserve">    </w:t>
      </w:r>
      <w:r w:rsidRPr="00D90AE3">
        <w:rPr>
          <w:rFonts w:ascii="宋体" w:hAnsi="宋体" w:cs="宋体" w:hint="eastAsia"/>
          <w:szCs w:val="21"/>
          <w14:ligatures w14:val="none"/>
        </w:rPr>
        <w:t>日</w:t>
      </w:r>
      <w:r w:rsidRPr="00D90AE3">
        <w:rPr>
          <w:rFonts w:ascii="宋体" w:hAnsi="宋体" w:cs="宋体" w:hint="eastAsia"/>
          <w:color w:val="000000"/>
          <w:szCs w:val="21"/>
          <w14:ligatures w14:val="none"/>
        </w:rPr>
        <w:t>。</w:t>
      </w:r>
      <w:r w:rsidRPr="00D90AE3">
        <w:rPr>
          <w:rFonts w:ascii="宋体" w:hAnsi="宋体" w:cs="宋体" w:hint="eastAsia"/>
          <w:szCs w:val="21"/>
          <w14:ligatures w14:val="none"/>
        </w:rPr>
        <w:t>自本协议生效之日起计。</w:t>
      </w:r>
    </w:p>
    <w:p w14:paraId="1CFAD50F"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p>
    <w:p w14:paraId="06E40CEC" w14:textId="77777777" w:rsidR="00D90AE3" w:rsidRPr="00D90AE3" w:rsidRDefault="00D90AE3" w:rsidP="00E37E4E">
      <w:pPr>
        <w:adjustRightInd w:val="0"/>
        <w:snapToGrid w:val="0"/>
        <w:spacing w:line="360" w:lineRule="exact"/>
        <w:ind w:firstLineChars="0" w:firstLine="0"/>
        <w:jc w:val="left"/>
        <w:rPr>
          <w:rFonts w:ascii="宋体" w:hAnsi="宋体" w:cs="宋体" w:hint="eastAsia"/>
          <w:color w:val="000000"/>
          <w:szCs w:val="21"/>
          <w14:ligatures w14:val="none"/>
        </w:rPr>
      </w:pPr>
    </w:p>
    <w:p w14:paraId="75D07680"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甲方：（盖章）中山大学孙逸仙纪念医院         乙方：（盖章）</w:t>
      </w:r>
    </w:p>
    <w:p w14:paraId="595EF240"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法定代表人（签字）：                         法定代表人（签字）：</w:t>
      </w:r>
    </w:p>
    <w:p w14:paraId="2A8074DE"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委托代理人（签字）：                         委托代理人（签字）：</w:t>
      </w:r>
    </w:p>
    <w:p w14:paraId="1D10268B"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地址：广州市越秀区沿江西路107号             地址：</w:t>
      </w:r>
    </w:p>
    <w:p w14:paraId="0FA35753"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邮政编码：                                   邮政编码： </w:t>
      </w:r>
    </w:p>
    <w:p w14:paraId="0859C0CE"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联系电话：                                   联系电话： </w:t>
      </w:r>
    </w:p>
    <w:p w14:paraId="76465468"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传真电话：                                   传真电话： </w:t>
      </w:r>
    </w:p>
    <w:p w14:paraId="0321151E"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开户银行：                                   开户银行： </w:t>
      </w:r>
    </w:p>
    <w:p w14:paraId="2733D2C7"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帐号：                                       帐号： </w:t>
      </w:r>
    </w:p>
    <w:p w14:paraId="0A29DC96"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         年    月    日                           年    月    日</w:t>
      </w:r>
    </w:p>
    <w:p w14:paraId="5B243650" w14:textId="7D7BEF30" w:rsidR="00D90AE3" w:rsidRPr="00D90AE3" w:rsidRDefault="00D90AE3" w:rsidP="00E37E4E">
      <w:pPr>
        <w:spacing w:beforeAutospacing="1"/>
        <w:ind w:firstLineChars="0" w:firstLine="0"/>
        <w:jc w:val="center"/>
        <w:rPr>
          <w:rFonts w:ascii="仿宋_GB2312" w:eastAsia="仿宋_GB2312" w:hAnsi="Times New Roman" w:cs="仿宋_GB2312"/>
          <w:b/>
          <w:sz w:val="30"/>
          <w:szCs w:val="30"/>
          <w14:ligatures w14:val="none"/>
        </w:rPr>
      </w:pPr>
      <w:r w:rsidRPr="00D90AE3">
        <w:rPr>
          <w:rFonts w:ascii="华文中宋" w:eastAsia="华文中宋" w:hAnsi="华文中宋" w:cs="华文中宋" w:hint="eastAsia"/>
          <w:b/>
          <w:sz w:val="32"/>
          <w:szCs w:val="32"/>
          <w14:ligatures w14:val="none"/>
        </w:rPr>
        <w:lastRenderedPageBreak/>
        <w:t>中山大学孙逸仙纪念医院合同范本</w:t>
      </w:r>
    </w:p>
    <w:p w14:paraId="17447594" w14:textId="2AD9B831" w:rsidR="00D90AE3" w:rsidRPr="00D90AE3" w:rsidRDefault="00D90AE3" w:rsidP="000C2F32">
      <w:pPr>
        <w:pStyle w:val="2"/>
        <w:ind w:firstLine="482"/>
        <w:rPr>
          <w:rFonts w:hint="eastAsia"/>
        </w:rPr>
      </w:pPr>
      <w:r w:rsidRPr="00D90AE3">
        <w:rPr>
          <w:rFonts w:hint="eastAsia"/>
        </w:rPr>
        <w:t>合同包4：立地式</w:t>
      </w:r>
      <w:r>
        <w:rPr>
          <w:rFonts w:hint="eastAsia"/>
        </w:rPr>
        <w:t>/台式</w:t>
      </w:r>
      <w:r w:rsidRPr="00D90AE3">
        <w:rPr>
          <w:rFonts w:hint="eastAsia"/>
        </w:rPr>
        <w:t>共享充电宝</w:t>
      </w:r>
    </w:p>
    <w:p w14:paraId="385F726D" w14:textId="77777777" w:rsidR="00D90AE3" w:rsidRPr="00D90AE3" w:rsidRDefault="00D90AE3" w:rsidP="00D90AE3">
      <w:pPr>
        <w:spacing w:beforeAutospacing="1"/>
        <w:ind w:firstLine="480"/>
        <w:rPr>
          <w:rFonts w:ascii="宋体" w:hAnsi="宋体" w:cs="宋体" w:hint="eastAsia"/>
          <w:szCs w:val="21"/>
          <w14:ligatures w14:val="none"/>
        </w:rPr>
      </w:pPr>
      <w:r w:rsidRPr="00D90AE3">
        <w:rPr>
          <w:rFonts w:ascii="宋体" w:hAnsi="宋体" w:cs="宋体" w:hint="eastAsia"/>
          <w:szCs w:val="21"/>
          <w14:ligatures w14:val="none"/>
        </w:rPr>
        <w:t>甲方（采购方）：中山大学孙逸仙纪念医院</w:t>
      </w:r>
    </w:p>
    <w:p w14:paraId="40B59A43" w14:textId="77777777" w:rsidR="00D90AE3" w:rsidRPr="00D90AE3" w:rsidRDefault="00D90AE3" w:rsidP="00D90AE3">
      <w:pPr>
        <w:spacing w:beforeAutospacing="1"/>
        <w:ind w:firstLine="480"/>
        <w:rPr>
          <w:rFonts w:ascii="宋体" w:hAnsi="宋体" w:cs="宋体" w:hint="eastAsia"/>
          <w:b/>
          <w:szCs w:val="21"/>
          <w14:ligatures w14:val="none"/>
        </w:rPr>
      </w:pPr>
      <w:r w:rsidRPr="00D90AE3">
        <w:rPr>
          <w:rFonts w:ascii="宋体" w:hAnsi="宋体" w:cs="宋体" w:hint="eastAsia"/>
          <w:szCs w:val="21"/>
          <w14:ligatures w14:val="none"/>
        </w:rPr>
        <w:t>乙方（成交方）：</w:t>
      </w:r>
    </w:p>
    <w:p w14:paraId="11EBCDF1" w14:textId="77777777" w:rsidR="00D90AE3" w:rsidRPr="00D90AE3" w:rsidRDefault="00D90AE3" w:rsidP="00D90AE3">
      <w:pPr>
        <w:ind w:firstLine="562"/>
        <w:jc w:val="left"/>
        <w:rPr>
          <w:rFonts w:ascii="仿宋_GB2312" w:eastAsia="仿宋_GB2312" w:hAnsi="仿宋_GB2312" w:cs="仿宋_GB2312" w:hint="eastAsia"/>
          <w:b/>
          <w:color w:val="000000"/>
          <w:sz w:val="28"/>
          <w:szCs w:val="28"/>
          <w14:ligatures w14:val="none"/>
        </w:rPr>
      </w:pPr>
    </w:p>
    <w:p w14:paraId="1E48429C"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lang w:val="zh-TW"/>
          <w14:ligatures w14:val="none"/>
        </w:rPr>
        <w:t>经过甲乙双方经友好协商，依据平等自愿、诚实信用的原则，根据《中华人民共和国民法典》及其它法律、法规，就投放易便民利民充电设备进入乙方场所合作事宜达成如下合同约定：</w:t>
      </w:r>
    </w:p>
    <w:p w14:paraId="55302D04"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1</w:t>
      </w:r>
      <w:r w:rsidRPr="00D90AE3">
        <w:rPr>
          <w:rFonts w:ascii="宋体" w:hAnsi="宋体" w:cs="宋体" w:hint="eastAsia"/>
          <w:szCs w:val="21"/>
          <w:lang w:val="zh-TW"/>
          <w14:ligatures w14:val="none"/>
        </w:rPr>
        <w:t>、合作模式</w:t>
      </w:r>
    </w:p>
    <w:p w14:paraId="343BE432"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1.1</w:t>
      </w:r>
      <w:r w:rsidRPr="00D90AE3">
        <w:rPr>
          <w:rFonts w:ascii="宋体" w:hAnsi="宋体" w:cs="宋体" w:hint="eastAsia"/>
          <w:szCs w:val="21"/>
          <w:lang w:val="zh-TW"/>
          <w14:ligatures w14:val="none"/>
        </w:rPr>
        <w:t>乙方将其宣传设备安置于甲方场所，甲方为乙方设备提供接入电源，双方就各自资源进行相互合作。</w:t>
      </w:r>
    </w:p>
    <w:p w14:paraId="78AE21A9" w14:textId="5768F39C" w:rsidR="00D90AE3" w:rsidRPr="00D90AE3" w:rsidRDefault="00D90AE3" w:rsidP="00D90AE3">
      <w:pPr>
        <w:numPr>
          <w:ilvl w:val="0"/>
          <w:numId w:val="13"/>
        </w:numPr>
        <w:spacing w:line="360" w:lineRule="auto"/>
        <w:ind w:firstLine="480"/>
        <w:rPr>
          <w:rFonts w:ascii="宋体" w:hAnsi="宋体" w:cs="宋体" w:hint="eastAsia"/>
          <w:szCs w:val="21"/>
          <w:lang w:val="zh-TW" w:eastAsia="zh-TW"/>
          <w14:ligatures w14:val="none"/>
        </w:rPr>
      </w:pPr>
      <w:r w:rsidRPr="00D90AE3">
        <w:rPr>
          <w:rFonts w:ascii="宋体" w:hAnsi="宋体" w:cs="宋体" w:hint="eastAsia"/>
          <w:szCs w:val="21"/>
          <w:lang w:val="zh-TW"/>
          <w14:ligatures w14:val="none"/>
        </w:rPr>
        <w:t>合作期限：</w:t>
      </w:r>
      <w:r w:rsidR="0090202B">
        <w:rPr>
          <w:rFonts w:ascii="宋体" w:hAnsi="宋体" w:cs="宋体" w:hint="eastAsia"/>
          <w:szCs w:val="21"/>
          <w:lang w:val="zh-TW"/>
          <w14:ligatures w14:val="none"/>
        </w:rPr>
        <w:t>7个月</w:t>
      </w:r>
      <w:r w:rsidRPr="00D90AE3">
        <w:rPr>
          <w:rFonts w:ascii="宋体" w:hAnsi="宋体" w:cs="宋体" w:hint="eastAsia"/>
          <w:szCs w:val="21"/>
          <w:lang w:val="zh-TW"/>
          <w14:ligatures w14:val="none"/>
        </w:rPr>
        <w:t>，</w:t>
      </w:r>
      <w:r w:rsidRPr="00D90AE3">
        <w:rPr>
          <w:rFonts w:ascii="宋体" w:hAnsi="宋体" w:cs="宋体" w:hint="eastAsia"/>
          <w:color w:val="000000"/>
          <w:szCs w:val="21"/>
          <w14:ligatures w14:val="none"/>
        </w:rPr>
        <w:t>本协议期限自</w:t>
      </w:r>
      <w:r w:rsidRPr="00D90AE3">
        <w:rPr>
          <w:rFonts w:ascii="宋体" w:hAnsi="宋体" w:cs="宋体" w:hint="eastAsia"/>
          <w:color w:val="000000"/>
          <w:szCs w:val="21"/>
          <w:u w:val="single"/>
          <w14:ligatures w14:val="none"/>
        </w:rPr>
        <w:t xml:space="preserve">_    </w:t>
      </w:r>
      <w:r w:rsidRPr="00D90AE3">
        <w:rPr>
          <w:rFonts w:ascii="宋体" w:hAnsi="宋体" w:cs="宋体" w:hint="eastAsia"/>
          <w:color w:val="000000"/>
          <w:szCs w:val="21"/>
          <w14:ligatures w14:val="none"/>
        </w:rPr>
        <w:t>年</w:t>
      </w:r>
      <w:r w:rsidRPr="00D90AE3">
        <w:rPr>
          <w:rFonts w:ascii="宋体" w:hAnsi="宋体" w:cs="宋体" w:hint="eastAsia"/>
          <w:color w:val="000000"/>
          <w:szCs w:val="21"/>
          <w:u w:val="single"/>
          <w14:ligatures w14:val="none"/>
        </w:rPr>
        <w:t xml:space="preserve"> </w:t>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u w:val="single"/>
          <w14:ligatures w14:val="none"/>
        </w:rPr>
        <w:softHyphen/>
        <w:t xml:space="preserve">_  </w:t>
      </w:r>
      <w:r w:rsidRPr="00D90AE3">
        <w:rPr>
          <w:rFonts w:ascii="宋体" w:hAnsi="宋体" w:cs="宋体" w:hint="eastAsia"/>
          <w:color w:val="000000"/>
          <w:szCs w:val="21"/>
          <w14:ligatures w14:val="none"/>
        </w:rPr>
        <w:t>月</w:t>
      </w:r>
      <w:r w:rsidRPr="00D90AE3">
        <w:rPr>
          <w:rFonts w:ascii="宋体" w:hAnsi="宋体" w:cs="宋体" w:hint="eastAsia"/>
          <w:color w:val="000000"/>
          <w:szCs w:val="21"/>
          <w:u w:val="single"/>
          <w14:ligatures w14:val="none"/>
        </w:rPr>
        <w:t xml:space="preserve">     </w:t>
      </w:r>
      <w:r w:rsidRPr="00D90AE3">
        <w:rPr>
          <w:rFonts w:ascii="宋体" w:hAnsi="宋体" w:cs="宋体" w:hint="eastAsia"/>
          <w:color w:val="000000"/>
          <w:szCs w:val="21"/>
          <w14:ligatures w14:val="none"/>
        </w:rPr>
        <w:t>日至</w:t>
      </w:r>
      <w:r w:rsidRPr="00D90AE3">
        <w:rPr>
          <w:rFonts w:ascii="宋体" w:hAnsi="宋体" w:cs="宋体" w:hint="eastAsia"/>
          <w:color w:val="000000"/>
          <w:szCs w:val="21"/>
          <w:u w:val="single"/>
          <w14:ligatures w14:val="none"/>
        </w:rPr>
        <w:t xml:space="preserve">_ </w:t>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u w:val="single"/>
          <w14:ligatures w14:val="none"/>
        </w:rPr>
        <w:softHyphen/>
        <w:t>_</w:t>
      </w:r>
      <w:r w:rsidRPr="00D90AE3">
        <w:rPr>
          <w:rFonts w:ascii="宋体" w:hAnsi="宋体" w:cs="宋体" w:hint="eastAsia"/>
          <w:color w:val="000000"/>
          <w:szCs w:val="21"/>
          <w14:ligatures w14:val="none"/>
        </w:rPr>
        <w:t>年</w:t>
      </w:r>
      <w:r w:rsidRPr="00D90AE3">
        <w:rPr>
          <w:rFonts w:ascii="宋体" w:hAnsi="宋体" w:cs="宋体" w:hint="eastAsia"/>
          <w:color w:val="000000"/>
          <w:szCs w:val="21"/>
          <w:u w:val="single"/>
          <w14:ligatures w14:val="none"/>
        </w:rPr>
        <w:t xml:space="preserve">    </w:t>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14:ligatures w14:val="none"/>
        </w:rPr>
        <w:t>月</w:t>
      </w:r>
      <w:r w:rsidRPr="00D90AE3">
        <w:rPr>
          <w:rFonts w:ascii="宋体" w:hAnsi="宋体" w:cs="宋体" w:hint="eastAsia"/>
          <w:color w:val="000000"/>
          <w:szCs w:val="21"/>
          <w:u w:val="single"/>
          <w14:ligatures w14:val="none"/>
        </w:rPr>
        <w:t xml:space="preserve">     </w:t>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u w:val="single"/>
          <w14:ligatures w14:val="none"/>
        </w:rPr>
        <w:softHyphen/>
      </w:r>
      <w:r w:rsidRPr="00D90AE3">
        <w:rPr>
          <w:rFonts w:ascii="宋体" w:hAnsi="宋体" w:cs="宋体" w:hint="eastAsia"/>
          <w:color w:val="000000"/>
          <w:szCs w:val="21"/>
          <w14:ligatures w14:val="none"/>
        </w:rPr>
        <w:t>日。</w:t>
      </w:r>
      <w:r w:rsidRPr="00D90AE3">
        <w:rPr>
          <w:rFonts w:ascii="宋体" w:hAnsi="宋体" w:cs="宋体" w:hint="eastAsia"/>
          <w:szCs w:val="21"/>
          <w:lang w:val="zh-TW" w:eastAsia="zh-TW"/>
          <w14:ligatures w14:val="none"/>
        </w:rPr>
        <w:t>显示屏</w:t>
      </w:r>
      <w:r w:rsidRPr="00D90AE3">
        <w:rPr>
          <w:rFonts w:ascii="宋体" w:hAnsi="宋体" w:cs="宋体" w:hint="eastAsia"/>
          <w:szCs w:val="21"/>
          <w:u w:val="single"/>
          <w14:ligatures w14:val="none"/>
        </w:rPr>
        <w:t xml:space="preserve">    </w:t>
      </w:r>
      <w:r w:rsidRPr="00D90AE3">
        <w:rPr>
          <w:rFonts w:ascii="宋体" w:hAnsi="宋体" w:cs="宋体" w:hint="eastAsia"/>
          <w:szCs w:val="21"/>
          <w:lang w:val="zh-TW" w:eastAsia="zh-TW"/>
          <w14:ligatures w14:val="none"/>
        </w:rPr>
        <w:t>台，充电宝</w:t>
      </w:r>
      <w:r w:rsidRPr="00D90AE3">
        <w:rPr>
          <w:rFonts w:ascii="宋体" w:hAnsi="宋体" w:cs="宋体" w:hint="eastAsia"/>
          <w:szCs w:val="21"/>
          <w:u w:val="single"/>
          <w14:ligatures w14:val="none"/>
        </w:rPr>
        <w:t xml:space="preserve">    </w:t>
      </w:r>
      <w:r w:rsidRPr="00D90AE3">
        <w:rPr>
          <w:rFonts w:ascii="宋体" w:hAnsi="宋体" w:cs="宋体" w:hint="eastAsia"/>
          <w:szCs w:val="21"/>
          <w:lang w:val="zh-TW" w:eastAsia="zh-TW"/>
          <w14:ligatures w14:val="none"/>
        </w:rPr>
        <w:t>台。</w:t>
      </w:r>
    </w:p>
    <w:p w14:paraId="4B4E45E2" w14:textId="523D6FEE"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2.1本协议项下费用为每套含税</w:t>
      </w:r>
      <w:r w:rsidRPr="00D90AE3">
        <w:rPr>
          <w:rFonts w:ascii="宋体" w:hAnsi="宋体" w:cs="宋体" w:hint="eastAsia"/>
          <w:szCs w:val="21"/>
          <w:u w:val="single"/>
          <w14:ligatures w14:val="none"/>
        </w:rPr>
        <w:t xml:space="preserve">     元/</w:t>
      </w:r>
      <w:r w:rsidR="00A03D61">
        <w:rPr>
          <w:rFonts w:ascii="宋体" w:hAnsi="宋体" w:cs="宋体" w:hint="eastAsia"/>
          <w:szCs w:val="21"/>
          <w:u w:val="single"/>
          <w14:ligatures w14:val="none"/>
        </w:rPr>
        <w:t>月</w:t>
      </w:r>
      <w:r w:rsidRPr="00D90AE3">
        <w:rPr>
          <w:rFonts w:ascii="宋体" w:hAnsi="宋体" w:cs="宋体" w:hint="eastAsia"/>
          <w:szCs w:val="21"/>
          <w14:ligatures w14:val="none"/>
        </w:rPr>
        <w:t>（大写：人民币</w:t>
      </w:r>
      <w:r w:rsidRPr="00D90AE3">
        <w:rPr>
          <w:rFonts w:ascii="宋体" w:hAnsi="宋体" w:cs="宋体" w:hint="eastAsia"/>
          <w:szCs w:val="21"/>
          <w:u w:val="single"/>
          <w14:ligatures w14:val="none"/>
        </w:rPr>
        <w:t xml:space="preserve">      ）</w:t>
      </w:r>
      <w:r w:rsidRPr="00D90AE3">
        <w:rPr>
          <w:rFonts w:ascii="宋体" w:hAnsi="宋体" w:cs="宋体" w:hint="eastAsia"/>
          <w:szCs w:val="21"/>
          <w14:ligatures w14:val="none"/>
        </w:rPr>
        <w:t>（已含电费），南北院共装设【】套，总计含税</w:t>
      </w:r>
      <w:r w:rsidRPr="00D90AE3">
        <w:rPr>
          <w:rFonts w:ascii="宋体" w:hAnsi="宋体" w:cs="宋体" w:hint="eastAsia"/>
          <w:szCs w:val="21"/>
          <w:u w:val="single"/>
          <w14:ligatures w14:val="none"/>
        </w:rPr>
        <w:t xml:space="preserve">       元/</w:t>
      </w:r>
      <w:r w:rsidR="00A03D61">
        <w:rPr>
          <w:rFonts w:ascii="宋体" w:hAnsi="宋体" w:cs="宋体" w:hint="eastAsia"/>
          <w:szCs w:val="21"/>
          <w:u w:val="single"/>
          <w14:ligatures w14:val="none"/>
        </w:rPr>
        <w:t>月</w:t>
      </w:r>
      <w:r w:rsidRPr="00D90AE3">
        <w:rPr>
          <w:rFonts w:ascii="宋体" w:hAnsi="宋体" w:cs="宋体" w:hint="eastAsia"/>
          <w:szCs w:val="21"/>
          <w14:ligatures w14:val="none"/>
        </w:rPr>
        <w:t>（大写：人民币</w:t>
      </w:r>
      <w:r w:rsidRPr="00D90AE3">
        <w:rPr>
          <w:rFonts w:ascii="宋体" w:hAnsi="宋体" w:cs="宋体" w:hint="eastAsia"/>
          <w:szCs w:val="21"/>
          <w:u w:val="single"/>
          <w14:ligatures w14:val="none"/>
        </w:rPr>
        <w:t xml:space="preserve">       </w:t>
      </w:r>
      <w:r w:rsidRPr="00D90AE3">
        <w:rPr>
          <w:rFonts w:ascii="宋体" w:hAnsi="宋体" w:cs="宋体" w:hint="eastAsia"/>
          <w:szCs w:val="21"/>
          <w14:ligatures w14:val="none"/>
        </w:rPr>
        <w:t>）。合作费用按年支付，合同签订后30日内足额缴纳第一年的场地服务费</w:t>
      </w:r>
      <w:r w:rsidR="007C0BA3" w:rsidRPr="007C0BA3">
        <w:rPr>
          <w:rFonts w:ascii="宋体" w:hAnsi="宋体" w:cs="宋体" w:hint="eastAsia"/>
          <w:szCs w:val="24"/>
          <w:highlight w:val="yellow"/>
          <w14:ligatures w14:val="none"/>
        </w:rPr>
        <w:t>（不足一年的，按实际服务期一次性足额缴纳）</w:t>
      </w:r>
      <w:r w:rsidRPr="00D90AE3">
        <w:rPr>
          <w:rFonts w:ascii="宋体" w:hAnsi="宋体" w:cs="宋体" w:hint="eastAsia"/>
          <w:szCs w:val="21"/>
          <w14:ligatures w14:val="none"/>
        </w:rPr>
        <w:t>，而后每年的场地服务费在中选人收到甲方缴费通知后五个工作日内足额缴纳。</w:t>
      </w:r>
    </w:p>
    <w:p w14:paraId="14DBC1C0"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3</w:t>
      </w:r>
      <w:r w:rsidRPr="00D90AE3">
        <w:rPr>
          <w:rFonts w:ascii="宋体" w:hAnsi="宋体" w:cs="宋体" w:hint="eastAsia"/>
          <w:szCs w:val="21"/>
          <w:lang w:val="zh-TW"/>
          <w14:ligatures w14:val="none"/>
        </w:rPr>
        <w:t>、乙方的权利与义务</w:t>
      </w:r>
    </w:p>
    <w:p w14:paraId="4DA4A3A3"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3.1</w:t>
      </w:r>
      <w:r w:rsidRPr="00D90AE3">
        <w:rPr>
          <w:rFonts w:ascii="宋体" w:hAnsi="宋体" w:cs="宋体" w:hint="eastAsia"/>
          <w:szCs w:val="21"/>
          <w:lang w:val="zh-TW"/>
          <w14:ligatures w14:val="none"/>
        </w:rPr>
        <w:t>乙方负责设备的投放、安装，接受甲方对于设备安装及运营的消防检查，设备旁需配备小型灭火器。在接到甲方设备损坏的通知后及时对设备进行维修。</w:t>
      </w:r>
    </w:p>
    <w:p w14:paraId="40268998" w14:textId="77777777" w:rsidR="00D90AE3" w:rsidRPr="00D90AE3" w:rsidRDefault="00D90AE3" w:rsidP="00D90AE3">
      <w:pPr>
        <w:spacing w:line="360" w:lineRule="auto"/>
        <w:ind w:firstLine="480"/>
        <w:rPr>
          <w:rFonts w:ascii="宋体" w:hAnsi="宋体" w:cs="宋体" w:hint="eastAsia"/>
          <w:szCs w:val="21"/>
          <w:lang w:val="zh-TW"/>
          <w14:ligatures w14:val="none"/>
        </w:rPr>
      </w:pPr>
      <w:r w:rsidRPr="00D90AE3">
        <w:rPr>
          <w:rFonts w:ascii="宋体" w:hAnsi="宋体" w:cs="宋体" w:hint="eastAsia"/>
          <w:szCs w:val="21"/>
          <w14:ligatures w14:val="none"/>
        </w:rPr>
        <w:t>3.2</w:t>
      </w:r>
      <w:r w:rsidRPr="00D90AE3">
        <w:rPr>
          <w:rFonts w:ascii="宋体" w:hAnsi="宋体" w:cs="宋体" w:hint="eastAsia"/>
          <w:szCs w:val="21"/>
          <w:lang w:val="zh-TW"/>
          <w14:ligatures w14:val="none"/>
        </w:rPr>
        <w:t>乙方应在设备上免费播放甲方提供的相关海报和视频内容，协助甲方做好知识传播宣传。</w:t>
      </w:r>
    </w:p>
    <w:p w14:paraId="21795CD8"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3.3</w:t>
      </w:r>
      <w:r w:rsidRPr="00D90AE3">
        <w:rPr>
          <w:rFonts w:ascii="宋体" w:hAnsi="宋体" w:cs="宋体" w:hint="eastAsia"/>
          <w:szCs w:val="21"/>
          <w:lang w:val="zh-TW"/>
          <w14:ligatures w14:val="none"/>
        </w:rPr>
        <w:t>甲方在重大节日、上级领导来访等时间可以要求乙方播放相关的节日庆祝和欢迎致辞服务。</w:t>
      </w:r>
    </w:p>
    <w:p w14:paraId="47EB8F07"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3.4</w:t>
      </w:r>
      <w:r w:rsidRPr="00D90AE3">
        <w:rPr>
          <w:rFonts w:ascii="宋体" w:hAnsi="宋体" w:cs="宋体" w:hint="eastAsia"/>
          <w:szCs w:val="21"/>
          <w:lang w:val="zh-TW"/>
          <w14:ligatures w14:val="none"/>
        </w:rPr>
        <w:t>乙方可以在设备上播放医院免费提供的问卷调查、温馨提示以及就医注意事项进行播放，协助医院进行健康教育服务支撑。</w:t>
      </w:r>
    </w:p>
    <w:p w14:paraId="32DAE11A" w14:textId="77777777" w:rsidR="00D90AE3" w:rsidRPr="00D90AE3" w:rsidRDefault="00D90AE3" w:rsidP="00D90AE3">
      <w:pPr>
        <w:spacing w:line="360" w:lineRule="auto"/>
        <w:ind w:firstLine="480"/>
        <w:rPr>
          <w:rFonts w:ascii="宋体" w:hAnsi="宋体" w:cs="宋体" w:hint="eastAsia"/>
          <w:szCs w:val="21"/>
          <w:lang w:val="zh-TW"/>
          <w14:ligatures w14:val="none"/>
        </w:rPr>
      </w:pPr>
      <w:r w:rsidRPr="00D90AE3">
        <w:rPr>
          <w:rFonts w:ascii="宋体" w:hAnsi="宋体" w:cs="宋体" w:hint="eastAsia"/>
          <w:szCs w:val="21"/>
          <w14:ligatures w14:val="none"/>
        </w:rPr>
        <w:t>3.5乙方定时正常巡检设备运行状况，及时补充设备充电宝，保证设备正常运行。乙</w:t>
      </w:r>
      <w:r w:rsidRPr="00D90AE3">
        <w:rPr>
          <w:rFonts w:ascii="宋体" w:hAnsi="宋体" w:cs="宋体" w:hint="eastAsia"/>
          <w:szCs w:val="21"/>
          <w:lang w:val="zh-TW"/>
          <w14:ligatures w14:val="none"/>
        </w:rPr>
        <w:t>方应就设备的使用提供客户服务工作，以及时解答设备使用中的问题，</w:t>
      </w:r>
      <w:r w:rsidRPr="00D90AE3">
        <w:rPr>
          <w:rFonts w:ascii="宋体" w:hAnsi="宋体" w:cs="宋体" w:hint="eastAsia"/>
          <w:szCs w:val="21"/>
          <w:lang w:val="zh-TW"/>
          <w14:ligatures w14:val="none"/>
        </w:rPr>
        <w:lastRenderedPageBreak/>
        <w:t>客服电话为：</w:t>
      </w:r>
      <w:r w:rsidRPr="00D90AE3">
        <w:rPr>
          <w:rFonts w:ascii="宋体" w:hAnsi="宋体" w:cs="宋体" w:hint="eastAsia"/>
          <w:szCs w:val="21"/>
          <w:u w:val="single"/>
          <w14:ligatures w14:val="none"/>
        </w:rPr>
        <w:t xml:space="preserve">                 </w:t>
      </w:r>
      <w:r w:rsidRPr="00D90AE3">
        <w:rPr>
          <w:rFonts w:ascii="宋体" w:hAnsi="宋体" w:cs="宋体" w:hint="eastAsia"/>
          <w:szCs w:val="21"/>
          <w:lang w:val="zh-TW"/>
          <w14:ligatures w14:val="none"/>
        </w:rPr>
        <w:t>。</w:t>
      </w:r>
    </w:p>
    <w:p w14:paraId="11FA68F5"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3.6乙方对所提供的设备负有消防安全责任及产品质量安全责任。</w:t>
      </w:r>
    </w:p>
    <w:p w14:paraId="4E992F8F"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3.7乙方设备运营服务期间所发生的收费及用户投诉问题与甲方无关，乙方应妥善处理好用户所投诉的问题。</w:t>
      </w:r>
    </w:p>
    <w:p w14:paraId="65C24F66"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3.8乙方运营服务期间的用户收费标准需经过甲方审核，甲方同意后方可实施， 合同另附收费标准及客诉处理等相关文件。</w:t>
      </w:r>
    </w:p>
    <w:p w14:paraId="6A6CDCB6"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4</w:t>
      </w:r>
      <w:r w:rsidRPr="00D90AE3">
        <w:rPr>
          <w:rFonts w:ascii="宋体" w:hAnsi="宋体" w:cs="宋体" w:hint="eastAsia"/>
          <w:szCs w:val="21"/>
          <w:lang w:val="zh-TW"/>
          <w14:ligatures w14:val="none"/>
        </w:rPr>
        <w:t>、甲方的权利义务：</w:t>
      </w:r>
    </w:p>
    <w:p w14:paraId="6D5C1818"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noProof/>
          <w:szCs w:val="21"/>
          <w14:ligatures w14:val="none"/>
        </w:rPr>
        <w:drawing>
          <wp:anchor distT="0" distB="0" distL="0" distR="0" simplePos="0" relativeHeight="251659264" behindDoc="0" locked="0" layoutInCell="1" allowOverlap="1" wp14:anchorId="64CA70AA" wp14:editId="45510C97">
            <wp:simplePos x="0" y="0"/>
            <wp:positionH relativeFrom="margin">
              <wp:posOffset>-2506345</wp:posOffset>
            </wp:positionH>
            <wp:positionV relativeFrom="page">
              <wp:posOffset>63500</wp:posOffset>
            </wp:positionV>
            <wp:extent cx="0" cy="1757045"/>
            <wp:effectExtent l="0" t="0" r="0" b="0"/>
            <wp:wrapNone/>
            <wp:docPr id="1073741825" name="officeArt object" descr="广东省数字化健康促进服务平台"/>
            <wp:cNvGraphicFramePr/>
            <a:graphic xmlns:a="http://schemas.openxmlformats.org/drawingml/2006/main">
              <a:graphicData uri="http://schemas.openxmlformats.org/drawingml/2006/picture">
                <pic:pic xmlns:pic="http://schemas.openxmlformats.org/drawingml/2006/picture">
                  <pic:nvPicPr>
                    <pic:cNvPr id="1073741825" name="officeArt object" descr="广东省数字化健康促进服务平台"/>
                    <pic:cNvPicPr/>
                  </pic:nvPicPr>
                  <pic:blipFill>
                    <a:blip r:embed="rId13"/>
                    <a:srcRect r="100000"/>
                    <a:stretch>
                      <a:fillRect/>
                    </a:stretch>
                  </pic:blipFill>
                  <pic:spPr>
                    <a:xfrm>
                      <a:off x="0" y="0"/>
                      <a:ext cx="1" cy="1757045"/>
                    </a:xfrm>
                    <a:prstGeom prst="rect">
                      <a:avLst/>
                    </a:prstGeom>
                    <a:ln w="12700" cap="flat">
                      <a:noFill/>
                      <a:miter lim="400000"/>
                      <a:headEnd/>
                      <a:tailEnd/>
                    </a:ln>
                    <a:effectLst/>
                  </pic:spPr>
                </pic:pic>
              </a:graphicData>
            </a:graphic>
          </wp:anchor>
        </w:drawing>
      </w:r>
      <w:r w:rsidRPr="00D90AE3">
        <w:rPr>
          <w:rFonts w:ascii="宋体" w:hAnsi="宋体" w:cs="宋体" w:hint="eastAsia"/>
          <w:szCs w:val="21"/>
          <w14:ligatures w14:val="none"/>
        </w:rPr>
        <w:t>4.1</w:t>
      </w:r>
      <w:r w:rsidRPr="00D90AE3">
        <w:rPr>
          <w:rFonts w:ascii="宋体" w:hAnsi="宋体" w:cs="宋体" w:hint="eastAsia"/>
          <w:szCs w:val="21"/>
          <w:lang w:val="zh-TW"/>
          <w14:ligatures w14:val="none"/>
        </w:rPr>
        <w:t>基于为了让就医群众更方面快捷学习健康教育知识，甲方应尽可能提供较好的位置给乙方进行安放设备。</w:t>
      </w:r>
    </w:p>
    <w:p w14:paraId="011532BB"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4.2</w:t>
      </w:r>
      <w:r w:rsidRPr="00D90AE3">
        <w:rPr>
          <w:rFonts w:ascii="宋体" w:hAnsi="宋体" w:cs="宋体" w:hint="eastAsia"/>
          <w:szCs w:val="21"/>
          <w:lang w:val="zh-TW"/>
          <w14:ligatures w14:val="none"/>
        </w:rPr>
        <w:t>就设备使用中的任何问题，甲方应及时通知乙方，如设备发生损坏、使用故障等问题的，甲方应在发现故障后及早通知乙方。</w:t>
      </w:r>
    </w:p>
    <w:p w14:paraId="2547D387"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5</w:t>
      </w:r>
      <w:r w:rsidRPr="00D90AE3">
        <w:rPr>
          <w:rFonts w:ascii="宋体" w:hAnsi="宋体" w:cs="宋体" w:hint="eastAsia"/>
          <w:szCs w:val="21"/>
          <w:lang w:val="zh-TW"/>
          <w14:ligatures w14:val="none"/>
        </w:rPr>
        <w:t>、不可抗力</w:t>
      </w:r>
    </w:p>
    <w:p w14:paraId="4F8AA03C"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lang w:val="zh-TW"/>
          <w14:ligatures w14:val="none"/>
        </w:rPr>
        <w:t xml:space="preserve">因水灾，火灾，地震等或其他不可抗因素致使本合同不能履行或不能完全履行时，双方均不承担法律责任，但双方应在相互信任的基础上协商解决。 </w:t>
      </w:r>
    </w:p>
    <w:p w14:paraId="1431FA00"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6</w:t>
      </w:r>
      <w:r w:rsidRPr="00D90AE3">
        <w:rPr>
          <w:rFonts w:ascii="宋体" w:hAnsi="宋体" w:cs="宋体" w:hint="eastAsia"/>
          <w:szCs w:val="21"/>
          <w:lang w:val="zh-TW"/>
          <w14:ligatures w14:val="none"/>
        </w:rPr>
        <w:t>、保密条款</w:t>
      </w:r>
    </w:p>
    <w:p w14:paraId="5C5085D9"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lang w:val="zh-TW"/>
          <w14:ligatures w14:val="none"/>
        </w:rPr>
        <w:t>在合作过程中，涉及到任何公司的信息，包括但不限于合作内容等，双方负有保密义务，不得向任何第三方泄露。</w:t>
      </w:r>
    </w:p>
    <w:p w14:paraId="182BCA59"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7</w:t>
      </w:r>
      <w:r w:rsidRPr="00D90AE3">
        <w:rPr>
          <w:rFonts w:ascii="宋体" w:hAnsi="宋体" w:cs="宋体" w:hint="eastAsia"/>
          <w:szCs w:val="21"/>
          <w:lang w:val="zh-TW"/>
          <w14:ligatures w14:val="none"/>
        </w:rPr>
        <w:t>、免责条款</w:t>
      </w:r>
    </w:p>
    <w:p w14:paraId="62FE7D1D"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lang w:val="zh-TW"/>
          <w14:ligatures w14:val="none"/>
        </w:rPr>
        <w:t>因乙方产品设计或质量问题造成的损失，甲方概不负责。</w:t>
      </w:r>
    </w:p>
    <w:p w14:paraId="5812B7FF"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8</w:t>
      </w:r>
      <w:r w:rsidRPr="00D90AE3">
        <w:rPr>
          <w:rFonts w:ascii="宋体" w:hAnsi="宋体" w:cs="宋体" w:hint="eastAsia"/>
          <w:szCs w:val="21"/>
          <w:lang w:val="zh-TW"/>
          <w14:ligatures w14:val="none"/>
        </w:rPr>
        <w:t>、反商业贿赂条款</w:t>
      </w:r>
    </w:p>
    <w:p w14:paraId="61299225"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lang w:val="zh-TW"/>
          <w14:ligatures w14:val="none"/>
        </w:rPr>
        <w:t>乙方不得向甲方及其关联企业之员工、顾问提供任何形式的不正当利益。</w:t>
      </w:r>
    </w:p>
    <w:p w14:paraId="12D86D7C" w14:textId="77777777" w:rsidR="00D90AE3" w:rsidRPr="00D90AE3" w:rsidRDefault="00D90AE3" w:rsidP="00D90AE3">
      <w:pPr>
        <w:spacing w:line="360" w:lineRule="auto"/>
        <w:ind w:firstLine="480"/>
        <w:rPr>
          <w:rFonts w:ascii="宋体" w:hAnsi="宋体" w:cs="宋体" w:hint="eastAsia"/>
          <w:szCs w:val="21"/>
          <w14:ligatures w14:val="none"/>
        </w:rPr>
      </w:pPr>
      <w:r w:rsidRPr="00D90AE3">
        <w:rPr>
          <w:rFonts w:ascii="宋体" w:hAnsi="宋体" w:cs="宋体" w:hint="eastAsia"/>
          <w:szCs w:val="21"/>
          <w14:ligatures w14:val="none"/>
        </w:rPr>
        <w:t>9</w:t>
      </w:r>
      <w:r w:rsidRPr="00D90AE3">
        <w:rPr>
          <w:rFonts w:ascii="宋体" w:hAnsi="宋体" w:cs="宋体" w:hint="eastAsia"/>
          <w:szCs w:val="21"/>
          <w:lang w:val="zh-TW"/>
          <w14:ligatures w14:val="none"/>
        </w:rPr>
        <w:t>、其他条款</w:t>
      </w:r>
    </w:p>
    <w:p w14:paraId="13ECF1EF" w14:textId="77777777" w:rsidR="00D90AE3" w:rsidRPr="00D90AE3" w:rsidRDefault="00D90AE3" w:rsidP="00D90AE3">
      <w:pPr>
        <w:spacing w:line="360" w:lineRule="auto"/>
        <w:ind w:firstLine="480"/>
        <w:rPr>
          <w:rFonts w:ascii="宋体" w:eastAsia="PMingLiU" w:hAnsi="宋体" w:cs="宋体" w:hint="eastAsia"/>
          <w:szCs w:val="21"/>
          <w:lang w:val="zh-TW"/>
          <w14:ligatures w14:val="none"/>
        </w:rPr>
      </w:pPr>
      <w:r w:rsidRPr="00D90AE3">
        <w:rPr>
          <w:rFonts w:ascii="宋体" w:hAnsi="宋体" w:cs="宋体" w:hint="eastAsia"/>
          <w:szCs w:val="21"/>
          <w14:ligatures w14:val="none"/>
        </w:rPr>
        <w:t>9.1</w:t>
      </w:r>
      <w:r w:rsidRPr="00D90AE3">
        <w:rPr>
          <w:rFonts w:ascii="宋体" w:hAnsi="宋体" w:cs="宋体" w:hint="eastAsia"/>
          <w:szCs w:val="21"/>
          <w:lang w:val="zh-TW"/>
          <w14:ligatures w14:val="none"/>
        </w:rPr>
        <w:t>本协议的修改、补充、变更，必须经甲、乙双方协商一致，并经双方签署书面协议之后方能生效，并作为本协议附件，与本协议具有相同的法律效力。</w:t>
      </w:r>
    </w:p>
    <w:p w14:paraId="040A2708" w14:textId="77777777" w:rsidR="00D90AE3" w:rsidRPr="00D90AE3" w:rsidRDefault="00D90AE3" w:rsidP="00D90AE3">
      <w:pPr>
        <w:ind w:firstLine="480"/>
        <w:rPr>
          <w:rFonts w:ascii="Times New Roman" w:eastAsia="PMingLiU" w:hAnsi="Times New Roman" w:cs="Times New Roman"/>
          <w:szCs w:val="24"/>
          <w:lang w:val="zh-TW"/>
          <w14:ligatures w14:val="none"/>
        </w:rPr>
      </w:pPr>
      <w:r w:rsidRPr="00D90AE3">
        <w:rPr>
          <w:rFonts w:ascii="Times New Roman" w:hAnsi="Times New Roman" w:cs="Times New Roman" w:hint="eastAsia"/>
          <w:szCs w:val="24"/>
          <w:lang w:val="zh-TW"/>
          <w14:ligatures w14:val="none"/>
        </w:rPr>
        <w:t xml:space="preserve"> </w:t>
      </w:r>
      <w:r w:rsidRPr="00D90AE3">
        <w:rPr>
          <w:rFonts w:ascii="Times New Roman" w:eastAsia="PMingLiU" w:hAnsi="Times New Roman" w:cs="Times New Roman"/>
          <w:szCs w:val="24"/>
          <w:lang w:val="zh-TW"/>
          <w14:ligatures w14:val="none"/>
        </w:rPr>
        <w:t xml:space="preserve">  </w:t>
      </w:r>
      <w:r w:rsidRPr="00D90AE3">
        <w:rPr>
          <w:rFonts w:ascii="宋体" w:hAnsi="宋体" w:cs="宋体"/>
          <w:szCs w:val="21"/>
          <w14:ligatures w14:val="none"/>
        </w:rPr>
        <w:t>9.2</w:t>
      </w:r>
      <w:r w:rsidRPr="00D90AE3">
        <w:rPr>
          <w:rFonts w:ascii="宋体" w:hAnsi="宋体" w:cs="宋体" w:hint="eastAsia"/>
          <w:szCs w:val="21"/>
          <w14:ligatures w14:val="none"/>
        </w:rPr>
        <w:t>因履行本协议产生的纠纷双方应平等协商解决，如协商不能解决的，原告方可向甲方所在地的人民法院起诉解决。</w:t>
      </w:r>
    </w:p>
    <w:p w14:paraId="14882325" w14:textId="77777777" w:rsidR="00D90AE3" w:rsidRPr="00D90AE3" w:rsidRDefault="00D90AE3" w:rsidP="00D90AE3">
      <w:pPr>
        <w:spacing w:line="360" w:lineRule="auto"/>
        <w:ind w:firstLine="480"/>
        <w:rPr>
          <w:rFonts w:ascii="宋体" w:hAnsi="宋体" w:cs="宋体" w:hint="eastAsia"/>
          <w:szCs w:val="21"/>
          <w:lang w:val="zh-TW"/>
          <w14:ligatures w14:val="none"/>
        </w:rPr>
      </w:pPr>
      <w:r w:rsidRPr="00D90AE3">
        <w:rPr>
          <w:rFonts w:ascii="宋体" w:hAnsi="宋体" w:cs="宋体" w:hint="eastAsia"/>
          <w:szCs w:val="21"/>
          <w14:ligatures w14:val="none"/>
        </w:rPr>
        <w:t>9.</w:t>
      </w:r>
      <w:r w:rsidRPr="00D90AE3">
        <w:rPr>
          <w:rFonts w:ascii="宋体" w:hAnsi="宋体" w:cs="宋体"/>
          <w:szCs w:val="21"/>
          <w14:ligatures w14:val="none"/>
        </w:rPr>
        <w:t>3</w:t>
      </w:r>
      <w:r w:rsidRPr="00D90AE3">
        <w:rPr>
          <w:rFonts w:ascii="宋体" w:hAnsi="宋体" w:cs="宋体" w:hint="eastAsia"/>
          <w:szCs w:val="21"/>
          <w:lang w:val="zh-TW"/>
          <w14:ligatures w14:val="none"/>
        </w:rPr>
        <w:t>本合同一式【】份，甲方</w:t>
      </w:r>
      <w:r w:rsidRPr="00D90AE3">
        <w:rPr>
          <w:rFonts w:ascii="宋体" w:hAnsi="宋体" w:cs="宋体" w:hint="eastAsia"/>
          <w:szCs w:val="21"/>
          <w14:ligatures w14:val="none"/>
        </w:rPr>
        <w:t>执叁</w:t>
      </w:r>
      <w:r w:rsidRPr="00D90AE3">
        <w:rPr>
          <w:rFonts w:ascii="宋体" w:hAnsi="宋体" w:cs="宋体" w:hint="eastAsia"/>
          <w:szCs w:val="21"/>
          <w:lang w:val="zh-TW"/>
          <w14:ligatures w14:val="none"/>
        </w:rPr>
        <w:t>份合同，乙方</w:t>
      </w:r>
      <w:r w:rsidRPr="00D90AE3">
        <w:rPr>
          <w:rFonts w:ascii="宋体" w:hAnsi="宋体" w:cs="宋体" w:hint="eastAsia"/>
          <w:szCs w:val="21"/>
          <w14:ligatures w14:val="none"/>
        </w:rPr>
        <w:t>执</w:t>
      </w:r>
      <w:r w:rsidRPr="00D90AE3">
        <w:rPr>
          <w:rFonts w:ascii="宋体" w:hAnsi="宋体" w:cs="宋体" w:hint="eastAsia"/>
          <w:szCs w:val="21"/>
          <w:lang w:val="zh-TW"/>
          <w14:ligatures w14:val="none"/>
        </w:rPr>
        <w:t>【】份合同。除本协议另有约定外，本协议自双方签字盖章之日起生效，具有同等法律效力。</w:t>
      </w:r>
    </w:p>
    <w:p w14:paraId="45B8EFA0" w14:textId="77777777" w:rsidR="00D90AE3" w:rsidRDefault="00D90AE3" w:rsidP="00D90AE3">
      <w:pPr>
        <w:ind w:firstLine="480"/>
        <w:rPr>
          <w:rFonts w:ascii="宋体" w:hAnsi="宋体" w:cs="宋体" w:hint="eastAsia"/>
          <w:szCs w:val="21"/>
          <w:lang w:val="zh-TW"/>
          <w14:ligatures w14:val="none"/>
        </w:rPr>
      </w:pPr>
    </w:p>
    <w:p w14:paraId="0FE0DBC2" w14:textId="77777777" w:rsidR="0050480B" w:rsidRPr="00D90AE3" w:rsidRDefault="0050480B" w:rsidP="00D90AE3">
      <w:pPr>
        <w:ind w:firstLine="480"/>
        <w:rPr>
          <w:rFonts w:ascii="宋体" w:hAnsi="宋体" w:cs="宋体" w:hint="eastAsia"/>
          <w:szCs w:val="21"/>
          <w:lang w:val="zh-TW"/>
          <w14:ligatures w14:val="none"/>
        </w:rPr>
      </w:pPr>
    </w:p>
    <w:p w14:paraId="62CD94E8"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甲方：（盖章）中山大学孙逸仙纪念医院         乙方：（盖章）</w:t>
      </w:r>
    </w:p>
    <w:p w14:paraId="03D66293"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lastRenderedPageBreak/>
        <w:t>法定代表人（签字）：                         法定代表人（签字）：</w:t>
      </w:r>
    </w:p>
    <w:p w14:paraId="52905028"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委托代理人（签字）：                         委托代理人（签字）：</w:t>
      </w:r>
    </w:p>
    <w:p w14:paraId="055FF590"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地址：广州市越秀区沿江西路107号             地址：</w:t>
      </w:r>
    </w:p>
    <w:p w14:paraId="4D5C3F6C"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邮政编码：                                   邮政编码： </w:t>
      </w:r>
    </w:p>
    <w:p w14:paraId="66F9EF38"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联系电话：                                   联系电话： </w:t>
      </w:r>
    </w:p>
    <w:p w14:paraId="1D5B2125"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传真电话：                                   传真电话： </w:t>
      </w:r>
    </w:p>
    <w:p w14:paraId="4C134E33"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开户银行：                                   开户银行： </w:t>
      </w:r>
    </w:p>
    <w:p w14:paraId="1BABD87D" w14:textId="77777777" w:rsidR="00D90AE3" w:rsidRPr="00D90AE3"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帐号：                                       帐号： </w:t>
      </w:r>
    </w:p>
    <w:p w14:paraId="2A9D04B6" w14:textId="48C907AE" w:rsidR="00DF3BFA" w:rsidRDefault="00D90AE3" w:rsidP="00D90AE3">
      <w:pPr>
        <w:adjustRightInd w:val="0"/>
        <w:snapToGrid w:val="0"/>
        <w:spacing w:line="360" w:lineRule="exact"/>
        <w:ind w:firstLineChars="100" w:firstLine="240"/>
        <w:jc w:val="left"/>
        <w:rPr>
          <w:rFonts w:ascii="宋体" w:hAnsi="宋体" w:cs="宋体" w:hint="eastAsia"/>
          <w:color w:val="000000"/>
          <w:szCs w:val="21"/>
          <w14:ligatures w14:val="none"/>
        </w:rPr>
      </w:pPr>
      <w:r w:rsidRPr="00D90AE3">
        <w:rPr>
          <w:rFonts w:ascii="宋体" w:hAnsi="宋体" w:cs="宋体" w:hint="eastAsia"/>
          <w:color w:val="000000"/>
          <w:szCs w:val="21"/>
          <w14:ligatures w14:val="none"/>
        </w:rPr>
        <w:t xml:space="preserve">         年    月    日                           年    月    日</w:t>
      </w:r>
    </w:p>
    <w:p w14:paraId="63387F8A" w14:textId="77777777" w:rsidR="00DF3BFA" w:rsidRDefault="00DF3BFA">
      <w:pPr>
        <w:widowControl/>
        <w:ind w:firstLine="480"/>
        <w:jc w:val="left"/>
        <w:rPr>
          <w:rFonts w:ascii="宋体" w:hAnsi="宋体" w:cs="宋体" w:hint="eastAsia"/>
          <w:color w:val="000000"/>
          <w:szCs w:val="21"/>
          <w14:ligatures w14:val="none"/>
        </w:rPr>
      </w:pPr>
      <w:r>
        <w:rPr>
          <w:rFonts w:ascii="宋体" w:hAnsi="宋体" w:cs="宋体" w:hint="eastAsia"/>
          <w:color w:val="000000"/>
          <w:szCs w:val="21"/>
          <w14:ligatures w14:val="none"/>
        </w:rPr>
        <w:br w:type="page"/>
      </w:r>
    </w:p>
    <w:p w14:paraId="0DE1E345" w14:textId="77777777" w:rsidR="0050480B" w:rsidRPr="0050480B" w:rsidRDefault="0050480B" w:rsidP="0050480B">
      <w:pPr>
        <w:ind w:left="480" w:firstLineChars="0" w:firstLine="0"/>
        <w:rPr>
          <w:rFonts w:hint="eastAsia"/>
        </w:rPr>
      </w:pPr>
    </w:p>
    <w:p w14:paraId="65396B50" w14:textId="77777777" w:rsidR="0050480B" w:rsidRPr="0050480B" w:rsidRDefault="0050480B" w:rsidP="0050480B">
      <w:pPr>
        <w:ind w:left="480" w:firstLineChars="0" w:firstLine="0"/>
        <w:rPr>
          <w:rFonts w:hint="eastAsia"/>
        </w:rPr>
      </w:pPr>
    </w:p>
    <w:p w14:paraId="5A659E8A" w14:textId="77777777" w:rsidR="0050480B" w:rsidRPr="0050480B" w:rsidRDefault="0050480B" w:rsidP="0050480B">
      <w:pPr>
        <w:ind w:left="480" w:firstLineChars="0" w:firstLine="0"/>
        <w:rPr>
          <w:rFonts w:hint="eastAsia"/>
        </w:rPr>
      </w:pPr>
    </w:p>
    <w:p w14:paraId="543D7F95" w14:textId="77777777" w:rsidR="0050480B" w:rsidRPr="0050480B" w:rsidRDefault="0050480B" w:rsidP="0050480B">
      <w:pPr>
        <w:ind w:left="480" w:firstLineChars="0" w:firstLine="0"/>
        <w:rPr>
          <w:rFonts w:hint="eastAsia"/>
        </w:rPr>
      </w:pPr>
    </w:p>
    <w:p w14:paraId="43696A9A" w14:textId="77777777" w:rsidR="0050480B" w:rsidRPr="0050480B" w:rsidRDefault="0050480B" w:rsidP="0050480B">
      <w:pPr>
        <w:ind w:firstLineChars="0" w:firstLine="0"/>
        <w:rPr>
          <w:rFonts w:hint="eastAsia"/>
        </w:rPr>
      </w:pPr>
    </w:p>
    <w:p w14:paraId="0CBD60F7" w14:textId="4F4C7676" w:rsidR="00DF3BFA" w:rsidRDefault="00DF3BFA" w:rsidP="0050480B">
      <w:pPr>
        <w:pStyle w:val="1"/>
        <w:ind w:firstLineChars="62" w:firstLine="199"/>
        <w:rPr>
          <w:rFonts w:hint="eastAsia"/>
        </w:rPr>
      </w:pPr>
      <w:r w:rsidRPr="00D90AE3">
        <w:rPr>
          <w:rFonts w:hint="eastAsia"/>
        </w:rPr>
        <w:t>第</w:t>
      </w:r>
      <w:r w:rsidR="00291784">
        <w:rPr>
          <w:rFonts w:hint="eastAsia"/>
        </w:rPr>
        <w:t>五</w:t>
      </w:r>
      <w:r w:rsidRPr="00D90AE3">
        <w:rPr>
          <w:rFonts w:hint="eastAsia"/>
        </w:rPr>
        <w:t>章</w:t>
      </w:r>
      <w:r w:rsidRPr="00D90AE3">
        <w:rPr>
          <w:rFonts w:hint="eastAsia"/>
        </w:rPr>
        <w:t xml:space="preserve">  </w:t>
      </w:r>
      <w:r w:rsidRPr="00DF3BFA">
        <w:rPr>
          <w:rFonts w:hint="eastAsia"/>
        </w:rPr>
        <w:t>参选文件编制要求</w:t>
      </w:r>
    </w:p>
    <w:p w14:paraId="38CD71C6" w14:textId="77777777" w:rsidR="00DF3BFA" w:rsidRDefault="00DF3BFA" w:rsidP="00DF3BFA">
      <w:pPr>
        <w:ind w:firstLine="400"/>
        <w:rPr>
          <w:rFonts w:ascii="Times New Roman" w:hAnsi="Times New Roman" w:cs="Times New Roman"/>
          <w:sz w:val="20"/>
          <w:szCs w:val="24"/>
          <w14:ligatures w14:val="none"/>
        </w:rPr>
      </w:pPr>
    </w:p>
    <w:p w14:paraId="18935B2D" w14:textId="77777777" w:rsidR="00E37E4E" w:rsidRDefault="00E37E4E" w:rsidP="00DF3BFA">
      <w:pPr>
        <w:ind w:firstLine="400"/>
        <w:rPr>
          <w:rFonts w:ascii="Times New Roman" w:hAnsi="Times New Roman" w:cs="Times New Roman"/>
          <w:sz w:val="20"/>
          <w:szCs w:val="24"/>
          <w14:ligatures w14:val="none"/>
        </w:rPr>
      </w:pPr>
    </w:p>
    <w:p w14:paraId="1187D1A1" w14:textId="77777777" w:rsidR="00E37E4E" w:rsidRDefault="00E37E4E" w:rsidP="00DF3BFA">
      <w:pPr>
        <w:ind w:firstLine="400"/>
        <w:rPr>
          <w:rFonts w:ascii="Times New Roman" w:hAnsi="Times New Roman" w:cs="Times New Roman"/>
          <w:sz w:val="20"/>
          <w:szCs w:val="24"/>
          <w14:ligatures w14:val="none"/>
        </w:rPr>
      </w:pPr>
    </w:p>
    <w:p w14:paraId="6ABA0886" w14:textId="77777777" w:rsidR="00E37E4E" w:rsidRDefault="00E37E4E" w:rsidP="00DF3BFA">
      <w:pPr>
        <w:ind w:firstLine="400"/>
        <w:rPr>
          <w:rFonts w:ascii="Times New Roman" w:hAnsi="Times New Roman" w:cs="Times New Roman"/>
          <w:sz w:val="20"/>
          <w:szCs w:val="24"/>
          <w14:ligatures w14:val="none"/>
        </w:rPr>
      </w:pPr>
    </w:p>
    <w:p w14:paraId="797CAEC8" w14:textId="77777777" w:rsidR="00E37E4E" w:rsidRDefault="00E37E4E" w:rsidP="00DF3BFA">
      <w:pPr>
        <w:ind w:firstLine="400"/>
        <w:rPr>
          <w:rFonts w:ascii="Times New Roman" w:hAnsi="Times New Roman" w:cs="Times New Roman"/>
          <w:sz w:val="20"/>
          <w:szCs w:val="24"/>
          <w14:ligatures w14:val="none"/>
        </w:rPr>
      </w:pPr>
    </w:p>
    <w:p w14:paraId="1AB28E28" w14:textId="77777777" w:rsidR="00E37E4E" w:rsidRDefault="00E37E4E" w:rsidP="00DF3BFA">
      <w:pPr>
        <w:ind w:firstLine="400"/>
        <w:rPr>
          <w:rFonts w:ascii="Times New Roman" w:hAnsi="Times New Roman" w:cs="Times New Roman"/>
          <w:sz w:val="20"/>
          <w:szCs w:val="24"/>
          <w14:ligatures w14:val="none"/>
        </w:rPr>
      </w:pPr>
    </w:p>
    <w:p w14:paraId="73735913" w14:textId="77777777" w:rsidR="00E37E4E" w:rsidRDefault="00E37E4E" w:rsidP="00DF3BFA">
      <w:pPr>
        <w:ind w:firstLine="400"/>
        <w:rPr>
          <w:rFonts w:ascii="Times New Roman" w:hAnsi="Times New Roman" w:cs="Times New Roman"/>
          <w:sz w:val="20"/>
          <w:szCs w:val="24"/>
          <w14:ligatures w14:val="none"/>
        </w:rPr>
      </w:pPr>
    </w:p>
    <w:p w14:paraId="5B3DA358" w14:textId="77777777" w:rsidR="00E37E4E" w:rsidRDefault="00E37E4E" w:rsidP="00DF3BFA">
      <w:pPr>
        <w:ind w:firstLine="400"/>
        <w:rPr>
          <w:rFonts w:ascii="Times New Roman" w:hAnsi="Times New Roman" w:cs="Times New Roman"/>
          <w:sz w:val="20"/>
          <w:szCs w:val="24"/>
          <w14:ligatures w14:val="none"/>
        </w:rPr>
      </w:pPr>
    </w:p>
    <w:p w14:paraId="13682EBA" w14:textId="77777777" w:rsidR="00E37E4E" w:rsidRDefault="00E37E4E" w:rsidP="00DF3BFA">
      <w:pPr>
        <w:ind w:firstLine="400"/>
        <w:rPr>
          <w:rFonts w:ascii="Times New Roman" w:hAnsi="Times New Roman" w:cs="Times New Roman"/>
          <w:sz w:val="20"/>
          <w:szCs w:val="24"/>
          <w14:ligatures w14:val="none"/>
        </w:rPr>
      </w:pPr>
    </w:p>
    <w:p w14:paraId="78A4F46A" w14:textId="77777777" w:rsidR="00E37E4E" w:rsidRDefault="00E37E4E" w:rsidP="00DF3BFA">
      <w:pPr>
        <w:ind w:firstLine="400"/>
        <w:rPr>
          <w:rFonts w:ascii="Times New Roman" w:hAnsi="Times New Roman" w:cs="Times New Roman"/>
          <w:sz w:val="20"/>
          <w:szCs w:val="24"/>
          <w14:ligatures w14:val="none"/>
        </w:rPr>
      </w:pPr>
    </w:p>
    <w:p w14:paraId="4AFC6FE6" w14:textId="77777777" w:rsidR="00E37E4E" w:rsidRDefault="00E37E4E" w:rsidP="00DF3BFA">
      <w:pPr>
        <w:ind w:firstLine="400"/>
        <w:rPr>
          <w:rFonts w:ascii="Times New Roman" w:hAnsi="Times New Roman" w:cs="Times New Roman"/>
          <w:sz w:val="20"/>
          <w:szCs w:val="24"/>
          <w14:ligatures w14:val="none"/>
        </w:rPr>
      </w:pPr>
    </w:p>
    <w:p w14:paraId="0E50A132" w14:textId="77777777" w:rsidR="00E37E4E" w:rsidRDefault="00E37E4E" w:rsidP="00DF3BFA">
      <w:pPr>
        <w:ind w:firstLine="400"/>
        <w:rPr>
          <w:rFonts w:ascii="Times New Roman" w:hAnsi="Times New Roman" w:cs="Times New Roman"/>
          <w:sz w:val="20"/>
          <w:szCs w:val="24"/>
          <w14:ligatures w14:val="none"/>
        </w:rPr>
      </w:pPr>
    </w:p>
    <w:p w14:paraId="577332A4" w14:textId="77777777" w:rsidR="00E37E4E" w:rsidRDefault="00E37E4E" w:rsidP="00DF3BFA">
      <w:pPr>
        <w:ind w:firstLine="400"/>
        <w:rPr>
          <w:rFonts w:ascii="Times New Roman" w:hAnsi="Times New Roman" w:cs="Times New Roman"/>
          <w:sz w:val="20"/>
          <w:szCs w:val="24"/>
          <w14:ligatures w14:val="none"/>
        </w:rPr>
      </w:pPr>
    </w:p>
    <w:p w14:paraId="0ABB247A" w14:textId="77777777" w:rsidR="00E37E4E" w:rsidRDefault="00E37E4E" w:rsidP="00DF3BFA">
      <w:pPr>
        <w:ind w:firstLine="400"/>
        <w:rPr>
          <w:rFonts w:ascii="Times New Roman" w:hAnsi="Times New Roman" w:cs="Times New Roman"/>
          <w:sz w:val="20"/>
          <w:szCs w:val="24"/>
          <w14:ligatures w14:val="none"/>
        </w:rPr>
      </w:pPr>
    </w:p>
    <w:p w14:paraId="001DE333" w14:textId="77777777" w:rsidR="00E37E4E" w:rsidRDefault="00E37E4E" w:rsidP="00DF3BFA">
      <w:pPr>
        <w:ind w:firstLine="400"/>
        <w:rPr>
          <w:rFonts w:ascii="Times New Roman" w:hAnsi="Times New Roman" w:cs="Times New Roman"/>
          <w:sz w:val="20"/>
          <w:szCs w:val="24"/>
          <w14:ligatures w14:val="none"/>
        </w:rPr>
      </w:pPr>
    </w:p>
    <w:p w14:paraId="7D49D71E" w14:textId="77777777" w:rsidR="00E37E4E" w:rsidRDefault="00E37E4E" w:rsidP="00DF3BFA">
      <w:pPr>
        <w:ind w:firstLine="400"/>
        <w:rPr>
          <w:rFonts w:ascii="Times New Roman" w:hAnsi="Times New Roman" w:cs="Times New Roman"/>
          <w:sz w:val="20"/>
          <w:szCs w:val="24"/>
          <w14:ligatures w14:val="none"/>
        </w:rPr>
      </w:pPr>
    </w:p>
    <w:p w14:paraId="53F17D11" w14:textId="77777777" w:rsidR="00E37E4E" w:rsidRDefault="00E37E4E" w:rsidP="00DF3BFA">
      <w:pPr>
        <w:ind w:firstLine="400"/>
        <w:rPr>
          <w:rFonts w:ascii="Times New Roman" w:hAnsi="Times New Roman" w:cs="Times New Roman"/>
          <w:sz w:val="20"/>
          <w:szCs w:val="24"/>
          <w14:ligatures w14:val="none"/>
        </w:rPr>
      </w:pPr>
    </w:p>
    <w:p w14:paraId="2D5A41E0" w14:textId="77777777" w:rsidR="00E37E4E" w:rsidRDefault="00E37E4E" w:rsidP="00DF3BFA">
      <w:pPr>
        <w:ind w:firstLine="400"/>
        <w:rPr>
          <w:rFonts w:ascii="Times New Roman" w:hAnsi="Times New Roman" w:cs="Times New Roman"/>
          <w:sz w:val="20"/>
          <w:szCs w:val="24"/>
          <w14:ligatures w14:val="none"/>
        </w:rPr>
      </w:pPr>
    </w:p>
    <w:p w14:paraId="1C4930AC" w14:textId="77777777" w:rsidR="00E37E4E" w:rsidRDefault="00E37E4E" w:rsidP="00DF3BFA">
      <w:pPr>
        <w:ind w:firstLine="400"/>
        <w:rPr>
          <w:rFonts w:ascii="Times New Roman" w:hAnsi="Times New Roman" w:cs="Times New Roman"/>
          <w:sz w:val="20"/>
          <w:szCs w:val="24"/>
          <w14:ligatures w14:val="none"/>
        </w:rPr>
      </w:pPr>
    </w:p>
    <w:p w14:paraId="3D1C47A0" w14:textId="77777777" w:rsidR="00E37E4E" w:rsidRPr="00DF3BFA" w:rsidRDefault="00E37E4E" w:rsidP="00DF3BFA">
      <w:pPr>
        <w:ind w:firstLine="400"/>
        <w:rPr>
          <w:rFonts w:ascii="Times New Roman" w:hAnsi="Times New Roman" w:cs="Times New Roman"/>
          <w:sz w:val="20"/>
          <w:szCs w:val="24"/>
          <w14:ligatures w14:val="none"/>
        </w:rPr>
      </w:pPr>
    </w:p>
    <w:p w14:paraId="3C928A3A" w14:textId="77777777" w:rsidR="00DF3BFA" w:rsidRPr="00DF3BFA" w:rsidRDefault="00DF3BFA" w:rsidP="00E37E4E">
      <w:pPr>
        <w:ind w:firstLine="480"/>
        <w:rPr>
          <w:rFonts w:hint="eastAsia"/>
          <w:sz w:val="20"/>
          <w:szCs w:val="24"/>
        </w:rPr>
      </w:pPr>
      <w:r w:rsidRPr="00DF3BFA">
        <w:rPr>
          <w:rFonts w:hint="eastAsia"/>
        </w:rPr>
        <w:t>（请参选人按照以下文件的要求格式、内容、顺序制作参选文件，并请编制目录及页码，否则可能将影响对参选文件的评价。）</w:t>
      </w:r>
    </w:p>
    <w:p w14:paraId="5CCDAFFB" w14:textId="77777777" w:rsidR="00DF3BFA" w:rsidRPr="00DF3BFA" w:rsidRDefault="00DF3BFA" w:rsidP="00DF3BFA">
      <w:pPr>
        <w:ind w:firstLine="400"/>
        <w:rPr>
          <w:rFonts w:ascii="Times New Roman" w:hAnsi="Times New Roman" w:cs="Times New Roman"/>
          <w:sz w:val="20"/>
          <w:szCs w:val="24"/>
          <w14:ligatures w14:val="none"/>
        </w:rPr>
      </w:pPr>
    </w:p>
    <w:p w14:paraId="59E51303" w14:textId="77777777" w:rsidR="00DF3BFA" w:rsidRPr="00DF3BFA" w:rsidRDefault="00DF3BFA" w:rsidP="00DF3BFA">
      <w:pPr>
        <w:ind w:firstLine="400"/>
        <w:rPr>
          <w:rFonts w:ascii="Times New Roman" w:hAnsi="Times New Roman" w:cs="Times New Roman"/>
          <w:sz w:val="20"/>
          <w:szCs w:val="24"/>
          <w14:ligatures w14:val="none"/>
        </w:rPr>
      </w:pPr>
    </w:p>
    <w:p w14:paraId="44174A55" w14:textId="77777777" w:rsidR="00DF3BFA" w:rsidRPr="00DF3BFA" w:rsidRDefault="00DF3BFA" w:rsidP="00DF3BFA">
      <w:pPr>
        <w:ind w:firstLine="400"/>
        <w:rPr>
          <w:rFonts w:ascii="Times New Roman" w:hAnsi="Times New Roman" w:cs="Times New Roman"/>
          <w:sz w:val="20"/>
          <w:szCs w:val="24"/>
          <w14:ligatures w14:val="none"/>
        </w:rPr>
      </w:pPr>
    </w:p>
    <w:p w14:paraId="4C8B7C77" w14:textId="77777777" w:rsidR="00DF3BFA" w:rsidRPr="00DF3BFA" w:rsidRDefault="00DF3BFA" w:rsidP="00DF3BFA">
      <w:pPr>
        <w:ind w:firstLine="400"/>
        <w:rPr>
          <w:rFonts w:ascii="Times New Roman" w:hAnsi="Times New Roman" w:cs="Times New Roman"/>
          <w:sz w:val="20"/>
          <w:szCs w:val="24"/>
          <w14:ligatures w14:val="none"/>
        </w:rPr>
      </w:pPr>
    </w:p>
    <w:p w14:paraId="1E32B60D" w14:textId="77777777" w:rsidR="00DF3BFA" w:rsidRPr="00DF3BFA" w:rsidRDefault="00DF3BFA" w:rsidP="00DF3BFA">
      <w:pPr>
        <w:ind w:firstLine="400"/>
        <w:rPr>
          <w:rFonts w:ascii="Times New Roman" w:hAnsi="Times New Roman" w:cs="Times New Roman"/>
          <w:sz w:val="20"/>
          <w:szCs w:val="24"/>
          <w14:ligatures w14:val="none"/>
        </w:rPr>
      </w:pPr>
    </w:p>
    <w:p w14:paraId="34F2740C" w14:textId="77777777" w:rsidR="00E37E4E" w:rsidRPr="0050480B" w:rsidRDefault="00E37E4E" w:rsidP="0050480B">
      <w:pPr>
        <w:ind w:left="480" w:firstLineChars="0" w:firstLine="0"/>
        <w:rPr>
          <w:rFonts w:hint="eastAsia"/>
        </w:rPr>
      </w:pPr>
    </w:p>
    <w:p w14:paraId="37E3F108" w14:textId="77777777" w:rsidR="00E37E4E" w:rsidRDefault="00E37E4E" w:rsidP="00DF3BFA">
      <w:pPr>
        <w:spacing w:line="360" w:lineRule="auto"/>
        <w:ind w:firstLine="1044"/>
        <w:jc w:val="center"/>
        <w:rPr>
          <w:rFonts w:ascii="宋体" w:hAnsi="宋体" w:cs="Times New Roman" w:hint="eastAsia"/>
          <w:b/>
          <w:sz w:val="52"/>
          <w:szCs w:val="32"/>
          <w14:ligatures w14:val="none"/>
        </w:rPr>
      </w:pPr>
    </w:p>
    <w:p w14:paraId="7A45F640" w14:textId="545ABBD0" w:rsidR="00DF3BFA" w:rsidRPr="00DF3BFA" w:rsidRDefault="00DF3BFA" w:rsidP="00E37E4E">
      <w:pPr>
        <w:spacing w:line="360" w:lineRule="auto"/>
        <w:ind w:firstLineChars="38" w:firstLine="198"/>
        <w:jc w:val="center"/>
        <w:rPr>
          <w:rFonts w:ascii="宋体" w:hAnsi="宋体" w:cs="Times New Roman" w:hint="eastAsia"/>
          <w:b/>
          <w:sz w:val="52"/>
          <w:szCs w:val="32"/>
          <w14:ligatures w14:val="none"/>
        </w:rPr>
      </w:pPr>
      <w:r w:rsidRPr="00DF3BFA">
        <w:rPr>
          <w:rFonts w:ascii="宋体" w:hAnsi="宋体" w:cs="Times New Roman" w:hint="eastAsia"/>
          <w:b/>
          <w:sz w:val="52"/>
          <w:szCs w:val="32"/>
          <w14:ligatures w14:val="none"/>
        </w:rPr>
        <w:t>中山大学孙逸仙纪念医院</w:t>
      </w:r>
    </w:p>
    <w:p w14:paraId="6904E1BE" w14:textId="4A160265" w:rsidR="00DF3BFA" w:rsidRPr="00DF3BFA" w:rsidRDefault="00E37E4E" w:rsidP="00E37E4E">
      <w:pPr>
        <w:spacing w:line="360" w:lineRule="auto"/>
        <w:ind w:firstLineChars="38" w:firstLine="198"/>
        <w:jc w:val="center"/>
        <w:rPr>
          <w:rFonts w:ascii="宋体" w:hAnsi="宋体" w:cs="Times New Roman" w:hint="eastAsia"/>
          <w:b/>
          <w:sz w:val="52"/>
          <w:szCs w:val="32"/>
          <w14:ligatures w14:val="none"/>
        </w:rPr>
      </w:pPr>
      <w:r>
        <w:rPr>
          <w:rFonts w:ascii="宋体" w:hAnsi="宋体" w:cs="Times New Roman" w:hint="eastAsia"/>
          <w:b/>
          <w:sz w:val="52"/>
          <w:szCs w:val="32"/>
          <w14:ligatures w14:val="none"/>
        </w:rPr>
        <w:t>XXXX</w:t>
      </w:r>
      <w:r w:rsidR="00DF3BFA" w:rsidRPr="00DF3BFA">
        <w:rPr>
          <w:rFonts w:ascii="宋体" w:hAnsi="宋体" w:cs="Times New Roman" w:hint="eastAsia"/>
          <w:b/>
          <w:sz w:val="52"/>
          <w:szCs w:val="32"/>
          <w14:ligatures w14:val="none"/>
        </w:rPr>
        <w:t>项目</w:t>
      </w:r>
    </w:p>
    <w:p w14:paraId="7B5536D2" w14:textId="77777777" w:rsidR="00DF3BFA" w:rsidRPr="00DF3BFA" w:rsidRDefault="00DF3BFA" w:rsidP="00E37E4E">
      <w:pPr>
        <w:spacing w:line="360" w:lineRule="auto"/>
        <w:ind w:firstLineChars="38" w:firstLine="198"/>
        <w:jc w:val="center"/>
        <w:rPr>
          <w:rFonts w:ascii="宋体" w:hAnsi="宋体" w:cs="Times New Roman" w:hint="eastAsia"/>
          <w:b/>
          <w:sz w:val="52"/>
          <w:szCs w:val="32"/>
          <w14:ligatures w14:val="none"/>
        </w:rPr>
      </w:pPr>
      <w:r w:rsidRPr="00DF3BFA">
        <w:rPr>
          <w:rFonts w:ascii="宋体" w:hAnsi="宋体" w:cs="Times New Roman" w:hint="eastAsia"/>
          <w:b/>
          <w:sz w:val="52"/>
          <w:szCs w:val="32"/>
          <w14:ligatures w14:val="none"/>
        </w:rPr>
        <w:t>参 选 文 件</w:t>
      </w:r>
    </w:p>
    <w:p w14:paraId="0F251FB6" w14:textId="77777777" w:rsidR="00DF3BFA" w:rsidRPr="00DF3BFA" w:rsidRDefault="00DF3BFA" w:rsidP="00E37E4E">
      <w:pPr>
        <w:spacing w:line="360" w:lineRule="auto"/>
        <w:ind w:firstLineChars="62" w:firstLine="199"/>
        <w:jc w:val="center"/>
        <w:rPr>
          <w:rFonts w:ascii="宋体" w:hAnsi="宋体" w:cs="宋体" w:hint="eastAsia"/>
          <w:b/>
          <w:sz w:val="32"/>
          <w:szCs w:val="32"/>
          <w14:ligatures w14:val="none"/>
        </w:rPr>
      </w:pPr>
      <w:r w:rsidRPr="00DF3BFA">
        <w:rPr>
          <w:rFonts w:ascii="宋体" w:hAnsi="宋体" w:cs="宋体" w:hint="eastAsia"/>
          <w:b/>
          <w:sz w:val="32"/>
          <w:szCs w:val="32"/>
          <w14:ligatures w14:val="none"/>
        </w:rPr>
        <w:t>(正本/副本）</w:t>
      </w:r>
    </w:p>
    <w:p w14:paraId="1E3E41B1" w14:textId="77777777" w:rsidR="00DF3BFA" w:rsidRPr="00DF3BFA" w:rsidRDefault="00DF3BFA" w:rsidP="00DF3BFA">
      <w:pPr>
        <w:spacing w:line="360" w:lineRule="auto"/>
        <w:ind w:firstLine="643"/>
        <w:jc w:val="center"/>
        <w:rPr>
          <w:rFonts w:ascii="宋体" w:hAnsi="宋体" w:cs="宋体" w:hint="eastAsia"/>
          <w:b/>
          <w:sz w:val="32"/>
          <w:szCs w:val="32"/>
          <w14:ligatures w14:val="none"/>
        </w:rPr>
      </w:pPr>
    </w:p>
    <w:p w14:paraId="556ADC18" w14:textId="77777777" w:rsidR="00DF3BFA" w:rsidRPr="00DF3BFA" w:rsidRDefault="00DF3BFA" w:rsidP="00DF3BFA">
      <w:pPr>
        <w:spacing w:line="360" w:lineRule="auto"/>
        <w:ind w:firstLine="643"/>
        <w:jc w:val="center"/>
        <w:rPr>
          <w:rFonts w:ascii="宋体" w:hAnsi="宋体" w:cs="宋体" w:hint="eastAsia"/>
          <w:b/>
          <w:sz w:val="32"/>
          <w:szCs w:val="32"/>
          <w14:ligatures w14:val="none"/>
        </w:rPr>
      </w:pPr>
    </w:p>
    <w:p w14:paraId="7F8A78C7" w14:textId="77777777" w:rsidR="00DF3BFA" w:rsidRPr="00DF3BFA" w:rsidRDefault="00DF3BFA" w:rsidP="00DF3BFA">
      <w:pPr>
        <w:spacing w:line="360" w:lineRule="auto"/>
        <w:ind w:firstLine="643"/>
        <w:jc w:val="center"/>
        <w:rPr>
          <w:rFonts w:ascii="宋体" w:hAnsi="宋体" w:cs="宋体" w:hint="eastAsia"/>
          <w:b/>
          <w:sz w:val="32"/>
          <w:szCs w:val="32"/>
          <w14:ligatures w14:val="none"/>
        </w:rPr>
      </w:pPr>
    </w:p>
    <w:p w14:paraId="7E48785B" w14:textId="77777777" w:rsidR="00DF3BFA" w:rsidRPr="00DF3BFA" w:rsidRDefault="00DF3BFA" w:rsidP="00DF3BFA">
      <w:pPr>
        <w:spacing w:line="360" w:lineRule="auto"/>
        <w:ind w:firstLine="643"/>
        <w:jc w:val="center"/>
        <w:rPr>
          <w:rFonts w:ascii="宋体" w:hAnsi="宋体" w:cs="宋体" w:hint="eastAsia"/>
          <w:b/>
          <w:sz w:val="32"/>
          <w:szCs w:val="32"/>
          <w14:ligatures w14:val="none"/>
        </w:rPr>
      </w:pPr>
    </w:p>
    <w:p w14:paraId="7DA05D76" w14:textId="77777777" w:rsidR="00DF3BFA" w:rsidRPr="00DF3BFA" w:rsidRDefault="00DF3BFA" w:rsidP="00E37E4E">
      <w:pPr>
        <w:spacing w:line="360" w:lineRule="auto"/>
        <w:ind w:firstLineChars="353" w:firstLine="992"/>
        <w:rPr>
          <w:rFonts w:ascii="宋体" w:hAnsi="宋体" w:cs="宋体" w:hint="eastAsia"/>
          <w:b/>
          <w:sz w:val="28"/>
          <w:szCs w:val="28"/>
          <w:u w:val="single"/>
          <w14:ligatures w14:val="none"/>
        </w:rPr>
      </w:pPr>
      <w:r w:rsidRPr="00DF3BFA">
        <w:rPr>
          <w:rFonts w:ascii="宋体" w:hAnsi="宋体" w:cs="宋体" w:hint="eastAsia"/>
          <w:b/>
          <w:sz w:val="28"/>
          <w:szCs w:val="28"/>
          <w14:ligatures w14:val="none"/>
        </w:rPr>
        <w:t>公司名称</w:t>
      </w:r>
      <w:r w:rsidRPr="00DF3BFA">
        <w:rPr>
          <w:rFonts w:ascii="宋体" w:hAnsi="宋体" w:cs="宋体" w:hint="eastAsia"/>
          <w:b/>
          <w:sz w:val="22"/>
          <w14:ligatures w14:val="none"/>
        </w:rPr>
        <w:t>（盖章）</w:t>
      </w:r>
      <w:r w:rsidRPr="00DF3BFA">
        <w:rPr>
          <w:rFonts w:ascii="宋体" w:hAnsi="宋体" w:cs="宋体" w:hint="eastAsia"/>
          <w:b/>
          <w:sz w:val="28"/>
          <w:szCs w:val="28"/>
          <w14:ligatures w14:val="none"/>
        </w:rPr>
        <w:t>：</w:t>
      </w:r>
      <w:r w:rsidRPr="00DF3BFA">
        <w:rPr>
          <w:rFonts w:ascii="宋体" w:hAnsi="宋体" w:cs="宋体" w:hint="eastAsia"/>
          <w:b/>
          <w:sz w:val="28"/>
          <w:szCs w:val="28"/>
          <w:u w:val="single"/>
          <w14:ligatures w14:val="none"/>
        </w:rPr>
        <w:t xml:space="preserve">                           </w:t>
      </w:r>
    </w:p>
    <w:p w14:paraId="0C2E668A" w14:textId="77777777" w:rsidR="00DF3BFA" w:rsidRPr="00DF3BFA" w:rsidRDefault="00DF3BFA" w:rsidP="00E37E4E">
      <w:pPr>
        <w:spacing w:line="360" w:lineRule="auto"/>
        <w:ind w:firstLineChars="353" w:firstLine="992"/>
        <w:rPr>
          <w:rFonts w:ascii="宋体" w:hAnsi="宋体" w:cs="宋体" w:hint="eastAsia"/>
          <w:b/>
          <w:sz w:val="28"/>
          <w:szCs w:val="28"/>
          <w14:ligatures w14:val="none"/>
        </w:rPr>
      </w:pPr>
      <w:r w:rsidRPr="00DF3BFA">
        <w:rPr>
          <w:rFonts w:ascii="宋体" w:hAnsi="宋体" w:cs="宋体" w:hint="eastAsia"/>
          <w:b/>
          <w:sz w:val="28"/>
          <w:szCs w:val="28"/>
          <w14:ligatures w14:val="none"/>
        </w:rPr>
        <w:t>法定代表人或法定授权代表</w:t>
      </w:r>
      <w:r w:rsidRPr="00DF3BFA">
        <w:rPr>
          <w:rFonts w:ascii="宋体" w:hAnsi="宋体" w:cs="宋体" w:hint="eastAsia"/>
          <w:b/>
          <w:sz w:val="22"/>
          <w14:ligatures w14:val="none"/>
        </w:rPr>
        <w:t>（签字）</w:t>
      </w:r>
      <w:r w:rsidRPr="00DF3BFA">
        <w:rPr>
          <w:rFonts w:ascii="宋体" w:hAnsi="宋体" w:cs="宋体" w:hint="eastAsia"/>
          <w:b/>
          <w:sz w:val="28"/>
          <w:szCs w:val="28"/>
          <w14:ligatures w14:val="none"/>
        </w:rPr>
        <w:t>：</w:t>
      </w:r>
      <w:r w:rsidRPr="00DF3BFA">
        <w:rPr>
          <w:rFonts w:ascii="宋体" w:hAnsi="宋体" w:cs="宋体" w:hint="eastAsia"/>
          <w:b/>
          <w:sz w:val="28"/>
          <w:szCs w:val="28"/>
          <w:u w:val="single"/>
          <w14:ligatures w14:val="none"/>
        </w:rPr>
        <w:t xml:space="preserve">           </w:t>
      </w:r>
    </w:p>
    <w:p w14:paraId="6B207A8C" w14:textId="77777777" w:rsidR="00DF3BFA" w:rsidRPr="00DF3BFA" w:rsidRDefault="00DF3BFA" w:rsidP="00E37E4E">
      <w:pPr>
        <w:spacing w:line="360" w:lineRule="auto"/>
        <w:ind w:firstLineChars="353" w:firstLine="992"/>
        <w:rPr>
          <w:rFonts w:ascii="宋体" w:hAnsi="宋体" w:cs="宋体" w:hint="eastAsia"/>
          <w:b/>
          <w:sz w:val="28"/>
          <w:szCs w:val="28"/>
          <w14:ligatures w14:val="none"/>
        </w:rPr>
      </w:pPr>
      <w:r w:rsidRPr="00DF3BFA">
        <w:rPr>
          <w:rFonts w:ascii="宋体" w:hAnsi="宋体" w:cs="宋体" w:hint="eastAsia"/>
          <w:b/>
          <w:sz w:val="28"/>
          <w:szCs w:val="28"/>
          <w14:ligatures w14:val="none"/>
        </w:rPr>
        <w:t>联系方式：</w:t>
      </w:r>
      <w:r w:rsidRPr="00DF3BFA">
        <w:rPr>
          <w:rFonts w:ascii="宋体" w:hAnsi="宋体" w:cs="宋体" w:hint="eastAsia"/>
          <w:b/>
          <w:sz w:val="28"/>
          <w:szCs w:val="28"/>
          <w:u w:val="single"/>
          <w14:ligatures w14:val="none"/>
        </w:rPr>
        <w:t xml:space="preserve">                                 </w:t>
      </w:r>
    </w:p>
    <w:p w14:paraId="580A3276" w14:textId="77777777" w:rsidR="00DF3BFA" w:rsidRPr="00DF3BFA" w:rsidRDefault="00DF3BFA" w:rsidP="00E37E4E">
      <w:pPr>
        <w:spacing w:line="360" w:lineRule="auto"/>
        <w:ind w:firstLineChars="353" w:firstLine="992"/>
        <w:rPr>
          <w:rFonts w:ascii="宋体" w:hAnsi="Courier New" w:cs="宋体"/>
          <w:b/>
          <w:sz w:val="32"/>
          <w:szCs w:val="32"/>
          <w14:ligatures w14:val="none"/>
        </w:rPr>
      </w:pPr>
      <w:r w:rsidRPr="00DF3BFA">
        <w:rPr>
          <w:rFonts w:ascii="宋体" w:hAnsi="宋体" w:cs="宋体" w:hint="eastAsia"/>
          <w:b/>
          <w:sz w:val="28"/>
          <w:szCs w:val="28"/>
          <w14:ligatures w14:val="none"/>
        </w:rPr>
        <w:t>日    期：</w:t>
      </w:r>
      <w:r w:rsidRPr="00DF3BFA">
        <w:rPr>
          <w:rFonts w:ascii="宋体" w:hAnsi="宋体" w:cs="宋体" w:hint="eastAsia"/>
          <w:b/>
          <w:sz w:val="28"/>
          <w:szCs w:val="28"/>
          <w:u w:val="single"/>
          <w14:ligatures w14:val="none"/>
        </w:rPr>
        <w:t xml:space="preserve">                                 </w:t>
      </w:r>
    </w:p>
    <w:p w14:paraId="4D9DC36C" w14:textId="77777777" w:rsidR="00E37E4E" w:rsidRDefault="00E37E4E">
      <w:pPr>
        <w:widowControl/>
        <w:ind w:firstLine="720"/>
        <w:jc w:val="left"/>
        <w:rPr>
          <w:rFonts w:ascii="黑体" w:hAnsi="黑体" w:cs="黑体" w:hint="eastAsia"/>
          <w:b/>
          <w:bCs/>
          <w:sz w:val="36"/>
          <w:szCs w:val="36"/>
        </w:rPr>
      </w:pPr>
      <w:bookmarkStart w:id="6" w:name="_Toc97049462"/>
      <w:bookmarkStart w:id="7" w:name="_Toc97049463"/>
      <w:r>
        <w:rPr>
          <w:rFonts w:ascii="黑体" w:hAnsi="黑体" w:cs="黑体" w:hint="eastAsia"/>
          <w:sz w:val="36"/>
          <w:szCs w:val="36"/>
        </w:rPr>
        <w:br w:type="page"/>
      </w:r>
    </w:p>
    <w:p w14:paraId="1A3EBE66" w14:textId="79EB2956" w:rsidR="00DF3BFA" w:rsidRPr="00DF3BFA" w:rsidRDefault="00DF3BFA" w:rsidP="00E37E4E">
      <w:pPr>
        <w:pStyle w:val="2"/>
        <w:ind w:firstLineChars="0" w:firstLine="0"/>
        <w:jc w:val="center"/>
        <w:rPr>
          <w:rFonts w:ascii="Calibri" w:hAnsi="Calibri" w:cs="宋体"/>
        </w:rPr>
      </w:pPr>
      <w:r w:rsidRPr="00DF3BFA">
        <w:rPr>
          <w:rFonts w:ascii="黑体" w:hAnsi="黑体" w:cs="黑体" w:hint="eastAsia"/>
          <w:sz w:val="36"/>
          <w:szCs w:val="36"/>
        </w:rPr>
        <w:lastRenderedPageBreak/>
        <w:t>参选文件目录</w:t>
      </w:r>
      <w:bookmarkEnd w:id="6"/>
      <w:r w:rsidRPr="00DF3BFA">
        <w:fldChar w:fldCharType="begin"/>
      </w:r>
      <w:r w:rsidRPr="00DF3BFA">
        <w:instrText xml:space="preserve"> TOC \o "1-3" \h \z \u </w:instrText>
      </w:r>
      <w:r w:rsidRPr="00DF3BFA">
        <w:fldChar w:fldCharType="separate"/>
      </w:r>
    </w:p>
    <w:p w14:paraId="1B208A3B" w14:textId="64452E43" w:rsidR="00E37E4E" w:rsidRPr="00E37E4E" w:rsidRDefault="0050480B" w:rsidP="00E37E4E">
      <w:pPr>
        <w:widowControl/>
        <w:spacing w:line="480" w:lineRule="auto"/>
        <w:ind w:firstLine="480"/>
        <w:jc w:val="left"/>
        <w:rPr>
          <w:rFonts w:ascii="Times New Roman" w:hAnsi="Times New Roman" w:cs="Times New Roman"/>
          <w:szCs w:val="24"/>
          <w14:ligatures w14:val="none"/>
        </w:rPr>
      </w:pPr>
      <w:r>
        <w:rPr>
          <w:rFonts w:ascii="Times New Roman" w:hAnsi="Times New Roman" w:cs="Times New Roman" w:hint="eastAsia"/>
          <w:szCs w:val="24"/>
          <w14:ligatures w14:val="none"/>
        </w:rPr>
        <w:t>参选项目：</w:t>
      </w:r>
      <w:r w:rsidR="00E37E4E" w:rsidRPr="00E37E4E">
        <w:rPr>
          <w:rFonts w:ascii="Times New Roman" w:hAnsi="Times New Roman" w:cs="Times New Roman" w:hint="eastAsia"/>
          <w:szCs w:val="24"/>
          <w14:ligatures w14:val="none"/>
        </w:rPr>
        <w:t>包</w:t>
      </w:r>
      <w:r w:rsidR="00E37E4E" w:rsidRPr="00E37E4E">
        <w:rPr>
          <w:rFonts w:ascii="Times New Roman" w:hAnsi="Times New Roman" w:cs="Times New Roman" w:hint="eastAsia"/>
          <w:szCs w:val="24"/>
          <w14:ligatures w14:val="none"/>
        </w:rPr>
        <w:t>X</w:t>
      </w:r>
    </w:p>
    <w:p w14:paraId="4A63C137" w14:textId="1A582FF2" w:rsidR="00E37E4E" w:rsidRPr="00E37E4E" w:rsidRDefault="00E37E4E" w:rsidP="00E37E4E">
      <w:pPr>
        <w:widowControl/>
        <w:spacing w:line="480" w:lineRule="auto"/>
        <w:ind w:firstLine="480"/>
        <w:jc w:val="left"/>
        <w:rPr>
          <w:rFonts w:ascii="Times New Roman" w:hAnsi="Times New Roman" w:cs="Times New Roman"/>
          <w:szCs w:val="24"/>
          <w14:ligatures w14:val="none"/>
        </w:rPr>
      </w:pPr>
      <w:r w:rsidRPr="00E37E4E">
        <w:rPr>
          <w:rFonts w:ascii="Times New Roman" w:hAnsi="Times New Roman" w:cs="Times New Roman" w:hint="eastAsia"/>
          <w:szCs w:val="24"/>
          <w14:ligatures w14:val="none"/>
        </w:rPr>
        <w:t>（一）报价………………………………………………………第（</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）页</w:t>
      </w:r>
    </w:p>
    <w:p w14:paraId="6FF83544" w14:textId="44341CAC" w:rsidR="00E37E4E" w:rsidRPr="00E37E4E" w:rsidRDefault="00E37E4E" w:rsidP="00E37E4E">
      <w:pPr>
        <w:widowControl/>
        <w:spacing w:line="480" w:lineRule="auto"/>
        <w:ind w:firstLine="480"/>
        <w:jc w:val="left"/>
        <w:rPr>
          <w:rFonts w:ascii="Times New Roman" w:hAnsi="Times New Roman" w:cs="Times New Roman"/>
          <w:szCs w:val="24"/>
          <w14:ligatures w14:val="none"/>
        </w:rPr>
      </w:pPr>
      <w:r w:rsidRPr="00E37E4E">
        <w:rPr>
          <w:rFonts w:ascii="Times New Roman" w:hAnsi="Times New Roman" w:cs="Times New Roman" w:hint="eastAsia"/>
          <w:szCs w:val="24"/>
          <w14:ligatures w14:val="none"/>
        </w:rPr>
        <w:t>1</w:t>
      </w:r>
      <w:r w:rsidRPr="00E37E4E">
        <w:rPr>
          <w:rFonts w:ascii="Times New Roman" w:hAnsi="Times New Roman" w:cs="Times New Roman" w:hint="eastAsia"/>
          <w:szCs w:val="24"/>
          <w14:ligatures w14:val="none"/>
        </w:rPr>
        <w:t>、报价一览表</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…………………………………………………第（</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）页</w:t>
      </w:r>
    </w:p>
    <w:p w14:paraId="20206D30" w14:textId="1E1576B7" w:rsidR="00E37E4E" w:rsidRPr="00E37E4E" w:rsidRDefault="00E37E4E" w:rsidP="00E37E4E">
      <w:pPr>
        <w:widowControl/>
        <w:spacing w:line="480" w:lineRule="auto"/>
        <w:ind w:firstLine="480"/>
        <w:jc w:val="left"/>
        <w:rPr>
          <w:rFonts w:ascii="Times New Roman" w:hAnsi="Times New Roman" w:cs="Times New Roman"/>
          <w:szCs w:val="24"/>
          <w14:ligatures w14:val="none"/>
        </w:rPr>
      </w:pPr>
      <w:r w:rsidRPr="00E37E4E">
        <w:rPr>
          <w:rFonts w:ascii="Times New Roman" w:hAnsi="Times New Roman" w:cs="Times New Roman" w:hint="eastAsia"/>
          <w:szCs w:val="24"/>
          <w14:ligatures w14:val="none"/>
        </w:rPr>
        <w:t>（二）资格审查…………………………………………………第（</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）页</w:t>
      </w:r>
    </w:p>
    <w:p w14:paraId="17098B1A" w14:textId="096587C6" w:rsidR="00E37E4E" w:rsidRPr="00E37E4E" w:rsidRDefault="00E37E4E" w:rsidP="00E37E4E">
      <w:pPr>
        <w:widowControl/>
        <w:spacing w:line="480" w:lineRule="auto"/>
        <w:ind w:firstLine="480"/>
        <w:jc w:val="left"/>
        <w:rPr>
          <w:rFonts w:ascii="Times New Roman" w:hAnsi="Times New Roman" w:cs="Times New Roman"/>
          <w:szCs w:val="24"/>
          <w14:ligatures w14:val="none"/>
        </w:rPr>
      </w:pPr>
      <w:r w:rsidRPr="00E37E4E">
        <w:rPr>
          <w:rFonts w:ascii="Times New Roman" w:hAnsi="Times New Roman" w:cs="Times New Roman" w:hint="eastAsia"/>
          <w:szCs w:val="24"/>
          <w14:ligatures w14:val="none"/>
        </w:rPr>
        <w:t>1</w:t>
      </w:r>
      <w:r w:rsidRPr="00E37E4E">
        <w:rPr>
          <w:rFonts w:ascii="Times New Roman" w:hAnsi="Times New Roman" w:cs="Times New Roman" w:hint="eastAsia"/>
          <w:szCs w:val="24"/>
          <w14:ligatures w14:val="none"/>
        </w:rPr>
        <w:t>、资格自查表</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…………………………………………………第（</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）页</w:t>
      </w:r>
    </w:p>
    <w:p w14:paraId="642A34EB" w14:textId="16A73B5C" w:rsidR="00E37E4E" w:rsidRPr="00E37E4E" w:rsidRDefault="00E37E4E" w:rsidP="00E37E4E">
      <w:pPr>
        <w:widowControl/>
        <w:spacing w:line="480" w:lineRule="auto"/>
        <w:ind w:firstLine="480"/>
        <w:jc w:val="left"/>
        <w:rPr>
          <w:rFonts w:ascii="Times New Roman" w:hAnsi="Times New Roman" w:cs="Times New Roman"/>
          <w:szCs w:val="24"/>
          <w14:ligatures w14:val="none"/>
        </w:rPr>
      </w:pPr>
      <w:r w:rsidRPr="00E37E4E">
        <w:rPr>
          <w:rFonts w:ascii="Times New Roman" w:hAnsi="Times New Roman" w:cs="Times New Roman" w:hint="eastAsia"/>
          <w:szCs w:val="24"/>
          <w14:ligatures w14:val="none"/>
        </w:rPr>
        <w:t>1</w:t>
      </w:r>
      <w:r w:rsidRPr="00E37E4E">
        <w:rPr>
          <w:rFonts w:ascii="Times New Roman" w:hAnsi="Times New Roman" w:cs="Times New Roman" w:hint="eastAsia"/>
          <w:szCs w:val="24"/>
          <w14:ligatures w14:val="none"/>
        </w:rPr>
        <w:t>、资格审查证明资料</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…………………………………………第（</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）页</w:t>
      </w:r>
    </w:p>
    <w:p w14:paraId="423CF85B" w14:textId="3764DCF5" w:rsidR="00E37E4E" w:rsidRPr="00E37E4E" w:rsidRDefault="00E37E4E" w:rsidP="00E37E4E">
      <w:pPr>
        <w:widowControl/>
        <w:spacing w:line="480" w:lineRule="auto"/>
        <w:ind w:firstLine="480"/>
        <w:jc w:val="left"/>
        <w:rPr>
          <w:rFonts w:ascii="Times New Roman" w:hAnsi="Times New Roman" w:cs="Times New Roman"/>
          <w:szCs w:val="24"/>
          <w14:ligatures w14:val="none"/>
        </w:rPr>
      </w:pPr>
      <w:r w:rsidRPr="00E37E4E">
        <w:rPr>
          <w:rFonts w:ascii="Times New Roman" w:hAnsi="Times New Roman" w:cs="Times New Roman" w:hint="eastAsia"/>
          <w:szCs w:val="24"/>
          <w14:ligatures w14:val="none"/>
        </w:rPr>
        <w:t>（三）符合性审查………………………………………………第（</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）页</w:t>
      </w:r>
    </w:p>
    <w:p w14:paraId="3810A4DC" w14:textId="6EC9AC0C" w:rsidR="00E37E4E" w:rsidRPr="00E37E4E" w:rsidRDefault="00E37E4E" w:rsidP="00E37E4E">
      <w:pPr>
        <w:widowControl/>
        <w:spacing w:line="480" w:lineRule="auto"/>
        <w:ind w:firstLine="480"/>
        <w:jc w:val="left"/>
        <w:rPr>
          <w:rFonts w:ascii="Times New Roman" w:hAnsi="Times New Roman" w:cs="Times New Roman"/>
          <w:szCs w:val="24"/>
          <w14:ligatures w14:val="none"/>
        </w:rPr>
      </w:pPr>
      <w:r w:rsidRPr="00E37E4E">
        <w:rPr>
          <w:rFonts w:ascii="Times New Roman" w:hAnsi="Times New Roman" w:cs="Times New Roman" w:hint="eastAsia"/>
          <w:szCs w:val="24"/>
          <w14:ligatures w14:val="none"/>
        </w:rPr>
        <w:t>1</w:t>
      </w:r>
      <w:r w:rsidRPr="00E37E4E">
        <w:rPr>
          <w:rFonts w:ascii="Times New Roman" w:hAnsi="Times New Roman" w:cs="Times New Roman" w:hint="eastAsia"/>
          <w:szCs w:val="24"/>
          <w14:ligatures w14:val="none"/>
        </w:rPr>
        <w:t>、符合性自查表</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………………………………………………第（</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）页</w:t>
      </w:r>
    </w:p>
    <w:p w14:paraId="719151AD" w14:textId="5186E307" w:rsidR="00E37E4E" w:rsidRPr="00E37E4E" w:rsidRDefault="00E37E4E" w:rsidP="00E37E4E">
      <w:pPr>
        <w:widowControl/>
        <w:spacing w:line="480" w:lineRule="auto"/>
        <w:ind w:firstLine="480"/>
        <w:jc w:val="left"/>
        <w:rPr>
          <w:rFonts w:ascii="Times New Roman" w:hAnsi="Times New Roman" w:cs="Times New Roman"/>
          <w:szCs w:val="24"/>
          <w14:ligatures w14:val="none"/>
        </w:rPr>
      </w:pPr>
      <w:r w:rsidRPr="00E37E4E">
        <w:rPr>
          <w:rFonts w:ascii="Times New Roman" w:hAnsi="Times New Roman" w:cs="Times New Roman" w:hint="eastAsia"/>
          <w:szCs w:val="24"/>
          <w14:ligatures w14:val="none"/>
        </w:rPr>
        <w:t>2</w:t>
      </w:r>
      <w:r w:rsidRPr="00E37E4E">
        <w:rPr>
          <w:rFonts w:ascii="Times New Roman" w:hAnsi="Times New Roman" w:cs="Times New Roman" w:hint="eastAsia"/>
          <w:szCs w:val="24"/>
          <w14:ligatures w14:val="none"/>
        </w:rPr>
        <w:t>、符合性审查证明资料</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………………………………………第（</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）页</w:t>
      </w:r>
    </w:p>
    <w:p w14:paraId="6EF75E2B" w14:textId="7671D742" w:rsidR="00E37E4E" w:rsidRPr="00E37E4E" w:rsidRDefault="00E37E4E" w:rsidP="00E37E4E">
      <w:pPr>
        <w:widowControl/>
        <w:spacing w:line="480" w:lineRule="auto"/>
        <w:ind w:firstLine="480"/>
        <w:jc w:val="left"/>
        <w:rPr>
          <w:rFonts w:ascii="Times New Roman" w:hAnsi="Times New Roman" w:cs="Times New Roman"/>
          <w:szCs w:val="24"/>
          <w14:ligatures w14:val="none"/>
        </w:rPr>
      </w:pPr>
      <w:r w:rsidRPr="00E37E4E">
        <w:rPr>
          <w:rFonts w:ascii="Times New Roman" w:hAnsi="Times New Roman" w:cs="Times New Roman" w:hint="eastAsia"/>
          <w:szCs w:val="24"/>
          <w14:ligatures w14:val="none"/>
        </w:rPr>
        <w:t>（四）遴选评审…………………………………………………第（</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）页</w:t>
      </w:r>
    </w:p>
    <w:p w14:paraId="22E48F6F" w14:textId="1C8EA4F3" w:rsidR="00E37E4E" w:rsidRPr="00E37E4E" w:rsidRDefault="00E37E4E" w:rsidP="00E37E4E">
      <w:pPr>
        <w:widowControl/>
        <w:spacing w:line="480" w:lineRule="auto"/>
        <w:ind w:firstLine="480"/>
        <w:jc w:val="left"/>
        <w:rPr>
          <w:rFonts w:ascii="Times New Roman" w:hAnsi="Times New Roman" w:cs="Times New Roman"/>
          <w:szCs w:val="24"/>
          <w14:ligatures w14:val="none"/>
        </w:rPr>
      </w:pPr>
      <w:r w:rsidRPr="00E37E4E">
        <w:rPr>
          <w:rFonts w:ascii="Times New Roman" w:hAnsi="Times New Roman" w:cs="Times New Roman" w:hint="eastAsia"/>
          <w:szCs w:val="24"/>
          <w14:ligatures w14:val="none"/>
        </w:rPr>
        <w:t>1</w:t>
      </w:r>
      <w:r w:rsidRPr="00E37E4E">
        <w:rPr>
          <w:rFonts w:ascii="Times New Roman" w:hAnsi="Times New Roman" w:cs="Times New Roman" w:hint="eastAsia"/>
          <w:szCs w:val="24"/>
          <w14:ligatures w14:val="none"/>
        </w:rPr>
        <w:t>、遴选评审自查表</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……………………………………………第（</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）页</w:t>
      </w:r>
    </w:p>
    <w:p w14:paraId="355F59E2" w14:textId="1FBEEA28" w:rsidR="00E37E4E" w:rsidRPr="00E37E4E" w:rsidRDefault="00E37E4E" w:rsidP="00E37E4E">
      <w:pPr>
        <w:widowControl/>
        <w:spacing w:line="480" w:lineRule="auto"/>
        <w:ind w:firstLine="480"/>
        <w:jc w:val="left"/>
        <w:rPr>
          <w:rFonts w:ascii="Times New Roman" w:hAnsi="Times New Roman" w:cs="Times New Roman"/>
          <w:szCs w:val="24"/>
          <w14:ligatures w14:val="none"/>
        </w:rPr>
      </w:pPr>
      <w:r w:rsidRPr="00E37E4E">
        <w:rPr>
          <w:rFonts w:ascii="Times New Roman" w:hAnsi="Times New Roman" w:cs="Times New Roman" w:hint="eastAsia"/>
          <w:szCs w:val="24"/>
          <w14:ligatures w14:val="none"/>
        </w:rPr>
        <w:t>2</w:t>
      </w:r>
      <w:r w:rsidRPr="00E37E4E">
        <w:rPr>
          <w:rFonts w:ascii="Times New Roman" w:hAnsi="Times New Roman" w:cs="Times New Roman" w:hint="eastAsia"/>
          <w:szCs w:val="24"/>
          <w14:ligatures w14:val="none"/>
        </w:rPr>
        <w:t>、遴选评审证明资料</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…………………………………………第（</w:t>
      </w:r>
      <w:r w:rsidRPr="00E37E4E">
        <w:rPr>
          <w:rFonts w:ascii="Times New Roman" w:hAnsi="Times New Roman" w:cs="Times New Roman" w:hint="eastAsia"/>
          <w:szCs w:val="24"/>
          <w14:ligatures w14:val="none"/>
        </w:rPr>
        <w:t xml:space="preserve">  </w:t>
      </w:r>
      <w:r w:rsidRPr="00E37E4E">
        <w:rPr>
          <w:rFonts w:ascii="Times New Roman" w:hAnsi="Times New Roman" w:cs="Times New Roman" w:hint="eastAsia"/>
          <w:szCs w:val="24"/>
          <w14:ligatures w14:val="none"/>
        </w:rPr>
        <w:t>）页</w:t>
      </w:r>
    </w:p>
    <w:p w14:paraId="260814A9" w14:textId="77777777" w:rsidR="00E37E4E" w:rsidRPr="00E37E4E" w:rsidRDefault="00E37E4E" w:rsidP="00E37E4E">
      <w:pPr>
        <w:widowControl/>
        <w:ind w:firstLine="480"/>
        <w:jc w:val="left"/>
        <w:rPr>
          <w:rFonts w:ascii="Times New Roman" w:hAnsi="Times New Roman" w:cs="Times New Roman"/>
          <w:szCs w:val="24"/>
          <w14:ligatures w14:val="none"/>
        </w:rPr>
      </w:pPr>
    </w:p>
    <w:p w14:paraId="1F0D5DE8" w14:textId="77777777" w:rsidR="00E37E4E" w:rsidRPr="00E37E4E" w:rsidRDefault="00E37E4E" w:rsidP="00E37E4E">
      <w:pPr>
        <w:widowControl/>
        <w:ind w:firstLine="480"/>
        <w:jc w:val="left"/>
        <w:rPr>
          <w:rFonts w:ascii="Times New Roman" w:hAnsi="Times New Roman" w:cs="Times New Roman"/>
          <w:szCs w:val="24"/>
          <w14:ligatures w14:val="none"/>
        </w:rPr>
      </w:pPr>
    </w:p>
    <w:p w14:paraId="5ED83DD5" w14:textId="77777777" w:rsidR="00E37E4E" w:rsidRPr="00E37E4E" w:rsidRDefault="00E37E4E" w:rsidP="00E37E4E">
      <w:pPr>
        <w:widowControl/>
        <w:ind w:firstLine="480"/>
        <w:jc w:val="left"/>
        <w:rPr>
          <w:rFonts w:ascii="Times New Roman" w:hAnsi="Times New Roman" w:cs="Times New Roman"/>
          <w:szCs w:val="24"/>
          <w14:ligatures w14:val="none"/>
        </w:rPr>
      </w:pPr>
    </w:p>
    <w:p w14:paraId="28C90932" w14:textId="77777777" w:rsidR="00E37E4E" w:rsidRDefault="00E37E4E" w:rsidP="00E37E4E">
      <w:pPr>
        <w:widowControl/>
        <w:ind w:firstLine="480"/>
        <w:jc w:val="left"/>
        <w:rPr>
          <w:rFonts w:ascii="Times New Roman" w:hAnsi="Times New Roman" w:cs="Times New Roman"/>
          <w:szCs w:val="24"/>
          <w14:ligatures w14:val="none"/>
        </w:rPr>
      </w:pPr>
    </w:p>
    <w:p w14:paraId="57FD39DC" w14:textId="77777777" w:rsidR="00E37E4E" w:rsidRDefault="00E37E4E" w:rsidP="00E37E4E">
      <w:pPr>
        <w:widowControl/>
        <w:ind w:firstLine="480"/>
        <w:jc w:val="left"/>
        <w:rPr>
          <w:rFonts w:ascii="Times New Roman" w:hAnsi="Times New Roman" w:cs="Times New Roman"/>
          <w:szCs w:val="24"/>
          <w14:ligatures w14:val="none"/>
        </w:rPr>
      </w:pPr>
    </w:p>
    <w:p w14:paraId="57823B19" w14:textId="77777777" w:rsidR="00E37E4E" w:rsidRDefault="00E37E4E" w:rsidP="00E37E4E">
      <w:pPr>
        <w:widowControl/>
        <w:ind w:firstLine="480"/>
        <w:jc w:val="left"/>
        <w:rPr>
          <w:rFonts w:ascii="Times New Roman" w:hAnsi="Times New Roman" w:cs="Times New Roman"/>
          <w:szCs w:val="24"/>
          <w14:ligatures w14:val="none"/>
        </w:rPr>
      </w:pPr>
    </w:p>
    <w:p w14:paraId="475FF15A" w14:textId="77777777" w:rsidR="00E37E4E" w:rsidRDefault="00E37E4E" w:rsidP="00E37E4E">
      <w:pPr>
        <w:widowControl/>
        <w:ind w:firstLine="480"/>
        <w:jc w:val="left"/>
        <w:rPr>
          <w:rFonts w:ascii="Times New Roman" w:hAnsi="Times New Roman" w:cs="Times New Roman"/>
          <w:szCs w:val="24"/>
          <w14:ligatures w14:val="none"/>
        </w:rPr>
      </w:pPr>
    </w:p>
    <w:p w14:paraId="0D69B168" w14:textId="77777777" w:rsidR="00E37E4E" w:rsidRDefault="00E37E4E" w:rsidP="00E37E4E">
      <w:pPr>
        <w:widowControl/>
        <w:ind w:firstLine="480"/>
        <w:jc w:val="left"/>
        <w:rPr>
          <w:rFonts w:ascii="Times New Roman" w:hAnsi="Times New Roman" w:cs="Times New Roman"/>
          <w:szCs w:val="24"/>
          <w14:ligatures w14:val="none"/>
        </w:rPr>
      </w:pPr>
    </w:p>
    <w:p w14:paraId="470CE5F1" w14:textId="77777777" w:rsidR="00E37E4E" w:rsidRPr="00E37E4E" w:rsidRDefault="00E37E4E" w:rsidP="00E37E4E">
      <w:pPr>
        <w:widowControl/>
        <w:ind w:firstLine="480"/>
        <w:jc w:val="left"/>
        <w:rPr>
          <w:rFonts w:ascii="Times New Roman" w:hAnsi="Times New Roman" w:cs="Times New Roman"/>
          <w:szCs w:val="24"/>
          <w14:ligatures w14:val="none"/>
        </w:rPr>
      </w:pPr>
    </w:p>
    <w:p w14:paraId="43727D75" w14:textId="77777777" w:rsidR="00E37E4E" w:rsidRPr="00E37E4E" w:rsidRDefault="00E37E4E" w:rsidP="00E37E4E">
      <w:pPr>
        <w:widowControl/>
        <w:ind w:firstLine="480"/>
        <w:jc w:val="left"/>
        <w:rPr>
          <w:rFonts w:ascii="Times New Roman" w:hAnsi="Times New Roman" w:cs="Times New Roman"/>
          <w:szCs w:val="24"/>
          <w14:ligatures w14:val="none"/>
        </w:rPr>
      </w:pPr>
      <w:r w:rsidRPr="00E37E4E">
        <w:rPr>
          <w:rFonts w:ascii="Times New Roman" w:hAnsi="Times New Roman" w:cs="Times New Roman" w:hint="eastAsia"/>
          <w:szCs w:val="24"/>
          <w14:ligatures w14:val="none"/>
        </w:rPr>
        <w:t>特别提示与要求：</w:t>
      </w:r>
    </w:p>
    <w:p w14:paraId="1A43D77C" w14:textId="77777777" w:rsidR="00E37E4E" w:rsidRPr="00E37E4E" w:rsidRDefault="00E37E4E" w:rsidP="00E37E4E">
      <w:pPr>
        <w:widowControl/>
        <w:ind w:firstLine="480"/>
        <w:jc w:val="left"/>
        <w:rPr>
          <w:rFonts w:ascii="Times New Roman" w:hAnsi="Times New Roman" w:cs="Times New Roman"/>
          <w:szCs w:val="24"/>
          <w14:ligatures w14:val="none"/>
        </w:rPr>
      </w:pPr>
      <w:r w:rsidRPr="00E37E4E">
        <w:rPr>
          <w:rFonts w:ascii="Times New Roman" w:hAnsi="Times New Roman" w:cs="Times New Roman" w:hint="eastAsia"/>
          <w:szCs w:val="24"/>
          <w14:ligatures w14:val="none"/>
        </w:rPr>
        <w:t>1.</w:t>
      </w:r>
      <w:r w:rsidRPr="00E37E4E">
        <w:rPr>
          <w:rFonts w:ascii="Times New Roman" w:hAnsi="Times New Roman" w:cs="Times New Roman" w:hint="eastAsia"/>
          <w:szCs w:val="24"/>
          <w14:ligatures w14:val="none"/>
        </w:rPr>
        <w:t>请参选人按照以下要求的格式、内容、顺序制作参选文件，并请编制目录及页码，否则可能将影响对参选文件的评价。</w:t>
      </w:r>
    </w:p>
    <w:p w14:paraId="37AE6BB1" w14:textId="77777777" w:rsidR="00E37E4E" w:rsidRPr="00E37E4E" w:rsidRDefault="00E37E4E" w:rsidP="00E37E4E">
      <w:pPr>
        <w:widowControl/>
        <w:ind w:firstLine="480"/>
        <w:jc w:val="left"/>
        <w:rPr>
          <w:rFonts w:ascii="Times New Roman" w:hAnsi="Times New Roman" w:cs="Times New Roman"/>
          <w:szCs w:val="24"/>
          <w14:ligatures w14:val="none"/>
        </w:rPr>
      </w:pPr>
      <w:r w:rsidRPr="00E37E4E">
        <w:rPr>
          <w:rFonts w:ascii="Times New Roman" w:hAnsi="Times New Roman" w:cs="Times New Roman" w:hint="eastAsia"/>
          <w:szCs w:val="24"/>
          <w14:ligatures w14:val="none"/>
        </w:rPr>
        <w:t>2.</w:t>
      </w:r>
      <w:r w:rsidRPr="00E37E4E">
        <w:rPr>
          <w:rFonts w:ascii="Times New Roman" w:hAnsi="Times New Roman" w:cs="Times New Roman" w:hint="eastAsia"/>
          <w:szCs w:val="24"/>
          <w14:ligatures w14:val="none"/>
        </w:rPr>
        <w:t>参选人所递交的所有资料，要求加盖参选人公章。</w:t>
      </w:r>
    </w:p>
    <w:p w14:paraId="39662F41" w14:textId="360737A3" w:rsidR="00E37E4E" w:rsidRPr="00E37E4E" w:rsidRDefault="00E37E4E" w:rsidP="00E37E4E">
      <w:pPr>
        <w:widowControl/>
        <w:ind w:firstLine="480"/>
        <w:jc w:val="left"/>
        <w:rPr>
          <w:rFonts w:ascii="Times New Roman" w:hAnsi="Times New Roman" w:cs="Times New Roman"/>
          <w:szCs w:val="24"/>
          <w14:ligatures w14:val="none"/>
        </w:rPr>
      </w:pPr>
      <w:r w:rsidRPr="00E37E4E">
        <w:rPr>
          <w:rFonts w:ascii="Times New Roman" w:hAnsi="Times New Roman" w:cs="Times New Roman" w:hint="eastAsia"/>
          <w:szCs w:val="24"/>
          <w14:ligatures w14:val="none"/>
        </w:rPr>
        <w:t>3.</w:t>
      </w:r>
      <w:r w:rsidRPr="00E37E4E">
        <w:rPr>
          <w:rFonts w:ascii="Times New Roman" w:hAnsi="Times New Roman" w:cs="Times New Roman" w:hint="eastAsia"/>
          <w:szCs w:val="24"/>
          <w14:ligatures w14:val="none"/>
        </w:rPr>
        <w:t>《报价一览表》应单独封装在报价信封中</w:t>
      </w:r>
      <w:r w:rsidR="00880608">
        <w:rPr>
          <w:rFonts w:ascii="Times New Roman" w:hAnsi="Times New Roman" w:cs="Times New Roman" w:hint="eastAsia"/>
          <w:szCs w:val="24"/>
          <w14:ligatures w14:val="none"/>
        </w:rPr>
        <w:t>。</w:t>
      </w:r>
    </w:p>
    <w:p w14:paraId="741B0740" w14:textId="77777777" w:rsidR="00DF3BFA" w:rsidRPr="00DF3BFA" w:rsidRDefault="00DF3BFA" w:rsidP="00DF3BFA">
      <w:pPr>
        <w:widowControl/>
        <w:ind w:firstLine="480"/>
        <w:jc w:val="left"/>
        <w:rPr>
          <w:rFonts w:ascii="Times New Roman" w:hAnsi="Times New Roman" w:cs="Times New Roman"/>
          <w:szCs w:val="24"/>
          <w14:ligatures w14:val="none"/>
        </w:rPr>
      </w:pPr>
    </w:p>
    <w:p w14:paraId="7953C46D" w14:textId="5936FC95" w:rsidR="00DF3BFA" w:rsidRPr="00DF3BFA" w:rsidRDefault="00DF3BFA" w:rsidP="00A31B7B">
      <w:pPr>
        <w:ind w:left="482" w:firstLineChars="0" w:firstLine="0"/>
        <w:rPr>
          <w:rFonts w:hint="eastAsia"/>
        </w:rPr>
      </w:pPr>
      <w:r w:rsidRPr="00DF3BFA">
        <w:rPr>
          <w:rFonts w:ascii="宋体" w:eastAsia="黑体" w:hAnsi="宋体" w:cs="Times New Roman"/>
          <w:b/>
          <w:bCs/>
          <w:szCs w:val="32"/>
          <w:lang w:val="zh-CN"/>
          <w14:ligatures w14:val="none"/>
        </w:rPr>
        <w:fldChar w:fldCharType="end"/>
      </w:r>
    </w:p>
    <w:p w14:paraId="1DA37F76" w14:textId="37557866" w:rsidR="00DF3BFA" w:rsidRPr="00DF3BFA" w:rsidRDefault="00A31B7B" w:rsidP="00A31B7B">
      <w:pPr>
        <w:pStyle w:val="2"/>
        <w:ind w:firstLine="482"/>
        <w:rPr>
          <w:rFonts w:hint="eastAsia"/>
        </w:rPr>
      </w:pPr>
      <w:r>
        <w:rPr>
          <w:rFonts w:hint="eastAsia"/>
        </w:rPr>
        <w:lastRenderedPageBreak/>
        <w:t>一、</w:t>
      </w:r>
      <w:r w:rsidR="00DF3BFA" w:rsidRPr="00DF3BFA">
        <w:rPr>
          <w:rFonts w:hint="eastAsia"/>
        </w:rPr>
        <w:t>报价</w:t>
      </w:r>
    </w:p>
    <w:p w14:paraId="245DA112" w14:textId="11CF39A4" w:rsidR="00DF3BFA" w:rsidRPr="00402738" w:rsidRDefault="00DF3BFA" w:rsidP="00402738">
      <w:pPr>
        <w:tabs>
          <w:tab w:val="left" w:pos="2127"/>
        </w:tabs>
        <w:ind w:firstLineChars="0" w:firstLine="0"/>
        <w:jc w:val="center"/>
        <w:rPr>
          <w:rFonts w:hint="eastAsia"/>
        </w:rPr>
      </w:pPr>
      <w:r w:rsidRPr="00DF3BFA">
        <w:rPr>
          <w:rFonts w:hint="eastAsia"/>
          <w:b/>
          <w:bCs/>
        </w:rPr>
        <w:t>报价一览表</w:t>
      </w:r>
    </w:p>
    <w:bookmarkEnd w:id="7"/>
    <w:p w14:paraId="36F8E2CA" w14:textId="77777777" w:rsidR="00DF3BFA" w:rsidRPr="00DF3BFA" w:rsidRDefault="00DF3BFA" w:rsidP="00E37E4E">
      <w:pPr>
        <w:spacing w:before="67" w:after="3" w:line="362" w:lineRule="auto"/>
        <w:ind w:right="84" w:firstLineChars="0" w:firstLine="0"/>
        <w:rPr>
          <w:rFonts w:ascii="Times New Roman" w:hAnsi="Times New Roman" w:cs="Times New Roman"/>
          <w:szCs w:val="24"/>
          <w14:ligatures w14:val="none"/>
        </w:rPr>
      </w:pPr>
      <w:r w:rsidRPr="00DF3BFA">
        <w:rPr>
          <w:rFonts w:ascii="Times New Roman" w:hAnsi="Times New Roman" w:cs="Times New Roman"/>
          <w:szCs w:val="24"/>
          <w14:ligatures w14:val="none"/>
        </w:rPr>
        <w:t>项目名称：</w:t>
      </w:r>
    </w:p>
    <w:p w14:paraId="05214284" w14:textId="77777777" w:rsidR="00DF3BFA" w:rsidRPr="00DF3BFA" w:rsidRDefault="00DF3BFA" w:rsidP="00E37E4E">
      <w:pPr>
        <w:spacing w:before="67" w:after="3" w:line="362" w:lineRule="auto"/>
        <w:ind w:right="84" w:firstLineChars="0" w:firstLine="0"/>
        <w:rPr>
          <w:rFonts w:ascii="Times New Roman" w:hAnsi="Times New Roman" w:cs="Times New Roman"/>
          <w:szCs w:val="24"/>
          <w14:ligatures w14:val="none"/>
        </w:rPr>
      </w:pPr>
      <w:r w:rsidRPr="00DF3BFA">
        <w:rPr>
          <w:rFonts w:ascii="Times New Roman" w:hAnsi="Times New Roman" w:cs="Times New Roman"/>
          <w:szCs w:val="24"/>
          <w14:ligatures w14:val="none"/>
        </w:rPr>
        <w:t>项目编号：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74"/>
        <w:gridCol w:w="1198"/>
        <w:gridCol w:w="760"/>
        <w:gridCol w:w="762"/>
        <w:gridCol w:w="957"/>
        <w:gridCol w:w="1314"/>
        <w:gridCol w:w="1314"/>
        <w:gridCol w:w="1317"/>
      </w:tblGrid>
      <w:tr w:rsidR="00DF3BFA" w:rsidRPr="00DF3BFA" w14:paraId="0F0AA22B" w14:textId="77777777" w:rsidTr="00E37E4E">
        <w:trPr>
          <w:trHeight w:val="882"/>
        </w:trPr>
        <w:tc>
          <w:tcPr>
            <w:tcW w:w="406" w:type="pct"/>
            <w:vAlign w:val="center"/>
          </w:tcPr>
          <w:p w14:paraId="1CCBDA13" w14:textId="77777777" w:rsidR="00DF3BFA" w:rsidRPr="00DF3BFA" w:rsidRDefault="00DF3BFA" w:rsidP="00A31B7B">
            <w:pPr>
              <w:ind w:right="117" w:firstLineChars="0" w:firstLine="0"/>
              <w:rPr>
                <w:rFonts w:ascii="宋体" w:hAnsi="宋体" w:cs="宋体" w:hint="eastAsia"/>
                <w:szCs w:val="24"/>
                <w:lang w:val="zh-CN" w:bidi="zh-CN"/>
                <w14:ligatures w14:val="none"/>
              </w:rPr>
            </w:pPr>
            <w:r w:rsidRPr="00DF3BFA">
              <w:rPr>
                <w:rFonts w:ascii="宋体" w:hAnsi="宋体" w:cs="宋体" w:hint="eastAsia"/>
                <w:szCs w:val="24"/>
                <w:lang w:bidi="zh-CN"/>
                <w14:ligatures w14:val="none"/>
              </w:rPr>
              <w:t>包</w:t>
            </w:r>
            <w:r w:rsidRPr="00DF3BFA">
              <w:rPr>
                <w:rFonts w:ascii="宋体" w:hAnsi="宋体" w:cs="宋体"/>
                <w:szCs w:val="24"/>
                <w:lang w:val="zh-CN" w:bidi="zh-CN"/>
                <w14:ligatures w14:val="none"/>
              </w:rPr>
              <w:t>号</w:t>
            </w:r>
          </w:p>
        </w:tc>
        <w:tc>
          <w:tcPr>
            <w:tcW w:w="722" w:type="pct"/>
            <w:vAlign w:val="center"/>
          </w:tcPr>
          <w:p w14:paraId="000246FE" w14:textId="77777777" w:rsidR="00DF3BFA" w:rsidRPr="00DF3BFA" w:rsidRDefault="00DF3BFA" w:rsidP="00A31B7B">
            <w:pPr>
              <w:ind w:firstLineChars="0" w:firstLine="0"/>
              <w:rPr>
                <w:rFonts w:ascii="宋体" w:hAnsi="宋体" w:cs="宋体" w:hint="eastAsia"/>
                <w:szCs w:val="24"/>
                <w:lang w:val="zh-CN" w:bidi="zh-CN"/>
                <w14:ligatures w14:val="none"/>
              </w:rPr>
            </w:pPr>
            <w:r w:rsidRPr="00DF3BFA">
              <w:rPr>
                <w:rFonts w:ascii="宋体" w:hAnsi="宋体" w:cs="宋体"/>
                <w:szCs w:val="24"/>
                <w:lang w:val="zh-CN" w:bidi="zh-CN"/>
                <w14:ligatures w14:val="none"/>
              </w:rPr>
              <w:t>项目名称</w:t>
            </w:r>
          </w:p>
        </w:tc>
        <w:tc>
          <w:tcPr>
            <w:tcW w:w="458" w:type="pct"/>
            <w:vAlign w:val="center"/>
          </w:tcPr>
          <w:p w14:paraId="726A332C" w14:textId="77777777" w:rsidR="00DF3BFA" w:rsidRPr="00DF3BFA" w:rsidRDefault="00DF3BFA" w:rsidP="00E37E4E">
            <w:pPr>
              <w:adjustRightInd w:val="0"/>
              <w:snapToGrid w:val="0"/>
              <w:spacing w:beforeLines="50" w:before="156"/>
              <w:ind w:firstLineChars="0" w:firstLine="0"/>
              <w:jc w:val="center"/>
              <w:rPr>
                <w:rFonts w:ascii="宋体" w:hAnsi="宋体" w:cs="宋体" w:hint="eastAsia"/>
                <w:szCs w:val="24"/>
                <w:lang w:val="zh-CN" w:bidi="zh-CN"/>
                <w14:ligatures w14:val="none"/>
              </w:rPr>
            </w:pPr>
            <w:r w:rsidRPr="00DF3BFA">
              <w:rPr>
                <w:rFonts w:ascii="宋体" w:hAnsi="宋体" w:cs="宋体"/>
                <w:szCs w:val="24"/>
                <w:lang w:val="zh-CN" w:bidi="zh-CN"/>
                <w14:ligatures w14:val="none"/>
              </w:rPr>
              <w:t>服务</w:t>
            </w:r>
          </w:p>
          <w:p w14:paraId="6F3A01F7" w14:textId="77777777" w:rsidR="00DF3BFA" w:rsidRPr="00DF3BFA" w:rsidRDefault="00DF3BFA" w:rsidP="00E37E4E">
            <w:pPr>
              <w:adjustRightInd w:val="0"/>
              <w:snapToGrid w:val="0"/>
              <w:ind w:left="11" w:firstLineChars="0" w:firstLine="0"/>
              <w:jc w:val="center"/>
              <w:rPr>
                <w:rFonts w:ascii="宋体" w:hAnsi="宋体" w:cs="宋体" w:hint="eastAsia"/>
                <w:szCs w:val="24"/>
                <w:lang w:val="zh-CN" w:bidi="zh-CN"/>
                <w14:ligatures w14:val="none"/>
              </w:rPr>
            </w:pPr>
            <w:r w:rsidRPr="00DF3BFA">
              <w:rPr>
                <w:rFonts w:ascii="宋体" w:hAnsi="宋体" w:cs="宋体"/>
                <w:szCs w:val="24"/>
                <w:lang w:val="zh-CN" w:bidi="zh-CN"/>
                <w14:ligatures w14:val="none"/>
              </w:rPr>
              <w:t>内容</w:t>
            </w:r>
          </w:p>
        </w:tc>
        <w:tc>
          <w:tcPr>
            <w:tcW w:w="459" w:type="pct"/>
            <w:vAlign w:val="center"/>
          </w:tcPr>
          <w:p w14:paraId="1F6A4669" w14:textId="77777777" w:rsidR="00DF3BFA" w:rsidRPr="00DF3BFA" w:rsidRDefault="00DF3BFA" w:rsidP="00E37E4E">
            <w:pPr>
              <w:adjustRightInd w:val="0"/>
              <w:snapToGrid w:val="0"/>
              <w:spacing w:beforeLines="50" w:before="156"/>
              <w:ind w:firstLineChars="0" w:firstLine="0"/>
              <w:jc w:val="center"/>
              <w:rPr>
                <w:rFonts w:ascii="宋体" w:hAnsi="宋体" w:cs="宋体" w:hint="eastAsia"/>
                <w:szCs w:val="24"/>
                <w:lang w:bidi="zh-CN"/>
                <w14:ligatures w14:val="none"/>
              </w:rPr>
            </w:pPr>
            <w:r w:rsidRPr="00DF3BFA">
              <w:rPr>
                <w:rFonts w:ascii="宋体" w:hAnsi="宋体" w:cs="宋体" w:hint="eastAsia"/>
                <w:szCs w:val="24"/>
                <w:lang w:bidi="zh-CN"/>
                <w14:ligatures w14:val="none"/>
              </w:rPr>
              <w:t>服务</w:t>
            </w:r>
          </w:p>
          <w:p w14:paraId="4B1BF05A" w14:textId="77777777" w:rsidR="00DF3BFA" w:rsidRPr="00DF3BFA" w:rsidRDefault="00DF3BFA" w:rsidP="00E37E4E">
            <w:pPr>
              <w:adjustRightInd w:val="0"/>
              <w:snapToGrid w:val="0"/>
              <w:ind w:left="11" w:firstLineChars="0" w:firstLine="0"/>
              <w:jc w:val="center"/>
              <w:rPr>
                <w:rFonts w:ascii="宋体" w:hAnsi="宋体" w:cs="宋体" w:hint="eastAsia"/>
                <w:szCs w:val="24"/>
                <w:lang w:bidi="zh-CN"/>
                <w14:ligatures w14:val="none"/>
              </w:rPr>
            </w:pPr>
            <w:r w:rsidRPr="00DF3BFA">
              <w:rPr>
                <w:rFonts w:ascii="宋体" w:hAnsi="宋体" w:cs="宋体" w:hint="eastAsia"/>
                <w:szCs w:val="24"/>
                <w:lang w:bidi="zh-CN"/>
                <w14:ligatures w14:val="none"/>
              </w:rPr>
              <w:t>期限</w:t>
            </w:r>
          </w:p>
        </w:tc>
        <w:tc>
          <w:tcPr>
            <w:tcW w:w="577" w:type="pct"/>
            <w:vAlign w:val="center"/>
          </w:tcPr>
          <w:p w14:paraId="09E08E1B" w14:textId="77777777" w:rsidR="00DF3BFA" w:rsidRPr="00DF3BFA" w:rsidRDefault="00DF3BFA" w:rsidP="00A31B7B">
            <w:pPr>
              <w:adjustRightInd w:val="0"/>
              <w:snapToGrid w:val="0"/>
              <w:spacing w:beforeLines="50" w:before="156"/>
              <w:ind w:firstLineChars="0" w:firstLine="0"/>
              <w:rPr>
                <w:rFonts w:ascii="宋体" w:hAnsi="宋体" w:cs="宋体" w:hint="eastAsia"/>
                <w:szCs w:val="24"/>
                <w:lang w:val="zh-CN" w:bidi="zh-CN"/>
                <w14:ligatures w14:val="none"/>
              </w:rPr>
            </w:pPr>
            <w:r w:rsidRPr="00DF3BFA">
              <w:rPr>
                <w:rFonts w:ascii="宋体" w:hAnsi="宋体" w:cs="宋体"/>
                <w:szCs w:val="24"/>
                <w:lang w:val="zh-CN" w:bidi="zh-CN"/>
                <w14:ligatures w14:val="none"/>
              </w:rPr>
              <w:t>数量</w:t>
            </w:r>
          </w:p>
          <w:p w14:paraId="06B85A62" w14:textId="77777777" w:rsidR="00DF3BFA" w:rsidRPr="00DF3BFA" w:rsidRDefault="00DF3BFA" w:rsidP="00A31B7B">
            <w:pPr>
              <w:ind w:left="14" w:firstLineChars="0" w:firstLine="0"/>
              <w:rPr>
                <w:rFonts w:ascii="宋体" w:hAnsi="宋体" w:cs="宋体" w:hint="eastAsia"/>
                <w:szCs w:val="24"/>
                <w:lang w:val="zh-CN" w:bidi="zh-CN"/>
                <w14:ligatures w14:val="none"/>
              </w:rPr>
            </w:pPr>
            <w:r w:rsidRPr="00DF3BFA">
              <w:rPr>
                <w:rFonts w:ascii="宋体" w:hAnsi="宋体" w:cs="宋体"/>
                <w:szCs w:val="21"/>
                <w:lang w:val="zh-CN" w:bidi="zh-CN"/>
                <w14:ligatures w14:val="none"/>
              </w:rPr>
              <w:t>（</w:t>
            </w:r>
            <w:r w:rsidRPr="00DF3BFA">
              <w:rPr>
                <w:rFonts w:ascii="宋体" w:hAnsi="宋体" w:cs="宋体" w:hint="eastAsia"/>
                <w:szCs w:val="21"/>
                <w:lang w:val="zh-CN" w:bidi="zh-CN"/>
                <w14:ligatures w14:val="none"/>
              </w:rPr>
              <w:t>单位：</w:t>
            </w:r>
            <w:r w:rsidRPr="00DF3BFA">
              <w:rPr>
                <w:rFonts w:ascii="宋体" w:hAnsi="宋体" w:cs="宋体" w:hint="eastAsia"/>
                <w:szCs w:val="21"/>
                <w:lang w:bidi="zh-CN"/>
                <w14:ligatures w14:val="none"/>
              </w:rPr>
              <w:t>台</w:t>
            </w:r>
            <w:r w:rsidRPr="00DF3BFA">
              <w:rPr>
                <w:rFonts w:ascii="宋体" w:hAnsi="宋体" w:cs="宋体"/>
                <w:szCs w:val="21"/>
                <w:lang w:val="zh-CN" w:bidi="zh-CN"/>
                <w14:ligatures w14:val="none"/>
              </w:rPr>
              <w:t>）</w:t>
            </w:r>
          </w:p>
        </w:tc>
        <w:tc>
          <w:tcPr>
            <w:tcW w:w="792" w:type="pct"/>
            <w:vAlign w:val="center"/>
          </w:tcPr>
          <w:p w14:paraId="0CB188C2" w14:textId="618D77DE" w:rsidR="00DF3BFA" w:rsidRPr="00DF3BFA" w:rsidRDefault="00DF3BFA" w:rsidP="00A31B7B">
            <w:pPr>
              <w:spacing w:before="131"/>
              <w:ind w:right="364" w:firstLineChars="0" w:firstLine="0"/>
              <w:rPr>
                <w:rFonts w:ascii="宋体" w:hAnsi="宋体" w:cs="宋体" w:hint="eastAsia"/>
                <w:szCs w:val="24"/>
                <w:lang w:val="zh-CN" w:bidi="zh-CN"/>
                <w14:ligatures w14:val="none"/>
              </w:rPr>
            </w:pPr>
            <w:r w:rsidRPr="00DF3BFA">
              <w:rPr>
                <w:rFonts w:ascii="宋体" w:hAnsi="宋体" w:cs="宋体"/>
                <w:szCs w:val="24"/>
                <w:lang w:val="zh-CN" w:bidi="zh-CN"/>
                <w14:ligatures w14:val="none"/>
              </w:rPr>
              <w:t>单价</w:t>
            </w:r>
            <w:r w:rsidRPr="00DF3BFA">
              <w:rPr>
                <w:rFonts w:ascii="宋体" w:hAnsi="宋体" w:cs="宋体" w:hint="eastAsia"/>
                <w:sz w:val="22"/>
                <w:lang w:val="zh-CN" w:bidi="zh-CN"/>
                <w14:ligatures w14:val="none"/>
              </w:rPr>
              <w:t>（单位：元/台/</w:t>
            </w:r>
            <w:r w:rsidR="005F6587">
              <w:rPr>
                <w:rFonts w:ascii="宋体" w:hAnsi="宋体" w:cs="宋体" w:hint="eastAsia"/>
                <w:sz w:val="22"/>
                <w:lang w:val="zh-CN" w:bidi="zh-CN"/>
                <w14:ligatures w14:val="none"/>
              </w:rPr>
              <w:t>月</w:t>
            </w:r>
            <w:r w:rsidRPr="00DF3BFA">
              <w:rPr>
                <w:rFonts w:ascii="宋体" w:hAnsi="宋体" w:cs="宋体" w:hint="eastAsia"/>
                <w:sz w:val="22"/>
                <w:lang w:val="zh-CN" w:bidi="zh-CN"/>
                <w14:ligatures w14:val="none"/>
              </w:rPr>
              <w:t>）</w:t>
            </w:r>
          </w:p>
        </w:tc>
        <w:tc>
          <w:tcPr>
            <w:tcW w:w="792" w:type="pct"/>
            <w:vAlign w:val="center"/>
          </w:tcPr>
          <w:p w14:paraId="2F7B8363" w14:textId="3647D6C2" w:rsidR="00DF3BFA" w:rsidRPr="00DF3BFA" w:rsidRDefault="00DF3BFA" w:rsidP="00A31B7B">
            <w:pPr>
              <w:spacing w:before="131"/>
              <w:ind w:right="18" w:firstLineChars="0" w:firstLine="0"/>
              <w:rPr>
                <w:rFonts w:ascii="宋体" w:hAnsi="宋体" w:cs="宋体" w:hint="eastAsia"/>
                <w:szCs w:val="24"/>
                <w:lang w:val="zh-CN" w:bidi="zh-CN"/>
                <w14:ligatures w14:val="none"/>
              </w:rPr>
            </w:pPr>
            <w:r w:rsidRPr="00DF3BFA">
              <w:rPr>
                <w:rFonts w:ascii="宋体" w:hAnsi="宋体" w:cs="宋体"/>
                <w:szCs w:val="24"/>
                <w:lang w:val="zh-CN" w:bidi="zh-CN"/>
                <w14:ligatures w14:val="none"/>
              </w:rPr>
              <w:t>总价</w:t>
            </w:r>
            <w:r w:rsidRPr="00DF3BFA">
              <w:rPr>
                <w:rFonts w:ascii="宋体" w:hAnsi="宋体" w:cs="宋体"/>
                <w:sz w:val="22"/>
                <w:lang w:val="zh-CN" w:bidi="zh-CN"/>
                <w14:ligatures w14:val="none"/>
              </w:rPr>
              <w:t>（</w:t>
            </w:r>
            <w:r w:rsidRPr="00DF3BFA">
              <w:rPr>
                <w:rFonts w:ascii="宋体" w:hAnsi="宋体" w:cs="宋体" w:hint="eastAsia"/>
                <w:sz w:val="22"/>
                <w:lang w:val="zh-CN" w:bidi="zh-CN"/>
                <w14:ligatures w14:val="none"/>
              </w:rPr>
              <w:t>单位：</w:t>
            </w:r>
            <w:r w:rsidRPr="00DF3BFA">
              <w:rPr>
                <w:rFonts w:ascii="宋体" w:hAnsi="宋体" w:cs="宋体"/>
                <w:sz w:val="22"/>
                <w:lang w:val="zh-CN" w:bidi="zh-CN"/>
                <w14:ligatures w14:val="none"/>
              </w:rPr>
              <w:t>元）</w:t>
            </w:r>
          </w:p>
        </w:tc>
        <w:tc>
          <w:tcPr>
            <w:tcW w:w="794" w:type="pct"/>
            <w:vAlign w:val="center"/>
          </w:tcPr>
          <w:p w14:paraId="306C4B3A" w14:textId="77777777" w:rsidR="00DF3BFA" w:rsidRPr="00DF3BFA" w:rsidRDefault="00DF3BFA" w:rsidP="00E37E4E">
            <w:pPr>
              <w:adjustRightInd w:val="0"/>
              <w:snapToGrid w:val="0"/>
              <w:spacing w:beforeLines="50" w:before="156"/>
              <w:ind w:left="11" w:firstLineChars="0" w:firstLine="0"/>
              <w:jc w:val="center"/>
              <w:rPr>
                <w:rFonts w:ascii="宋体" w:hAnsi="宋体" w:cs="宋体" w:hint="eastAsia"/>
                <w:szCs w:val="24"/>
                <w:lang w:bidi="zh-CN"/>
                <w14:ligatures w14:val="none"/>
              </w:rPr>
            </w:pPr>
            <w:r w:rsidRPr="00DF3BFA">
              <w:rPr>
                <w:rFonts w:ascii="宋体" w:hAnsi="宋体" w:cs="宋体"/>
                <w:szCs w:val="24"/>
                <w:lang w:val="zh-CN" w:bidi="zh-CN"/>
                <w14:ligatures w14:val="none"/>
              </w:rPr>
              <w:t>共享</w:t>
            </w:r>
            <w:r w:rsidRPr="00DF3BFA">
              <w:rPr>
                <w:rFonts w:ascii="宋体" w:hAnsi="宋体" w:cs="宋体" w:hint="eastAsia"/>
                <w:szCs w:val="24"/>
                <w:lang w:bidi="zh-CN"/>
                <w14:ligatures w14:val="none"/>
              </w:rPr>
              <w:t>设备</w:t>
            </w:r>
          </w:p>
          <w:p w14:paraId="458EB6E1" w14:textId="77777777" w:rsidR="00DF3BFA" w:rsidRPr="00DF3BFA" w:rsidRDefault="00DF3BFA" w:rsidP="00E37E4E">
            <w:pPr>
              <w:adjustRightInd w:val="0"/>
              <w:snapToGrid w:val="0"/>
              <w:ind w:left="11" w:firstLineChars="0" w:firstLine="0"/>
              <w:jc w:val="center"/>
              <w:rPr>
                <w:rFonts w:ascii="宋体" w:hAnsi="宋体" w:cs="宋体" w:hint="eastAsia"/>
                <w:szCs w:val="24"/>
                <w:lang w:val="zh-CN" w:bidi="zh-CN"/>
                <w14:ligatures w14:val="none"/>
              </w:rPr>
            </w:pPr>
            <w:r w:rsidRPr="00DF3BFA">
              <w:rPr>
                <w:rFonts w:ascii="宋体" w:hAnsi="宋体" w:cs="宋体" w:hint="eastAsia"/>
                <w:szCs w:val="24"/>
                <w:lang w:bidi="zh-CN"/>
                <w14:ligatures w14:val="none"/>
              </w:rPr>
              <w:t>品牌</w:t>
            </w:r>
            <w:r w:rsidRPr="00DF3BFA">
              <w:rPr>
                <w:rFonts w:ascii="宋体" w:hAnsi="宋体" w:cs="宋体"/>
                <w:szCs w:val="24"/>
                <w:lang w:val="zh-CN" w:bidi="zh-CN"/>
                <w14:ligatures w14:val="none"/>
              </w:rPr>
              <w:t>规格型号</w:t>
            </w:r>
          </w:p>
        </w:tc>
      </w:tr>
      <w:tr w:rsidR="00E37E4E" w:rsidRPr="00DF3BFA" w14:paraId="26DED291" w14:textId="77777777" w:rsidTr="00E37E4E">
        <w:trPr>
          <w:trHeight w:val="736"/>
        </w:trPr>
        <w:tc>
          <w:tcPr>
            <w:tcW w:w="406" w:type="pct"/>
            <w:vAlign w:val="center"/>
          </w:tcPr>
          <w:p w14:paraId="532E3532" w14:textId="26FDB7EB" w:rsidR="00E37E4E" w:rsidRPr="00DF3BFA" w:rsidRDefault="00A31B7B" w:rsidP="00A31B7B">
            <w:pPr>
              <w:ind w:firstLineChars="0" w:firstLine="0"/>
              <w:jc w:val="center"/>
              <w:rPr>
                <w:rFonts w:ascii="宋体" w:hAnsi="宋体" w:cs="宋体" w:hint="eastAsia"/>
                <w:szCs w:val="24"/>
                <w:lang w:val="zh-CN" w:bidi="zh-CN"/>
                <w14:ligatures w14:val="none"/>
              </w:rPr>
            </w:pPr>
            <w:r>
              <w:rPr>
                <w:rFonts w:ascii="宋体" w:hAnsi="宋体" w:cs="宋体" w:hint="eastAsia"/>
                <w:szCs w:val="24"/>
                <w:lang w:bidi="zh-CN"/>
                <w14:ligatures w14:val="none"/>
              </w:rPr>
              <w:t>X</w:t>
            </w:r>
          </w:p>
        </w:tc>
        <w:tc>
          <w:tcPr>
            <w:tcW w:w="722" w:type="pct"/>
            <w:vAlign w:val="center"/>
          </w:tcPr>
          <w:p w14:paraId="2EBB9B7A" w14:textId="31309E4C" w:rsidR="00E37E4E" w:rsidRPr="00DF3BFA" w:rsidRDefault="00E37E4E" w:rsidP="00E37E4E">
            <w:pPr>
              <w:adjustRightInd w:val="0"/>
              <w:snapToGrid w:val="0"/>
              <w:spacing w:beforeLines="50" w:before="156"/>
              <w:ind w:firstLineChars="0" w:firstLine="0"/>
              <w:jc w:val="center"/>
              <w:rPr>
                <w:rFonts w:ascii="Times New Roman" w:hAnsi="宋体" w:cs="宋体" w:hint="eastAsia"/>
                <w:szCs w:val="24"/>
                <w:lang w:val="zh-CN" w:bidi="zh-CN"/>
                <w14:ligatures w14:val="none"/>
              </w:rPr>
            </w:pPr>
          </w:p>
        </w:tc>
        <w:tc>
          <w:tcPr>
            <w:tcW w:w="458" w:type="pct"/>
            <w:vAlign w:val="center"/>
          </w:tcPr>
          <w:p w14:paraId="6E4868C4" w14:textId="2F177001" w:rsidR="00E37E4E" w:rsidRPr="00DF3BFA" w:rsidRDefault="00E37E4E" w:rsidP="00E37E4E">
            <w:pPr>
              <w:adjustRightInd w:val="0"/>
              <w:snapToGrid w:val="0"/>
              <w:spacing w:beforeLines="50" w:before="156"/>
              <w:ind w:firstLineChars="0" w:firstLine="0"/>
              <w:jc w:val="center"/>
              <w:rPr>
                <w:rFonts w:ascii="Times New Roman" w:hAnsi="宋体" w:cs="宋体" w:hint="eastAsia"/>
                <w:szCs w:val="24"/>
                <w:lang w:bidi="zh-CN"/>
                <w14:ligatures w14:val="none"/>
              </w:rPr>
            </w:pPr>
          </w:p>
        </w:tc>
        <w:tc>
          <w:tcPr>
            <w:tcW w:w="459" w:type="pct"/>
            <w:vAlign w:val="center"/>
          </w:tcPr>
          <w:p w14:paraId="64095775" w14:textId="0F619ED8" w:rsidR="00E37E4E" w:rsidRPr="00DF3BFA" w:rsidRDefault="00E37E4E" w:rsidP="00E37E4E">
            <w:pPr>
              <w:adjustRightInd w:val="0"/>
              <w:snapToGrid w:val="0"/>
              <w:spacing w:beforeLines="50" w:before="156"/>
              <w:ind w:firstLineChars="0" w:firstLine="0"/>
              <w:rPr>
                <w:rFonts w:ascii="Times New Roman" w:hAnsi="宋体" w:cs="宋体" w:hint="eastAsia"/>
                <w:szCs w:val="24"/>
                <w:lang w:bidi="zh-CN"/>
                <w14:ligatures w14:val="none"/>
              </w:rPr>
            </w:pPr>
          </w:p>
        </w:tc>
        <w:tc>
          <w:tcPr>
            <w:tcW w:w="577" w:type="pct"/>
            <w:vAlign w:val="center"/>
          </w:tcPr>
          <w:p w14:paraId="556D2282" w14:textId="6E856ADD" w:rsidR="00E37E4E" w:rsidRPr="00DF3BFA" w:rsidRDefault="00E37E4E" w:rsidP="00E37E4E">
            <w:pPr>
              <w:adjustRightInd w:val="0"/>
              <w:snapToGrid w:val="0"/>
              <w:spacing w:beforeLines="50" w:before="156"/>
              <w:ind w:firstLineChars="0" w:firstLine="0"/>
              <w:jc w:val="center"/>
              <w:rPr>
                <w:rFonts w:ascii="Times New Roman" w:hAnsi="宋体" w:cs="宋体" w:hint="eastAsia"/>
                <w:szCs w:val="24"/>
                <w:lang w:bidi="zh-CN"/>
                <w14:ligatures w14:val="none"/>
              </w:rPr>
            </w:pPr>
          </w:p>
        </w:tc>
        <w:tc>
          <w:tcPr>
            <w:tcW w:w="792" w:type="pct"/>
            <w:vAlign w:val="center"/>
          </w:tcPr>
          <w:p w14:paraId="56D1AA7E" w14:textId="77777777" w:rsidR="00E37E4E" w:rsidRPr="00DF3BFA" w:rsidRDefault="00E37E4E" w:rsidP="00E37E4E">
            <w:pPr>
              <w:adjustRightInd w:val="0"/>
              <w:snapToGrid w:val="0"/>
              <w:spacing w:beforeLines="50" w:before="156"/>
              <w:ind w:firstLineChars="0" w:firstLine="0"/>
              <w:jc w:val="center"/>
              <w:rPr>
                <w:rFonts w:ascii="Times New Roman" w:hAnsi="宋体" w:cs="宋体" w:hint="eastAsia"/>
                <w:szCs w:val="24"/>
                <w:lang w:val="zh-CN" w:bidi="zh-CN"/>
                <w14:ligatures w14:val="none"/>
              </w:rPr>
            </w:pPr>
          </w:p>
        </w:tc>
        <w:tc>
          <w:tcPr>
            <w:tcW w:w="792" w:type="pct"/>
            <w:vAlign w:val="center"/>
          </w:tcPr>
          <w:p w14:paraId="448698BD" w14:textId="77777777" w:rsidR="00E37E4E" w:rsidRPr="00DF3BFA" w:rsidRDefault="00E37E4E" w:rsidP="00E37E4E">
            <w:pPr>
              <w:adjustRightInd w:val="0"/>
              <w:snapToGrid w:val="0"/>
              <w:spacing w:beforeLines="50" w:before="156"/>
              <w:ind w:firstLineChars="0" w:firstLine="0"/>
              <w:jc w:val="center"/>
              <w:rPr>
                <w:rFonts w:ascii="Times New Roman" w:hAnsi="宋体" w:cs="宋体" w:hint="eastAsia"/>
                <w:szCs w:val="24"/>
                <w:lang w:val="zh-CN" w:bidi="zh-CN"/>
                <w14:ligatures w14:val="none"/>
              </w:rPr>
            </w:pPr>
          </w:p>
        </w:tc>
        <w:tc>
          <w:tcPr>
            <w:tcW w:w="794" w:type="pct"/>
            <w:vAlign w:val="center"/>
          </w:tcPr>
          <w:p w14:paraId="7A9E52E3" w14:textId="77777777" w:rsidR="00E37E4E" w:rsidRPr="00DF3BFA" w:rsidRDefault="00E37E4E" w:rsidP="00E37E4E">
            <w:pPr>
              <w:adjustRightInd w:val="0"/>
              <w:snapToGrid w:val="0"/>
              <w:spacing w:beforeLines="50" w:before="156"/>
              <w:ind w:firstLineChars="0" w:firstLine="0"/>
              <w:jc w:val="center"/>
              <w:rPr>
                <w:rFonts w:ascii="Times New Roman" w:hAnsi="宋体" w:cs="宋体" w:hint="eastAsia"/>
                <w:szCs w:val="24"/>
                <w:lang w:val="zh-CN" w:bidi="zh-CN"/>
                <w14:ligatures w14:val="none"/>
              </w:rPr>
            </w:pPr>
          </w:p>
        </w:tc>
      </w:tr>
      <w:tr w:rsidR="00E37E4E" w:rsidRPr="00DF3BFA" w14:paraId="1681E0C6" w14:textId="77777777" w:rsidTr="00E37E4E">
        <w:trPr>
          <w:trHeight w:val="556"/>
        </w:trPr>
        <w:tc>
          <w:tcPr>
            <w:tcW w:w="5000" w:type="pct"/>
            <w:gridSpan w:val="8"/>
            <w:vAlign w:val="center"/>
          </w:tcPr>
          <w:p w14:paraId="474AAAA9" w14:textId="77777777" w:rsidR="00E37E4E" w:rsidRPr="00DF3BFA" w:rsidRDefault="00E37E4E" w:rsidP="00E37E4E">
            <w:pPr>
              <w:spacing w:before="92"/>
              <w:ind w:left="106" w:firstLineChars="0" w:firstLine="0"/>
              <w:jc w:val="center"/>
              <w:rPr>
                <w:rFonts w:ascii="宋体" w:hAnsi="宋体" w:cs="宋体" w:hint="eastAsia"/>
                <w:szCs w:val="24"/>
                <w:lang w:bidi="zh-CN"/>
                <w14:ligatures w14:val="none"/>
              </w:rPr>
            </w:pPr>
            <w:r w:rsidRPr="00DF3BFA">
              <w:rPr>
                <w:rFonts w:ascii="宋体" w:hAnsi="宋体" w:cs="宋体" w:hint="eastAsia"/>
                <w:szCs w:val="24"/>
                <w:lang w:bidi="zh-CN"/>
                <w14:ligatures w14:val="none"/>
              </w:rPr>
              <w:t>备注：</w:t>
            </w:r>
          </w:p>
        </w:tc>
      </w:tr>
      <w:tr w:rsidR="00E37E4E" w:rsidRPr="00DF3BFA" w14:paraId="7626DA15" w14:textId="77777777" w:rsidTr="00E37E4E">
        <w:trPr>
          <w:trHeight w:val="556"/>
        </w:trPr>
        <w:tc>
          <w:tcPr>
            <w:tcW w:w="5000" w:type="pct"/>
            <w:gridSpan w:val="8"/>
            <w:vAlign w:val="center"/>
          </w:tcPr>
          <w:p w14:paraId="0F98DB6F" w14:textId="31358B79" w:rsidR="00E37E4E" w:rsidRPr="00DF3BFA" w:rsidRDefault="00E37E4E" w:rsidP="00E37E4E">
            <w:pPr>
              <w:spacing w:before="92"/>
              <w:ind w:left="106" w:firstLineChars="0" w:firstLine="0"/>
              <w:jc w:val="center"/>
              <w:rPr>
                <w:rFonts w:ascii="宋体" w:hAnsi="宋体" w:cs="宋体" w:hint="eastAsia"/>
                <w:szCs w:val="24"/>
                <w:lang w:val="zh-CN" w:bidi="zh-CN"/>
                <w14:ligatures w14:val="none"/>
              </w:rPr>
            </w:pPr>
            <w:r w:rsidRPr="00DF3BFA">
              <w:rPr>
                <w:rFonts w:ascii="宋体" w:hAnsi="宋体" w:cs="宋体"/>
                <w:szCs w:val="24"/>
                <w:lang w:val="zh-CN" w:bidi="zh-CN"/>
                <w14:ligatures w14:val="none"/>
              </w:rPr>
              <w:t>合计金额：</w:t>
            </w:r>
            <w:r w:rsidRPr="00DF3BFA">
              <w:rPr>
                <w:rFonts w:ascii="宋体" w:hAnsi="宋体" w:cs="宋体" w:hint="eastAsia"/>
                <w:szCs w:val="24"/>
                <w:lang w:val="zh-CN" w:bidi="zh-CN"/>
                <w14:ligatures w14:val="none"/>
              </w:rPr>
              <w:t>总价</w:t>
            </w:r>
            <w:r w:rsidRPr="00DF3BFA">
              <w:rPr>
                <w:rFonts w:ascii="宋体" w:hAnsi="宋体" w:cs="宋体"/>
                <w:szCs w:val="24"/>
                <w:lang w:val="zh-CN" w:bidi="zh-CN"/>
                <w14:ligatures w14:val="none"/>
              </w:rPr>
              <w:t>报价</w:t>
            </w:r>
            <w:r w:rsidRPr="00DF3BFA">
              <w:rPr>
                <w:rFonts w:ascii="宋体" w:hAnsi="宋体" w:cs="宋体"/>
                <w:spacing w:val="119"/>
                <w:szCs w:val="24"/>
                <w:u w:val="single"/>
                <w:lang w:val="zh-CN" w:bidi="zh-CN"/>
                <w14:ligatures w14:val="none"/>
              </w:rPr>
              <w:t xml:space="preserve"> </w:t>
            </w:r>
            <w:r w:rsidRPr="00DF3BFA">
              <w:rPr>
                <w:rFonts w:ascii="宋体" w:hAnsi="宋体" w:cs="宋体" w:hint="eastAsia"/>
                <w:spacing w:val="119"/>
                <w:szCs w:val="24"/>
                <w:u w:val="single"/>
                <w:lang w:bidi="zh-CN"/>
                <w14:ligatures w14:val="none"/>
              </w:rPr>
              <w:t xml:space="preserve">  </w:t>
            </w:r>
            <w:r w:rsidRPr="00DF3BFA">
              <w:rPr>
                <w:rFonts w:ascii="宋体" w:hAnsi="宋体" w:cs="宋体"/>
                <w:szCs w:val="24"/>
                <w:lang w:val="zh-CN" w:bidi="zh-CN"/>
                <w14:ligatures w14:val="none"/>
              </w:rPr>
              <w:t>元（大写：</w:t>
            </w:r>
            <w:r w:rsidRPr="00DF3BFA">
              <w:rPr>
                <w:rFonts w:ascii="宋体" w:hAnsi="宋体" w:cs="宋体" w:hint="eastAsia"/>
                <w:szCs w:val="24"/>
                <w:u w:val="single"/>
                <w:lang w:bidi="zh-CN"/>
                <w14:ligatures w14:val="none"/>
              </w:rPr>
              <w:t xml:space="preserve">  </w:t>
            </w:r>
            <w:r w:rsidRPr="00DF3BFA">
              <w:rPr>
                <w:rFonts w:ascii="宋体" w:hAnsi="宋体" w:cs="宋体"/>
                <w:spacing w:val="119"/>
                <w:szCs w:val="24"/>
                <w:u w:val="single"/>
                <w:lang w:val="zh-CN" w:bidi="zh-CN"/>
                <w14:ligatures w14:val="none"/>
              </w:rPr>
              <w:t xml:space="preserve"> </w:t>
            </w:r>
            <w:r w:rsidRPr="00DF3BFA">
              <w:rPr>
                <w:rFonts w:ascii="宋体" w:hAnsi="宋体" w:cs="宋体" w:hint="eastAsia"/>
                <w:spacing w:val="119"/>
                <w:szCs w:val="24"/>
                <w:u w:val="single"/>
                <w:lang w:bidi="zh-CN"/>
                <w14:ligatures w14:val="none"/>
              </w:rPr>
              <w:t xml:space="preserve">   </w:t>
            </w:r>
            <w:r w:rsidRPr="00DF3BFA">
              <w:rPr>
                <w:rFonts w:ascii="宋体" w:hAnsi="宋体" w:cs="宋体"/>
                <w:szCs w:val="24"/>
                <w:lang w:val="zh-CN" w:bidi="zh-CN"/>
                <w14:ligatures w14:val="none"/>
              </w:rPr>
              <w:t>元）</w:t>
            </w:r>
          </w:p>
        </w:tc>
      </w:tr>
    </w:tbl>
    <w:p w14:paraId="4B8950A3" w14:textId="77777777" w:rsidR="00DF3BFA" w:rsidRPr="00DF3BFA" w:rsidRDefault="00DF3BFA" w:rsidP="00DF3BFA">
      <w:pPr>
        <w:adjustRightInd w:val="0"/>
        <w:snapToGrid w:val="0"/>
        <w:ind w:firstLine="480"/>
        <w:rPr>
          <w:rFonts w:ascii="宋体" w:hAnsi="宋体" w:cs="宋体" w:hint="eastAsia"/>
          <w:szCs w:val="21"/>
          <w14:ligatures w14:val="none"/>
        </w:rPr>
      </w:pPr>
      <w:r w:rsidRPr="00DF3BFA">
        <w:rPr>
          <w:rFonts w:ascii="宋体" w:hAnsi="宋体" w:cs="宋体" w:hint="eastAsia"/>
          <w:szCs w:val="21"/>
          <w14:ligatures w14:val="none"/>
        </w:rPr>
        <w:t>注: 1、所有报价均用人民币表示，所报价格是交货地的验收价格，其总价即为履行合同的固定价格。运输、安装、调试、检验、税金和保险等费用以及遴选文件规定的其他费用均应包含在报价中。应完整填写产品的品牌和型号或项目内容。</w:t>
      </w:r>
    </w:p>
    <w:p w14:paraId="6DE7648A" w14:textId="77777777" w:rsidR="00DF3BFA" w:rsidRPr="00DF3BFA" w:rsidRDefault="00DF3BFA" w:rsidP="00DF3BFA">
      <w:pPr>
        <w:widowControl/>
        <w:tabs>
          <w:tab w:val="left" w:pos="934"/>
        </w:tabs>
        <w:adjustRightInd w:val="0"/>
        <w:snapToGrid w:val="0"/>
        <w:ind w:firstLine="472"/>
        <w:jc w:val="left"/>
        <w:rPr>
          <w:rFonts w:ascii="宋体" w:hAnsi="宋体" w:cs="宋体" w:hint="eastAsia"/>
          <w:kern w:val="0"/>
          <w:szCs w:val="21"/>
          <w14:ligatures w14:val="none"/>
        </w:rPr>
      </w:pPr>
      <w:r w:rsidRPr="00DF3BFA">
        <w:rPr>
          <w:rFonts w:ascii="宋体" w:hAnsi="宋体" w:cs="宋体" w:hint="eastAsia"/>
          <w:spacing w:val="-2"/>
          <w:kern w:val="0"/>
          <w:szCs w:val="21"/>
          <w14:ligatures w14:val="none"/>
        </w:rPr>
        <w:t>2、本表内任何有选择或可调整的报价将按无效参选处理。报价一览表内填写的报价将作为本次遴选唯一的报价依据。</w:t>
      </w:r>
    </w:p>
    <w:p w14:paraId="6108EE7A" w14:textId="77777777" w:rsidR="00DF3BFA" w:rsidRPr="00DF3BFA" w:rsidRDefault="00DF3BFA" w:rsidP="00DF3BFA">
      <w:pPr>
        <w:widowControl/>
        <w:tabs>
          <w:tab w:val="left" w:pos="938"/>
        </w:tabs>
        <w:adjustRightInd w:val="0"/>
        <w:snapToGrid w:val="0"/>
        <w:ind w:firstLine="482"/>
        <w:rPr>
          <w:rFonts w:ascii="宋体" w:hAnsi="宋体" w:cs="宋体" w:hint="eastAsia"/>
          <w:b/>
          <w:kern w:val="0"/>
          <w:szCs w:val="21"/>
          <w14:ligatures w14:val="none"/>
        </w:rPr>
      </w:pPr>
      <w:r w:rsidRPr="00DF3BFA">
        <w:rPr>
          <w:rFonts w:ascii="宋体" w:hAnsi="宋体" w:cs="宋体" w:hint="eastAsia"/>
          <w:b/>
          <w:kern w:val="0"/>
          <w:szCs w:val="21"/>
          <w14:ligatures w14:val="none"/>
        </w:rPr>
        <w:t>3、此表是参选文件的必要组成文件，须附在正、副本的参选文件中。还应另附一份单独封装作为公开宣读报价之用。</w:t>
      </w:r>
    </w:p>
    <w:p w14:paraId="2EB1B156" w14:textId="77777777" w:rsidR="00DF3BFA" w:rsidRPr="00DF3BFA" w:rsidRDefault="00DF3BFA" w:rsidP="00DF3BFA">
      <w:pPr>
        <w:widowControl/>
        <w:tabs>
          <w:tab w:val="left" w:pos="938"/>
        </w:tabs>
        <w:adjustRightInd w:val="0"/>
        <w:snapToGrid w:val="0"/>
        <w:ind w:firstLine="482"/>
        <w:rPr>
          <w:rFonts w:ascii="宋体" w:hAnsi="宋体" w:cs="宋体" w:hint="eastAsia"/>
          <w:b/>
          <w:kern w:val="0"/>
          <w:szCs w:val="21"/>
          <w14:ligatures w14:val="none"/>
        </w:rPr>
      </w:pPr>
    </w:p>
    <w:p w14:paraId="71ED031C" w14:textId="77777777" w:rsidR="00DF3BFA" w:rsidRPr="00DF3BFA" w:rsidRDefault="00DF3BFA" w:rsidP="00DF3BFA">
      <w:pPr>
        <w:spacing w:before="11"/>
        <w:ind w:firstLine="700"/>
        <w:rPr>
          <w:rFonts w:ascii="Times New Roman" w:hAnsi="Times New Roman" w:cs="Times New Roman"/>
          <w:sz w:val="35"/>
          <w:szCs w:val="24"/>
          <w14:ligatures w14:val="none"/>
        </w:rPr>
      </w:pPr>
    </w:p>
    <w:p w14:paraId="2C9D4554" w14:textId="37C2A1C3" w:rsidR="00DF3BFA" w:rsidRPr="00DF3BFA" w:rsidRDefault="00DF3BFA" w:rsidP="00DF3BFA">
      <w:pPr>
        <w:spacing w:line="360" w:lineRule="auto"/>
        <w:ind w:firstLineChars="1500" w:firstLine="3600"/>
        <w:rPr>
          <w:rFonts w:ascii="宋体" w:hAnsi="宋体" w:cs="宋体" w:hint="eastAsia"/>
          <w:szCs w:val="24"/>
          <w:u w:val="single"/>
          <w14:ligatures w14:val="none"/>
        </w:rPr>
      </w:pPr>
      <w:r w:rsidRPr="00DF3BFA">
        <w:rPr>
          <w:rFonts w:ascii="宋体" w:hAnsi="宋体" w:cs="宋体" w:hint="eastAsia"/>
          <w:szCs w:val="24"/>
          <w14:ligatures w14:val="none"/>
        </w:rPr>
        <w:t>参选人名称（盖公章）：</w:t>
      </w:r>
      <w:r w:rsidRPr="00DF3BFA">
        <w:rPr>
          <w:rFonts w:ascii="宋体" w:hAnsi="宋体" w:cs="宋体" w:hint="eastAsia"/>
          <w:szCs w:val="24"/>
          <w:u w:val="single"/>
          <w14:ligatures w14:val="none"/>
        </w:rPr>
        <w:t xml:space="preserve">                   </w:t>
      </w:r>
    </w:p>
    <w:p w14:paraId="2879809B" w14:textId="40C496CC" w:rsidR="00DF3BFA" w:rsidRPr="00DF3BFA" w:rsidRDefault="00DF3BFA" w:rsidP="00DF3BFA">
      <w:pPr>
        <w:spacing w:line="360" w:lineRule="auto"/>
        <w:ind w:firstLineChars="1500" w:firstLine="3600"/>
        <w:rPr>
          <w:rFonts w:ascii="宋体" w:hAnsi="宋体" w:cs="宋体" w:hint="eastAsia"/>
          <w:szCs w:val="24"/>
          <w:u w:val="single"/>
          <w14:ligatures w14:val="none"/>
        </w:rPr>
      </w:pPr>
      <w:r w:rsidRPr="00DF3BFA">
        <w:rPr>
          <w:rFonts w:ascii="宋体" w:hAnsi="宋体" w:cs="宋体" w:hint="eastAsia"/>
          <w:szCs w:val="24"/>
          <w14:ligatures w14:val="none"/>
        </w:rPr>
        <w:t>参选人法定代表人或法定授权代表（签字）：</w:t>
      </w:r>
      <w:r w:rsidRPr="00DF3BFA">
        <w:rPr>
          <w:rFonts w:ascii="宋体" w:hAnsi="宋体" w:cs="宋体" w:hint="eastAsia"/>
          <w:szCs w:val="24"/>
          <w:u w:val="single"/>
          <w14:ligatures w14:val="none"/>
        </w:rPr>
        <w:t xml:space="preserve"> </w:t>
      </w:r>
    </w:p>
    <w:p w14:paraId="58479306" w14:textId="77777777" w:rsidR="00DF3BFA" w:rsidRPr="00DF3BFA" w:rsidRDefault="00DF3BFA" w:rsidP="00DF3BFA">
      <w:pPr>
        <w:spacing w:line="360" w:lineRule="auto"/>
        <w:ind w:firstLine="480"/>
        <w:jc w:val="center"/>
        <w:rPr>
          <w:rFonts w:ascii="宋体" w:hAnsi="宋体" w:cs="宋体" w:hint="eastAsia"/>
          <w:b/>
          <w:bCs/>
          <w:color w:val="000000"/>
          <w:kern w:val="0"/>
          <w:sz w:val="32"/>
          <w:szCs w:val="32"/>
          <w14:ligatures w14:val="none"/>
        </w:rPr>
      </w:pPr>
      <w:r w:rsidRPr="00DF3BFA">
        <w:rPr>
          <w:rFonts w:ascii="宋体" w:hAnsi="宋体" w:cs="宋体" w:hint="eastAsia"/>
          <w:szCs w:val="24"/>
          <w14:ligatures w14:val="none"/>
        </w:rPr>
        <w:t xml:space="preserve">                日期：</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年</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月</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日</w:t>
      </w:r>
    </w:p>
    <w:p w14:paraId="4CE0296A" w14:textId="77777777" w:rsidR="00DF3BFA" w:rsidRPr="00DF3BFA" w:rsidRDefault="00DF3BFA" w:rsidP="00DF3BFA">
      <w:pPr>
        <w:spacing w:before="158" w:line="362" w:lineRule="auto"/>
        <w:ind w:left="831" w:right="4417" w:firstLine="480"/>
        <w:rPr>
          <w:rFonts w:ascii="Times New Roman" w:hAnsi="Times New Roman" w:cs="Times New Roman"/>
          <w:szCs w:val="24"/>
          <w14:ligatures w14:val="none"/>
        </w:rPr>
      </w:pPr>
    </w:p>
    <w:p w14:paraId="4EA1B859" w14:textId="77777777" w:rsidR="00DF3BFA" w:rsidRPr="00DF3BFA" w:rsidRDefault="00DF3BFA" w:rsidP="00DF3BFA">
      <w:pPr>
        <w:ind w:firstLine="561"/>
        <w:jc w:val="center"/>
        <w:rPr>
          <w:rFonts w:ascii="宋体" w:hAnsi="宋体" w:cs="宋体" w:hint="eastAsia"/>
          <w:sz w:val="28"/>
          <w:szCs w:val="28"/>
          <w14:ligatures w14:val="none"/>
        </w:rPr>
      </w:pPr>
      <w:r w:rsidRPr="00DF3BFA">
        <w:rPr>
          <w:rFonts w:ascii="华文仿宋" w:eastAsia="华文仿宋" w:hAnsi="华文仿宋" w:cs="华文仿宋" w:hint="eastAsia"/>
          <w:b/>
          <w:color w:val="000000"/>
          <w:kern w:val="0"/>
          <w:sz w:val="28"/>
          <w:szCs w:val="28"/>
          <w14:ligatures w14:val="none"/>
        </w:rPr>
        <w:br w:type="page"/>
      </w:r>
    </w:p>
    <w:p w14:paraId="2D2A1D4D" w14:textId="7EEAAE35" w:rsidR="00DF3BFA" w:rsidRPr="00DF3BFA" w:rsidRDefault="00A31B7B" w:rsidP="00A31B7B">
      <w:pPr>
        <w:pStyle w:val="2"/>
        <w:ind w:firstLineChars="0" w:firstLine="0"/>
        <w:rPr>
          <w:rFonts w:hint="eastAsia"/>
        </w:rPr>
      </w:pPr>
      <w:r>
        <w:rPr>
          <w:rFonts w:hint="eastAsia"/>
        </w:rPr>
        <w:lastRenderedPageBreak/>
        <w:t>二、</w:t>
      </w:r>
      <w:r w:rsidR="00DF3BFA" w:rsidRPr="00DF3BFA">
        <w:rPr>
          <w:rFonts w:hint="eastAsia"/>
        </w:rPr>
        <w:t>资格审查</w:t>
      </w:r>
    </w:p>
    <w:p w14:paraId="43B2ED30" w14:textId="77777777" w:rsidR="00DF3BFA" w:rsidRPr="00DF3BFA" w:rsidRDefault="00DF3BFA" w:rsidP="004A5EF6">
      <w:pPr>
        <w:pStyle w:val="3"/>
        <w:ind w:firstLine="482"/>
        <w:rPr>
          <w:rFonts w:ascii="Times New Roman" w:hAnsi="Times New Roman" w:cs="Times New Roman"/>
        </w:rPr>
      </w:pPr>
      <w:r w:rsidRPr="00DF3BFA">
        <w:rPr>
          <w:rFonts w:hint="eastAsia"/>
        </w:rPr>
        <w:t>1</w:t>
      </w:r>
      <w:r w:rsidRPr="00DF3BFA">
        <w:rPr>
          <w:rFonts w:hint="eastAsia"/>
        </w:rPr>
        <w:t>、资格自查表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77"/>
        <w:gridCol w:w="4328"/>
        <w:gridCol w:w="1134"/>
        <w:gridCol w:w="2337"/>
      </w:tblGrid>
      <w:tr w:rsidR="00DF3BFA" w:rsidRPr="00DF3BFA" w14:paraId="1F4C200C" w14:textId="77777777" w:rsidTr="00D20E2A">
        <w:trPr>
          <w:trHeight w:val="454"/>
          <w:jc w:val="center"/>
        </w:trPr>
        <w:tc>
          <w:tcPr>
            <w:tcW w:w="288" w:type="pct"/>
            <w:vAlign w:val="center"/>
          </w:tcPr>
          <w:p w14:paraId="42421897" w14:textId="77777777" w:rsidR="00DF3BFA" w:rsidRPr="00DF3BFA" w:rsidRDefault="00DF3BFA" w:rsidP="00A31B7B">
            <w:pPr>
              <w:ind w:firstLineChars="0" w:firstLine="0"/>
              <w:jc w:val="center"/>
              <w:rPr>
                <w:rFonts w:ascii="宋体" w:hAnsi="宋体" w:cs="宋体" w:hint="eastAsia"/>
                <w:b/>
                <w:color w:val="000000"/>
                <w:sz w:val="22"/>
                <w14:ligatures w14:val="none"/>
              </w:rPr>
            </w:pPr>
            <w:r w:rsidRPr="00DF3BFA">
              <w:rPr>
                <w:rFonts w:ascii="宋体" w:hAnsi="宋体" w:cs="华文仿宋" w:hint="eastAsia"/>
                <w:b/>
                <w:color w:val="000000"/>
                <w:sz w:val="22"/>
                <w14:ligatures w14:val="none"/>
              </w:rPr>
              <w:t>评审内容</w:t>
            </w:r>
          </w:p>
        </w:tc>
        <w:tc>
          <w:tcPr>
            <w:tcW w:w="2615" w:type="pct"/>
            <w:vAlign w:val="center"/>
          </w:tcPr>
          <w:p w14:paraId="7CB61DA3" w14:textId="77777777" w:rsidR="00DF3BFA" w:rsidRPr="00DF3BFA" w:rsidRDefault="00DF3BFA" w:rsidP="00A31B7B">
            <w:pPr>
              <w:ind w:firstLineChars="0" w:firstLine="0"/>
              <w:jc w:val="center"/>
              <w:rPr>
                <w:rFonts w:ascii="宋体" w:hAnsi="宋体" w:cs="宋体" w:hint="eastAsia"/>
                <w:b/>
                <w:color w:val="000000"/>
                <w:sz w:val="22"/>
                <w14:ligatures w14:val="none"/>
              </w:rPr>
            </w:pPr>
            <w:r w:rsidRPr="00DF3BFA">
              <w:rPr>
                <w:rFonts w:ascii="宋体" w:hAnsi="宋体" w:cs="华文仿宋" w:hint="eastAsia"/>
                <w:b/>
                <w:color w:val="000000"/>
                <w:sz w:val="22"/>
                <w14:ligatures w14:val="none"/>
              </w:rPr>
              <w:t>遴选文件要求</w:t>
            </w:r>
          </w:p>
        </w:tc>
        <w:tc>
          <w:tcPr>
            <w:tcW w:w="685" w:type="pct"/>
            <w:vAlign w:val="center"/>
          </w:tcPr>
          <w:p w14:paraId="719BECAC" w14:textId="77777777" w:rsidR="00DF3BFA" w:rsidRPr="00DF3BFA" w:rsidRDefault="00DF3BFA" w:rsidP="00D20E2A">
            <w:pPr>
              <w:ind w:firstLineChars="0" w:firstLine="0"/>
              <w:jc w:val="center"/>
              <w:rPr>
                <w:rFonts w:ascii="宋体" w:hAnsi="宋体" w:cs="宋体" w:hint="eastAsia"/>
                <w:b/>
                <w:color w:val="000000"/>
                <w:sz w:val="22"/>
                <w14:ligatures w14:val="none"/>
              </w:rPr>
            </w:pPr>
            <w:r w:rsidRPr="00DF3BFA">
              <w:rPr>
                <w:rFonts w:ascii="宋体" w:hAnsi="宋体" w:cs="华文仿宋" w:hint="eastAsia"/>
                <w:b/>
                <w:color w:val="000000"/>
                <w:sz w:val="22"/>
                <w14:ligatures w14:val="none"/>
              </w:rPr>
              <w:t>自查结论</w:t>
            </w:r>
          </w:p>
        </w:tc>
        <w:tc>
          <w:tcPr>
            <w:tcW w:w="1412" w:type="pct"/>
            <w:vAlign w:val="center"/>
          </w:tcPr>
          <w:p w14:paraId="05D3896F" w14:textId="77777777" w:rsidR="00DF3BFA" w:rsidRPr="00DF3BFA" w:rsidRDefault="00DF3BFA" w:rsidP="00D20E2A">
            <w:pPr>
              <w:ind w:rightChars="-85" w:right="-204" w:firstLineChars="0" w:firstLine="0"/>
              <w:jc w:val="center"/>
              <w:rPr>
                <w:rFonts w:ascii="宋体" w:hAnsi="宋体" w:cs="宋体" w:hint="eastAsia"/>
                <w:b/>
                <w:color w:val="000000"/>
                <w:sz w:val="22"/>
                <w14:ligatures w14:val="none"/>
              </w:rPr>
            </w:pPr>
            <w:r w:rsidRPr="00DF3BFA">
              <w:rPr>
                <w:rFonts w:ascii="宋体" w:hAnsi="宋体" w:cs="华文仿宋" w:hint="eastAsia"/>
                <w:b/>
                <w:color w:val="000000"/>
                <w:sz w:val="22"/>
                <w14:ligatures w14:val="none"/>
              </w:rPr>
              <w:t>证明资料</w:t>
            </w:r>
          </w:p>
        </w:tc>
      </w:tr>
      <w:tr w:rsidR="00DF3BFA" w:rsidRPr="00DF3BFA" w14:paraId="0035CC95" w14:textId="77777777" w:rsidTr="00D20E2A">
        <w:trPr>
          <w:trHeight w:val="454"/>
          <w:jc w:val="center"/>
        </w:trPr>
        <w:tc>
          <w:tcPr>
            <w:tcW w:w="288" w:type="pct"/>
            <w:vMerge w:val="restart"/>
            <w:vAlign w:val="center"/>
          </w:tcPr>
          <w:p w14:paraId="46763317" w14:textId="77777777" w:rsidR="00DF3BFA" w:rsidRPr="00DF3BFA" w:rsidRDefault="00DF3BFA" w:rsidP="00A31B7B">
            <w:pPr>
              <w:ind w:firstLineChars="0" w:firstLine="0"/>
              <w:jc w:val="center"/>
              <w:rPr>
                <w:rFonts w:ascii="宋体" w:hAnsi="宋体" w:cs="宋体" w:hint="eastAsia"/>
                <w:color w:val="000000"/>
                <w:sz w:val="22"/>
                <w14:ligatures w14:val="none"/>
              </w:rPr>
            </w:pPr>
            <w:r w:rsidRPr="00DF3BFA">
              <w:rPr>
                <w:rFonts w:ascii="宋体" w:hAnsi="宋体" w:cs="宋体" w:hint="eastAsia"/>
                <w:color w:val="000000"/>
                <w:sz w:val="22"/>
                <w14:ligatures w14:val="none"/>
              </w:rPr>
              <w:t>合格条件</w:t>
            </w:r>
          </w:p>
        </w:tc>
        <w:tc>
          <w:tcPr>
            <w:tcW w:w="2615" w:type="pct"/>
            <w:vAlign w:val="center"/>
          </w:tcPr>
          <w:p w14:paraId="3F92E52D" w14:textId="42A4F1C4" w:rsidR="00DF3BFA" w:rsidRPr="00DF3BFA" w:rsidRDefault="00DF3BFA" w:rsidP="00A31B7B">
            <w:pPr>
              <w:adjustRightInd w:val="0"/>
              <w:snapToGrid w:val="0"/>
              <w:ind w:rightChars="37" w:right="89" w:firstLineChars="0" w:firstLine="0"/>
              <w:jc w:val="left"/>
              <w:rPr>
                <w:rFonts w:ascii="宋体" w:hAnsi="宋体" w:cs="宋体" w:hint="eastAsia"/>
                <w:color w:val="000000"/>
                <w:sz w:val="22"/>
                <w14:ligatures w14:val="none"/>
              </w:rPr>
            </w:pPr>
          </w:p>
        </w:tc>
        <w:tc>
          <w:tcPr>
            <w:tcW w:w="685" w:type="pct"/>
            <w:vAlign w:val="center"/>
          </w:tcPr>
          <w:p w14:paraId="016ED7CD" w14:textId="77777777" w:rsidR="00DF3BFA" w:rsidRPr="00DF3BFA" w:rsidRDefault="00DF3BFA" w:rsidP="000E2766">
            <w:pPr>
              <w:ind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□通过</w:t>
            </w:r>
          </w:p>
          <w:p w14:paraId="14598EE5" w14:textId="77777777" w:rsidR="00DF3BFA" w:rsidRPr="00DF3BFA" w:rsidRDefault="00DF3BFA" w:rsidP="000E2766">
            <w:pPr>
              <w:ind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□不通过</w:t>
            </w:r>
          </w:p>
        </w:tc>
        <w:tc>
          <w:tcPr>
            <w:tcW w:w="1412" w:type="pct"/>
            <w:vAlign w:val="center"/>
          </w:tcPr>
          <w:p w14:paraId="4ACB9C3E" w14:textId="77777777" w:rsidR="00DF3BFA" w:rsidRPr="00DF3BFA" w:rsidRDefault="00DF3BFA" w:rsidP="00330F77">
            <w:pPr>
              <w:ind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见参选文件第（）页</w:t>
            </w:r>
          </w:p>
        </w:tc>
      </w:tr>
      <w:tr w:rsidR="00DF3BFA" w:rsidRPr="00DF3BFA" w14:paraId="1C8851EA" w14:textId="77777777" w:rsidTr="00D20E2A">
        <w:trPr>
          <w:trHeight w:val="454"/>
          <w:jc w:val="center"/>
        </w:trPr>
        <w:tc>
          <w:tcPr>
            <w:tcW w:w="288" w:type="pct"/>
            <w:vMerge/>
            <w:vAlign w:val="center"/>
          </w:tcPr>
          <w:p w14:paraId="2AF62807" w14:textId="77777777" w:rsidR="00DF3BFA" w:rsidRPr="00DF3BFA" w:rsidRDefault="00DF3BFA" w:rsidP="00A31B7B">
            <w:pPr>
              <w:ind w:firstLineChars="0" w:firstLine="0"/>
              <w:jc w:val="center"/>
              <w:rPr>
                <w:rFonts w:ascii="宋体" w:hAnsi="宋体" w:cs="华文仿宋" w:hint="eastAsia"/>
                <w:bCs/>
                <w:color w:val="000000"/>
                <w:sz w:val="22"/>
                <w14:ligatures w14:val="none"/>
              </w:rPr>
            </w:pPr>
          </w:p>
        </w:tc>
        <w:tc>
          <w:tcPr>
            <w:tcW w:w="2615" w:type="pct"/>
            <w:vAlign w:val="center"/>
          </w:tcPr>
          <w:p w14:paraId="406A5B5A" w14:textId="4CDBC657" w:rsidR="00DF3BFA" w:rsidRPr="00DF3BFA" w:rsidRDefault="00DF3BFA" w:rsidP="00A31B7B">
            <w:pPr>
              <w:adjustRightInd w:val="0"/>
              <w:snapToGrid w:val="0"/>
              <w:ind w:rightChars="37" w:right="89" w:firstLineChars="0" w:firstLine="0"/>
              <w:jc w:val="left"/>
              <w:rPr>
                <w:rFonts w:ascii="宋体" w:hAnsi="宋体" w:cs="宋体" w:hint="eastAsia"/>
                <w:color w:val="000000"/>
                <w:sz w:val="22"/>
                <w14:ligatures w14:val="none"/>
              </w:rPr>
            </w:pPr>
          </w:p>
        </w:tc>
        <w:tc>
          <w:tcPr>
            <w:tcW w:w="685" w:type="pct"/>
            <w:vAlign w:val="center"/>
          </w:tcPr>
          <w:p w14:paraId="47787F22" w14:textId="77777777" w:rsidR="000E2766" w:rsidRPr="00DF3BFA" w:rsidRDefault="000E2766" w:rsidP="000E2766">
            <w:pPr>
              <w:ind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□通过</w:t>
            </w:r>
          </w:p>
          <w:p w14:paraId="5A4C68C2" w14:textId="74B212A4" w:rsidR="00DF3BFA" w:rsidRPr="00DF3BFA" w:rsidRDefault="000E2766" w:rsidP="000E2766">
            <w:pPr>
              <w:ind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□不通过</w:t>
            </w:r>
          </w:p>
        </w:tc>
        <w:tc>
          <w:tcPr>
            <w:tcW w:w="1412" w:type="pct"/>
            <w:vAlign w:val="center"/>
          </w:tcPr>
          <w:p w14:paraId="405BCB05" w14:textId="77777777" w:rsidR="00DF3BFA" w:rsidRPr="00DF3BFA" w:rsidRDefault="00DF3BFA" w:rsidP="00330F77">
            <w:pPr>
              <w:ind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见参选文件第（）页</w:t>
            </w:r>
          </w:p>
        </w:tc>
      </w:tr>
      <w:tr w:rsidR="00DF3BFA" w:rsidRPr="00DF3BFA" w14:paraId="6728A2C0" w14:textId="77777777" w:rsidTr="00D20E2A">
        <w:trPr>
          <w:trHeight w:val="454"/>
          <w:jc w:val="center"/>
        </w:trPr>
        <w:tc>
          <w:tcPr>
            <w:tcW w:w="288" w:type="pct"/>
            <w:vMerge/>
            <w:vAlign w:val="center"/>
          </w:tcPr>
          <w:p w14:paraId="34BB4258" w14:textId="77777777" w:rsidR="00DF3BFA" w:rsidRPr="00DF3BFA" w:rsidRDefault="00DF3BFA" w:rsidP="00A31B7B">
            <w:pPr>
              <w:ind w:firstLineChars="0" w:firstLine="0"/>
              <w:jc w:val="center"/>
              <w:rPr>
                <w:rFonts w:ascii="宋体" w:hAnsi="宋体" w:cs="华文仿宋" w:hint="eastAsia"/>
                <w:bCs/>
                <w:color w:val="000000"/>
                <w:sz w:val="22"/>
                <w14:ligatures w14:val="none"/>
              </w:rPr>
            </w:pPr>
          </w:p>
        </w:tc>
        <w:tc>
          <w:tcPr>
            <w:tcW w:w="2615" w:type="pct"/>
            <w:vAlign w:val="center"/>
          </w:tcPr>
          <w:p w14:paraId="0EECF6A0" w14:textId="2654E527" w:rsidR="00DF3BFA" w:rsidRPr="00DF3BFA" w:rsidRDefault="00DF3BFA" w:rsidP="00A31B7B">
            <w:pPr>
              <w:adjustRightInd w:val="0"/>
              <w:snapToGrid w:val="0"/>
              <w:ind w:rightChars="37" w:right="89" w:firstLineChars="0" w:firstLine="0"/>
              <w:jc w:val="left"/>
              <w:rPr>
                <w:rFonts w:ascii="宋体" w:hAnsi="宋体" w:cs="宋体" w:hint="eastAsia"/>
                <w:color w:val="000000"/>
                <w:kern w:val="28"/>
                <w:sz w:val="22"/>
                <w14:ligatures w14:val="none"/>
              </w:rPr>
            </w:pPr>
          </w:p>
        </w:tc>
        <w:tc>
          <w:tcPr>
            <w:tcW w:w="685" w:type="pct"/>
            <w:vAlign w:val="center"/>
          </w:tcPr>
          <w:p w14:paraId="0E814D11" w14:textId="77777777" w:rsidR="000E2766" w:rsidRPr="00DF3BFA" w:rsidRDefault="000E2766" w:rsidP="000E2766">
            <w:pPr>
              <w:ind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□通过</w:t>
            </w:r>
          </w:p>
          <w:p w14:paraId="1BC490A6" w14:textId="117646BE" w:rsidR="00DF3BFA" w:rsidRPr="00DF3BFA" w:rsidRDefault="000E2766" w:rsidP="000E2766">
            <w:pPr>
              <w:ind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□不通过</w:t>
            </w:r>
          </w:p>
        </w:tc>
        <w:tc>
          <w:tcPr>
            <w:tcW w:w="1412" w:type="pct"/>
            <w:vAlign w:val="center"/>
          </w:tcPr>
          <w:p w14:paraId="5EEDE2F4" w14:textId="77777777" w:rsidR="00DF3BFA" w:rsidRPr="00DF3BFA" w:rsidRDefault="00DF3BFA" w:rsidP="00330F77">
            <w:pPr>
              <w:ind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见参选文件第（）页</w:t>
            </w:r>
          </w:p>
        </w:tc>
      </w:tr>
      <w:tr w:rsidR="00DF3BFA" w:rsidRPr="00DF3BFA" w14:paraId="3F1226CF" w14:textId="77777777" w:rsidTr="00D20E2A">
        <w:trPr>
          <w:trHeight w:val="1175"/>
          <w:jc w:val="center"/>
        </w:trPr>
        <w:tc>
          <w:tcPr>
            <w:tcW w:w="288" w:type="pct"/>
            <w:vMerge/>
            <w:vAlign w:val="center"/>
          </w:tcPr>
          <w:p w14:paraId="1CF8801C" w14:textId="77777777" w:rsidR="00DF3BFA" w:rsidRPr="00DF3BFA" w:rsidRDefault="00DF3BFA" w:rsidP="00A31B7B">
            <w:pPr>
              <w:ind w:rightChars="-85" w:right="-204" w:firstLineChars="0" w:firstLine="0"/>
              <w:jc w:val="center"/>
              <w:rPr>
                <w:rFonts w:ascii="Times New Roman" w:hAnsi="Times New Roman" w:cs="Times New Roman"/>
                <w:color w:val="000000"/>
                <w:sz w:val="22"/>
                <w14:ligatures w14:val="none"/>
              </w:rPr>
            </w:pPr>
          </w:p>
        </w:tc>
        <w:tc>
          <w:tcPr>
            <w:tcW w:w="2615" w:type="pct"/>
            <w:vAlign w:val="center"/>
          </w:tcPr>
          <w:p w14:paraId="04577C48" w14:textId="21E7D213" w:rsidR="00DF3BFA" w:rsidRPr="00DF3BFA" w:rsidRDefault="00DF3BFA" w:rsidP="00A31B7B">
            <w:pPr>
              <w:ind w:rightChars="37" w:right="89" w:firstLineChars="0" w:firstLine="0"/>
              <w:jc w:val="left"/>
              <w:rPr>
                <w:rFonts w:ascii="宋体" w:hAnsi="宋体" w:cs="宋体" w:hint="eastAsia"/>
                <w:color w:val="000000"/>
                <w:sz w:val="22"/>
                <w14:ligatures w14:val="none"/>
              </w:rPr>
            </w:pPr>
          </w:p>
        </w:tc>
        <w:tc>
          <w:tcPr>
            <w:tcW w:w="685" w:type="pct"/>
            <w:vAlign w:val="center"/>
          </w:tcPr>
          <w:p w14:paraId="2B477BEC" w14:textId="77777777" w:rsidR="00DF3BFA" w:rsidRPr="00DF3BFA" w:rsidRDefault="00DF3BFA" w:rsidP="000E2766">
            <w:pPr>
              <w:ind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□通过</w:t>
            </w:r>
          </w:p>
          <w:p w14:paraId="7069D530" w14:textId="77777777" w:rsidR="00DF3BFA" w:rsidRPr="00DF3BFA" w:rsidRDefault="00DF3BFA" w:rsidP="000E2766">
            <w:pPr>
              <w:ind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□不通过</w:t>
            </w:r>
          </w:p>
        </w:tc>
        <w:tc>
          <w:tcPr>
            <w:tcW w:w="1412" w:type="pct"/>
            <w:vAlign w:val="center"/>
          </w:tcPr>
          <w:p w14:paraId="27248514" w14:textId="77777777" w:rsidR="00DF3BFA" w:rsidRPr="00DF3BFA" w:rsidRDefault="00DF3BFA" w:rsidP="00330F77">
            <w:pPr>
              <w:ind w:rightChars="-85" w:right="-204"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见参选文件第（）页</w:t>
            </w:r>
          </w:p>
        </w:tc>
      </w:tr>
      <w:tr w:rsidR="00DF3BFA" w:rsidRPr="00DF3BFA" w14:paraId="53450E16" w14:textId="77777777" w:rsidTr="00D20E2A">
        <w:trPr>
          <w:trHeight w:val="90"/>
          <w:jc w:val="center"/>
        </w:trPr>
        <w:tc>
          <w:tcPr>
            <w:tcW w:w="288" w:type="pct"/>
            <w:vMerge/>
            <w:vAlign w:val="center"/>
          </w:tcPr>
          <w:p w14:paraId="3667A52C" w14:textId="77777777" w:rsidR="00DF3BFA" w:rsidRPr="00DF3BFA" w:rsidRDefault="00DF3BFA" w:rsidP="00A31B7B">
            <w:pPr>
              <w:tabs>
                <w:tab w:val="left" w:pos="0"/>
              </w:tabs>
              <w:spacing w:line="360" w:lineRule="auto"/>
              <w:ind w:firstLineChars="0" w:firstLine="0"/>
              <w:jc w:val="center"/>
              <w:rPr>
                <w:rFonts w:ascii="宋体" w:hAnsi="宋体" w:cs="宋体" w:hint="eastAsia"/>
                <w:color w:val="000000"/>
                <w:sz w:val="22"/>
                <w14:ligatures w14:val="none"/>
              </w:rPr>
            </w:pPr>
          </w:p>
        </w:tc>
        <w:tc>
          <w:tcPr>
            <w:tcW w:w="2615" w:type="pct"/>
            <w:vAlign w:val="center"/>
          </w:tcPr>
          <w:p w14:paraId="413857E2" w14:textId="5572F2A0" w:rsidR="00DF3BFA" w:rsidRPr="00DF3BFA" w:rsidRDefault="00DF3BFA" w:rsidP="00A31B7B">
            <w:pPr>
              <w:adjustRightInd w:val="0"/>
              <w:snapToGrid w:val="0"/>
              <w:ind w:rightChars="37" w:right="89" w:firstLineChars="0" w:firstLine="0"/>
              <w:jc w:val="left"/>
              <w:rPr>
                <w:rFonts w:ascii="宋体" w:hAnsi="宋体" w:cs="宋体" w:hint="eastAsia"/>
                <w:color w:val="000000"/>
                <w:sz w:val="22"/>
                <w14:ligatures w14:val="none"/>
              </w:rPr>
            </w:pPr>
          </w:p>
        </w:tc>
        <w:tc>
          <w:tcPr>
            <w:tcW w:w="685" w:type="pct"/>
            <w:vAlign w:val="center"/>
          </w:tcPr>
          <w:p w14:paraId="29905D35" w14:textId="77777777" w:rsidR="00DF3BFA" w:rsidRPr="00DF3BFA" w:rsidRDefault="00DF3BFA" w:rsidP="000E2766">
            <w:pPr>
              <w:ind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□通过</w:t>
            </w:r>
          </w:p>
          <w:p w14:paraId="22548782" w14:textId="77777777" w:rsidR="00DF3BFA" w:rsidRPr="00DF3BFA" w:rsidRDefault="00DF3BFA" w:rsidP="000E2766">
            <w:pPr>
              <w:ind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□不通过</w:t>
            </w:r>
          </w:p>
        </w:tc>
        <w:tc>
          <w:tcPr>
            <w:tcW w:w="1412" w:type="pct"/>
            <w:vAlign w:val="center"/>
          </w:tcPr>
          <w:p w14:paraId="1FDF441F" w14:textId="77777777" w:rsidR="00DF3BFA" w:rsidRPr="00DF3BFA" w:rsidRDefault="00DF3BFA" w:rsidP="00330F77">
            <w:pPr>
              <w:ind w:rightChars="-85" w:right="-204"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见参选文件第（）页</w:t>
            </w:r>
          </w:p>
        </w:tc>
      </w:tr>
      <w:tr w:rsidR="00DF3BFA" w:rsidRPr="00DF3BFA" w14:paraId="65DC1B42" w14:textId="77777777" w:rsidTr="00D20E2A">
        <w:trPr>
          <w:trHeight w:val="822"/>
          <w:jc w:val="center"/>
        </w:trPr>
        <w:tc>
          <w:tcPr>
            <w:tcW w:w="288" w:type="pct"/>
            <w:vMerge/>
            <w:vAlign w:val="center"/>
          </w:tcPr>
          <w:p w14:paraId="56691E6A" w14:textId="77777777" w:rsidR="00DF3BFA" w:rsidRPr="00DF3BFA" w:rsidRDefault="00DF3BFA" w:rsidP="00A31B7B">
            <w:pPr>
              <w:tabs>
                <w:tab w:val="left" w:pos="0"/>
              </w:tabs>
              <w:spacing w:line="360" w:lineRule="auto"/>
              <w:ind w:firstLineChars="0" w:firstLine="0"/>
              <w:jc w:val="center"/>
              <w:rPr>
                <w:rFonts w:ascii="宋体" w:hAnsi="宋体" w:cs="宋体" w:hint="eastAsia"/>
                <w:color w:val="000000"/>
                <w:sz w:val="22"/>
                <w14:ligatures w14:val="none"/>
              </w:rPr>
            </w:pPr>
          </w:p>
        </w:tc>
        <w:tc>
          <w:tcPr>
            <w:tcW w:w="2615" w:type="pct"/>
            <w:vAlign w:val="center"/>
          </w:tcPr>
          <w:p w14:paraId="19C0B7DB" w14:textId="72556CD0" w:rsidR="00DF3BFA" w:rsidRPr="00DF3BFA" w:rsidRDefault="00DF3BFA" w:rsidP="00A31B7B">
            <w:pPr>
              <w:adjustRightInd w:val="0"/>
              <w:snapToGrid w:val="0"/>
              <w:ind w:rightChars="37" w:right="89" w:firstLineChars="0" w:firstLine="0"/>
              <w:jc w:val="left"/>
              <w:rPr>
                <w:rFonts w:ascii="宋体" w:hAnsi="宋体" w:cs="宋体" w:hint="eastAsia"/>
                <w:color w:val="000000"/>
                <w:kern w:val="28"/>
                <w:sz w:val="22"/>
                <w14:ligatures w14:val="none"/>
              </w:rPr>
            </w:pPr>
          </w:p>
        </w:tc>
        <w:tc>
          <w:tcPr>
            <w:tcW w:w="685" w:type="pct"/>
            <w:vAlign w:val="center"/>
          </w:tcPr>
          <w:p w14:paraId="4F18B36E" w14:textId="77777777" w:rsidR="000E2766" w:rsidRPr="00330F77" w:rsidRDefault="00DF3BFA" w:rsidP="000E2766">
            <w:pPr>
              <w:ind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□通过</w:t>
            </w:r>
          </w:p>
          <w:p w14:paraId="44477060" w14:textId="4F3F6BD5" w:rsidR="00DF3BFA" w:rsidRPr="00DF3BFA" w:rsidRDefault="00DF3BFA" w:rsidP="000E2766">
            <w:pPr>
              <w:ind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□不通过</w:t>
            </w:r>
          </w:p>
        </w:tc>
        <w:tc>
          <w:tcPr>
            <w:tcW w:w="1412" w:type="pct"/>
            <w:vAlign w:val="center"/>
          </w:tcPr>
          <w:p w14:paraId="03AED989" w14:textId="77777777" w:rsidR="00DF3BFA" w:rsidRPr="00DF3BFA" w:rsidRDefault="00DF3BFA" w:rsidP="00330F77">
            <w:pPr>
              <w:ind w:firstLineChars="0" w:firstLine="0"/>
              <w:rPr>
                <w:rFonts w:ascii="宋体" w:hAnsi="宋体" w:cs="宋体" w:hint="eastAsia"/>
                <w:color w:val="000000"/>
                <w:sz w:val="22"/>
                <w14:ligatures w14:val="none"/>
              </w:rPr>
            </w:pPr>
            <w:r w:rsidRPr="00DF3BFA">
              <w:rPr>
                <w:rFonts w:ascii="宋体" w:hAnsi="宋体" w:cs="宋体" w:hint="eastAsia"/>
                <w:color w:val="000000"/>
                <w:sz w:val="22"/>
                <w14:ligatures w14:val="none"/>
              </w:rPr>
              <w:t>见参选文件第（）页</w:t>
            </w:r>
          </w:p>
        </w:tc>
      </w:tr>
    </w:tbl>
    <w:p w14:paraId="27F0286E" w14:textId="7D28C602" w:rsidR="009E7A72" w:rsidRPr="009E7A72" w:rsidRDefault="009E7A72" w:rsidP="009E7A72">
      <w:pPr>
        <w:adjustRightInd w:val="0"/>
        <w:snapToGrid w:val="0"/>
        <w:ind w:firstLine="482"/>
        <w:rPr>
          <w:rFonts w:ascii="宋体" w:hAnsi="宋体" w:cs="宋体" w:hint="eastAsia"/>
          <w:b/>
          <w:bCs/>
          <w:szCs w:val="21"/>
          <w14:ligatures w14:val="none"/>
        </w:rPr>
      </w:pPr>
      <w:r w:rsidRPr="00DF3BFA">
        <w:rPr>
          <w:rFonts w:ascii="宋体" w:hAnsi="宋体" w:cs="宋体" w:hint="eastAsia"/>
          <w:b/>
          <w:bCs/>
          <w:szCs w:val="21"/>
          <w14:ligatures w14:val="none"/>
        </w:rPr>
        <w:t>参选</w:t>
      </w:r>
      <w:r w:rsidRPr="00DF3BFA">
        <w:rPr>
          <w:rFonts w:ascii="宋体" w:hAnsi="宋体" w:cs="宋体" w:hint="eastAsia"/>
          <w:b/>
          <w:bCs/>
          <w:szCs w:val="21"/>
          <w:lang w:val="en-GB"/>
          <w14:ligatures w14:val="none"/>
        </w:rPr>
        <w:t>人应根据《</w:t>
      </w:r>
      <w:r>
        <w:rPr>
          <w:rFonts w:ascii="宋体" w:hAnsi="宋体" w:cs="宋体" w:hint="eastAsia"/>
          <w:b/>
          <w:bCs/>
          <w:szCs w:val="21"/>
          <w14:ligatures w14:val="none"/>
        </w:rPr>
        <w:t>资格</w:t>
      </w:r>
      <w:r w:rsidR="008A0C38">
        <w:rPr>
          <w:rFonts w:ascii="宋体" w:hAnsi="宋体" w:cs="宋体" w:hint="eastAsia"/>
          <w:b/>
          <w:bCs/>
          <w:szCs w:val="21"/>
          <w14:ligatures w14:val="none"/>
        </w:rPr>
        <w:t>审查</w:t>
      </w:r>
      <w:r>
        <w:rPr>
          <w:rFonts w:ascii="宋体" w:hAnsi="宋体" w:cs="宋体" w:hint="eastAsia"/>
          <w:b/>
          <w:bCs/>
          <w:szCs w:val="21"/>
          <w14:ligatures w14:val="none"/>
        </w:rPr>
        <w:t>表</w:t>
      </w:r>
      <w:r w:rsidRPr="00DF3BFA">
        <w:rPr>
          <w:rFonts w:ascii="宋体" w:hAnsi="宋体" w:cs="宋体" w:hint="eastAsia"/>
          <w:b/>
          <w:bCs/>
          <w:szCs w:val="21"/>
          <w:lang w:val="en-GB"/>
          <w14:ligatures w14:val="none"/>
        </w:rPr>
        <w:t>》的各项内容填写此表，</w:t>
      </w:r>
      <w:r w:rsidRPr="00DF3BFA">
        <w:rPr>
          <w:rFonts w:ascii="宋体" w:hAnsi="宋体" w:cs="宋体" w:hint="eastAsia"/>
          <w:b/>
          <w:bCs/>
          <w:szCs w:val="21"/>
          <w14:ligatures w14:val="none"/>
        </w:rPr>
        <w:t>并提供相应的证明资料及填写页码，如未提供，评审委员会有权认为不具备或不符合，并影响参选人的得分。</w:t>
      </w:r>
    </w:p>
    <w:p w14:paraId="2F114CEF" w14:textId="08A47383" w:rsidR="00DF3BFA" w:rsidRPr="00DF3BFA" w:rsidRDefault="00DF3BFA" w:rsidP="00DF3BFA">
      <w:pPr>
        <w:autoSpaceDE w:val="0"/>
        <w:autoSpaceDN w:val="0"/>
        <w:adjustRightInd w:val="0"/>
        <w:ind w:firstLine="480"/>
        <w:jc w:val="left"/>
        <w:rPr>
          <w:rFonts w:ascii="宋体" w:hAnsi="宋体" w:cs="宋体" w:hint="eastAsia"/>
          <w:szCs w:val="21"/>
          <w14:ligatures w14:val="none"/>
        </w:rPr>
      </w:pPr>
      <w:r w:rsidRPr="00DF3BFA">
        <w:rPr>
          <w:rFonts w:ascii="宋体" w:hAnsi="宋体" w:cs="宋体" w:hint="eastAsia"/>
          <w:szCs w:val="21"/>
          <w14:ligatures w14:val="none"/>
        </w:rPr>
        <w:t>备注：</w:t>
      </w:r>
    </w:p>
    <w:p w14:paraId="45C13907" w14:textId="77777777" w:rsidR="00DF3BFA" w:rsidRPr="00DF3BFA" w:rsidRDefault="00DF3BFA" w:rsidP="00DF3BFA">
      <w:pPr>
        <w:autoSpaceDE w:val="0"/>
        <w:autoSpaceDN w:val="0"/>
        <w:adjustRightInd w:val="0"/>
        <w:ind w:firstLine="480"/>
        <w:jc w:val="left"/>
        <w:rPr>
          <w:rFonts w:ascii="宋体" w:hAnsi="宋体" w:cs="宋体" w:hint="eastAsia"/>
          <w:szCs w:val="21"/>
          <w14:ligatures w14:val="none"/>
        </w:rPr>
      </w:pPr>
      <w:r w:rsidRPr="00DF3BFA">
        <w:rPr>
          <w:rFonts w:ascii="宋体" w:hAnsi="宋体" w:cs="宋体" w:hint="eastAsia"/>
          <w:szCs w:val="21"/>
          <w14:ligatures w14:val="none"/>
        </w:rPr>
        <w:t>1、以上材料将作为参选人资格审核的重要内容之一，参选人必须严格按照其内容及序列要求在参选文件中对应如实提供，</w:t>
      </w:r>
      <w:r w:rsidRPr="00DF3BFA">
        <w:rPr>
          <w:rFonts w:ascii="宋体" w:hAnsi="宋体" w:cs="宋体" w:hint="eastAsia"/>
          <w:kern w:val="0"/>
          <w14:ligatures w14:val="none"/>
        </w:rPr>
        <w:t>对资格性证明文件的任何缺漏和不符合项</w:t>
      </w:r>
      <w:r w:rsidRPr="00DF3BFA">
        <w:rPr>
          <w:rFonts w:ascii="宋体" w:hAnsi="宋体" w:cs="宋体" w:hint="eastAsia"/>
          <w:szCs w:val="21"/>
          <w14:ligatures w14:val="none"/>
        </w:rPr>
        <w:t>将会直接导致无效响应。</w:t>
      </w:r>
    </w:p>
    <w:p w14:paraId="20B590F8" w14:textId="77777777" w:rsidR="00DF3BFA" w:rsidRPr="00DF3BFA" w:rsidRDefault="00DF3BFA" w:rsidP="00DF3BFA">
      <w:pPr>
        <w:autoSpaceDE w:val="0"/>
        <w:autoSpaceDN w:val="0"/>
        <w:adjustRightInd w:val="0"/>
        <w:ind w:firstLine="480"/>
        <w:jc w:val="left"/>
        <w:rPr>
          <w:rFonts w:ascii="宋体" w:hAnsi="宋体" w:cs="宋体" w:hint="eastAsia"/>
          <w:kern w:val="0"/>
          <w:szCs w:val="21"/>
          <w14:ligatures w14:val="none"/>
        </w:rPr>
      </w:pPr>
      <w:r w:rsidRPr="00DF3BFA">
        <w:rPr>
          <w:rFonts w:ascii="宋体" w:hAnsi="宋体" w:cs="宋体" w:hint="eastAsia"/>
          <w:kern w:val="0"/>
          <w:szCs w:val="21"/>
          <w14:ligatures w14:val="none"/>
        </w:rPr>
        <w:t>2、参选人须在“自查结论”栏勾选通过或不通过，在“证明资料”栏填写页码。</w:t>
      </w:r>
    </w:p>
    <w:p w14:paraId="7087423F" w14:textId="77777777" w:rsidR="00DF3BFA" w:rsidRPr="00DF3BFA" w:rsidRDefault="00DF3BFA" w:rsidP="00DF3BFA">
      <w:pPr>
        <w:ind w:firstLine="480"/>
        <w:rPr>
          <w:rFonts w:ascii="Times New Roman" w:hAnsi="Times New Roman" w:cs="Times New Roman"/>
          <w:sz w:val="20"/>
          <w:szCs w:val="24"/>
          <w14:ligatures w14:val="none"/>
        </w:rPr>
      </w:pPr>
      <w:r w:rsidRPr="00DF3BFA">
        <w:rPr>
          <w:rFonts w:ascii="宋体" w:hAnsi="宋体" w:cs="宋体" w:hint="eastAsia"/>
          <w:kern w:val="0"/>
          <w14:ligatures w14:val="none"/>
        </w:rPr>
        <w:t>3、资格审查中要求的《供应商廉洁守约承诺书》，参选人除了在参选文件中装订成册，须在递交参选文件时另外单独提供一份盖章签字版的承诺书。若未单独提供，可能影响对参选文件的评价，但不作为一票否决的条款。</w:t>
      </w:r>
    </w:p>
    <w:p w14:paraId="4287F4DF" w14:textId="49D18FC5" w:rsidR="00DF3BFA" w:rsidRDefault="00DF3BFA" w:rsidP="009E7A72">
      <w:pPr>
        <w:ind w:firstLine="480"/>
        <w:rPr>
          <w:rFonts w:ascii="宋体" w:hAnsi="宋体" w:cs="宋体" w:hint="eastAsia"/>
          <w:kern w:val="0"/>
          <w14:ligatures w14:val="none"/>
        </w:rPr>
      </w:pPr>
      <w:r w:rsidRPr="00DF3BFA">
        <w:rPr>
          <w:rFonts w:ascii="宋体" w:hAnsi="宋体" w:cs="宋体" w:hint="eastAsia"/>
          <w:kern w:val="0"/>
          <w14:ligatures w14:val="none"/>
        </w:rPr>
        <w:t>4、本自查表不得擅自删改。</w:t>
      </w:r>
    </w:p>
    <w:p w14:paraId="224F5F17" w14:textId="77777777" w:rsidR="009E7A72" w:rsidRDefault="009E7A72" w:rsidP="009E7A72">
      <w:pPr>
        <w:ind w:firstLine="480"/>
        <w:rPr>
          <w:rFonts w:ascii="宋体" w:hAnsi="宋体" w:cs="宋体" w:hint="eastAsia"/>
          <w:kern w:val="0"/>
          <w14:ligatures w14:val="none"/>
        </w:rPr>
      </w:pPr>
    </w:p>
    <w:p w14:paraId="4435946D" w14:textId="77777777" w:rsidR="009E7A72" w:rsidRPr="00DF3BFA" w:rsidRDefault="009E7A72" w:rsidP="009E7A72">
      <w:pPr>
        <w:ind w:firstLine="480"/>
        <w:rPr>
          <w:rFonts w:ascii="宋体" w:hAnsi="宋体" w:cs="宋体" w:hint="eastAsia"/>
          <w:kern w:val="0"/>
          <w14:ligatures w14:val="none"/>
        </w:rPr>
      </w:pPr>
    </w:p>
    <w:p w14:paraId="74C9ED0B" w14:textId="1D6B7D1E" w:rsidR="00DF3BFA" w:rsidRPr="00DF3BFA" w:rsidRDefault="00DF3BFA" w:rsidP="00DF3BFA">
      <w:pPr>
        <w:spacing w:line="360" w:lineRule="auto"/>
        <w:ind w:firstLine="480"/>
        <w:rPr>
          <w:rFonts w:ascii="宋体" w:hAnsi="宋体" w:cs="宋体" w:hint="eastAsia"/>
          <w:szCs w:val="24"/>
          <w:u w:val="single"/>
          <w14:ligatures w14:val="none"/>
        </w:rPr>
      </w:pPr>
      <w:r w:rsidRPr="00DF3BFA">
        <w:rPr>
          <w:rFonts w:ascii="宋体" w:hAnsi="宋体" w:cs="宋体" w:hint="eastAsia"/>
          <w:szCs w:val="21"/>
          <w14:ligatures w14:val="none"/>
        </w:rPr>
        <w:t xml:space="preserve">                          </w:t>
      </w:r>
      <w:r w:rsidRPr="00DF3BFA">
        <w:rPr>
          <w:rFonts w:ascii="宋体" w:hAnsi="宋体" w:cs="宋体" w:hint="eastAsia"/>
          <w:szCs w:val="24"/>
          <w14:ligatures w14:val="none"/>
        </w:rPr>
        <w:t>参选人名称（盖公章）：</w:t>
      </w:r>
      <w:r w:rsidRPr="00DF3BFA">
        <w:rPr>
          <w:rFonts w:ascii="宋体" w:hAnsi="宋体" w:cs="宋体" w:hint="eastAsia"/>
          <w:szCs w:val="24"/>
          <w:u w:val="single"/>
          <w14:ligatures w14:val="none"/>
        </w:rPr>
        <w:t xml:space="preserve">               </w:t>
      </w:r>
    </w:p>
    <w:p w14:paraId="0197BDA1" w14:textId="073A3F6E" w:rsidR="00DF3BFA" w:rsidRPr="00DF3BFA" w:rsidRDefault="00DF3BFA" w:rsidP="00DF3BFA">
      <w:pPr>
        <w:spacing w:line="360" w:lineRule="auto"/>
        <w:ind w:firstLineChars="1500" w:firstLine="3600"/>
        <w:rPr>
          <w:rFonts w:ascii="宋体" w:hAnsi="宋体" w:cs="宋体" w:hint="eastAsia"/>
          <w:szCs w:val="24"/>
          <w:u w:val="single"/>
          <w14:ligatures w14:val="none"/>
        </w:rPr>
      </w:pPr>
      <w:r w:rsidRPr="00DF3BFA">
        <w:rPr>
          <w:rFonts w:ascii="宋体" w:hAnsi="宋体" w:cs="宋体" w:hint="eastAsia"/>
          <w:szCs w:val="24"/>
          <w14:ligatures w14:val="none"/>
        </w:rPr>
        <w:t>参选人法定代表人或法定授权代表（签字）：</w:t>
      </w:r>
    </w:p>
    <w:p w14:paraId="189A2B43" w14:textId="4FB6BC00" w:rsidR="00A31B7B" w:rsidRPr="009E7A72" w:rsidRDefault="00DF3BFA" w:rsidP="009E7A72">
      <w:pPr>
        <w:spacing w:line="360" w:lineRule="auto"/>
        <w:ind w:firstLine="480"/>
        <w:jc w:val="center"/>
        <w:rPr>
          <w:rFonts w:ascii="宋体" w:hAnsi="宋体" w:cs="宋体" w:hint="eastAsia"/>
          <w:szCs w:val="24"/>
          <w14:ligatures w14:val="none"/>
        </w:rPr>
      </w:pPr>
      <w:r w:rsidRPr="00DF3BFA">
        <w:rPr>
          <w:rFonts w:ascii="宋体" w:hAnsi="宋体" w:cs="宋体" w:hint="eastAsia"/>
          <w:szCs w:val="24"/>
          <w14:ligatures w14:val="none"/>
        </w:rPr>
        <w:t xml:space="preserve">                 日期：</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年</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月</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日</w:t>
      </w:r>
    </w:p>
    <w:p w14:paraId="5BE62E1C" w14:textId="77777777" w:rsidR="009E7A72" w:rsidRDefault="009E7A72">
      <w:pPr>
        <w:widowControl/>
        <w:ind w:firstLineChars="0" w:firstLine="0"/>
        <w:jc w:val="left"/>
        <w:rPr>
          <w:rFonts w:ascii="宋体" w:hAnsi="宋体" w:cs="宋体" w:hint="eastAsia"/>
          <w:b/>
          <w:bCs/>
          <w:szCs w:val="32"/>
        </w:rPr>
      </w:pPr>
      <w:r>
        <w:rPr>
          <w:rFonts w:ascii="宋体" w:hAnsi="宋体" w:cs="宋体" w:hint="eastAsia"/>
        </w:rPr>
        <w:br w:type="page"/>
      </w:r>
    </w:p>
    <w:p w14:paraId="7DD71A9E" w14:textId="1E486F65" w:rsidR="00DF3BFA" w:rsidRPr="00DF3BFA" w:rsidRDefault="00DF3BFA" w:rsidP="004A5EF6">
      <w:pPr>
        <w:pStyle w:val="3"/>
        <w:rPr>
          <w:rFonts w:ascii="宋体" w:hAnsi="宋体" w:cs="宋体" w:hint="eastAsia"/>
          <w:szCs w:val="21"/>
        </w:rPr>
      </w:pPr>
      <w:r w:rsidRPr="00DF3BFA">
        <w:rPr>
          <w:rFonts w:ascii="宋体" w:hAnsi="宋体" w:cs="宋体" w:hint="eastAsia"/>
        </w:rPr>
        <w:lastRenderedPageBreak/>
        <w:t>2、</w:t>
      </w:r>
      <w:r w:rsidRPr="00DF3BFA">
        <w:rPr>
          <w:rFonts w:hint="eastAsia"/>
        </w:rPr>
        <w:t>资格审查证明资料</w:t>
      </w:r>
    </w:p>
    <w:p w14:paraId="40251E2D" w14:textId="77777777" w:rsidR="00DF3BFA" w:rsidRPr="00DF3BFA" w:rsidRDefault="00DF3BFA" w:rsidP="00DF3BFA">
      <w:pPr>
        <w:widowControl/>
        <w:ind w:firstLine="643"/>
        <w:jc w:val="center"/>
        <w:rPr>
          <w:rFonts w:ascii="Times New Roman" w:hAnsi="Times New Roman" w:cs="Times New Roman"/>
          <w:b/>
          <w:bCs/>
          <w:sz w:val="32"/>
          <w:szCs w:val="32"/>
          <w14:ligatures w14:val="none"/>
        </w:rPr>
      </w:pPr>
      <w:r w:rsidRPr="00DF3BFA">
        <w:rPr>
          <w:rFonts w:ascii="宋体" w:hAnsi="宋体" w:cs="宋体" w:hint="eastAsia"/>
          <w:b/>
          <w:bCs/>
          <w:kern w:val="0"/>
          <w:sz w:val="32"/>
          <w:szCs w:val="32"/>
          <w14:ligatures w14:val="none"/>
        </w:rPr>
        <w:t>（1）资格声明函</w:t>
      </w:r>
    </w:p>
    <w:p w14:paraId="6B038B12" w14:textId="77777777" w:rsidR="00DF3BFA" w:rsidRPr="00DF3BFA" w:rsidRDefault="00DF3BFA" w:rsidP="00DF3BFA">
      <w:pPr>
        <w:adjustRightInd w:val="0"/>
        <w:snapToGrid w:val="0"/>
        <w:spacing w:line="360" w:lineRule="auto"/>
        <w:ind w:firstLine="480"/>
        <w:rPr>
          <w:rFonts w:ascii="宋体" w:hAnsi="宋体" w:cs="宋体" w:hint="eastAsia"/>
          <w:b/>
          <w:szCs w:val="24"/>
          <w14:ligatures w14:val="none"/>
        </w:rPr>
      </w:pPr>
      <w:r w:rsidRPr="00DF3BFA">
        <w:rPr>
          <w:rFonts w:ascii="宋体" w:hAnsi="宋体" w:cs="宋体" w:hint="eastAsia"/>
          <w:szCs w:val="24"/>
          <w14:ligatures w14:val="none"/>
        </w:rPr>
        <w:t>致：中山大学孙逸仙纪念医院</w:t>
      </w:r>
    </w:p>
    <w:p w14:paraId="01FB32DF" w14:textId="77777777" w:rsidR="00DF3BFA" w:rsidRPr="00DF3BFA" w:rsidRDefault="00DF3BFA" w:rsidP="00DF3BFA">
      <w:pPr>
        <w:adjustRightInd w:val="0"/>
        <w:snapToGrid w:val="0"/>
        <w:spacing w:line="360" w:lineRule="auto"/>
        <w:ind w:firstLine="480"/>
        <w:rPr>
          <w:rFonts w:ascii="宋体" w:hAnsi="宋体" w:cs="宋体" w:hint="eastAsia"/>
          <w:szCs w:val="24"/>
          <w14:ligatures w14:val="none"/>
        </w:rPr>
      </w:pPr>
      <w:r w:rsidRPr="00DF3BFA">
        <w:rPr>
          <w:rFonts w:ascii="宋体" w:hAnsi="宋体" w:cs="宋体" w:hint="eastAsia"/>
          <w:szCs w:val="24"/>
          <w14:ligatures w14:val="none"/>
        </w:rPr>
        <w:t>关于贵单位发布的</w:t>
      </w:r>
      <w:r w:rsidRPr="00DF3BFA">
        <w:rPr>
          <w:rFonts w:ascii="宋体" w:hAnsi="宋体" w:cs="宋体" w:hint="eastAsia"/>
          <w:szCs w:val="24"/>
          <w:u w:val="single"/>
          <w14:ligatures w14:val="none"/>
        </w:rPr>
        <w:t xml:space="preserve">中山大学孙逸仙纪念医院***公开遴选 </w:t>
      </w:r>
      <w:r w:rsidRPr="00DF3BFA">
        <w:rPr>
          <w:rFonts w:ascii="宋体" w:hAnsi="宋体" w:cs="宋体" w:hint="eastAsia"/>
          <w:szCs w:val="24"/>
          <w14:ligatures w14:val="none"/>
        </w:rPr>
        <w:t>项目的遴选邀请，本单位（企业）自愿参加报名参选，现声明如下：</w:t>
      </w:r>
    </w:p>
    <w:p w14:paraId="1CDB35E8" w14:textId="77777777" w:rsidR="00DF3BFA" w:rsidRPr="00DF3BFA" w:rsidRDefault="00DF3BFA" w:rsidP="00DF3BFA">
      <w:pPr>
        <w:adjustRightInd w:val="0"/>
        <w:snapToGrid w:val="0"/>
        <w:spacing w:line="360" w:lineRule="auto"/>
        <w:ind w:firstLine="480"/>
        <w:rPr>
          <w:rFonts w:ascii="宋体" w:hAnsi="宋体" w:cs="宋体" w:hint="eastAsia"/>
          <w:szCs w:val="24"/>
          <w14:ligatures w14:val="none"/>
        </w:rPr>
      </w:pPr>
      <w:r w:rsidRPr="00DF3BFA">
        <w:rPr>
          <w:rFonts w:ascii="宋体" w:hAnsi="宋体" w:cs="宋体" w:hint="eastAsia"/>
          <w:szCs w:val="24"/>
          <w14:ligatures w14:val="none"/>
        </w:rPr>
        <w:t>(1)本单位（企业）已完全清楚本项目遴选文件的内容和要求。</w:t>
      </w:r>
    </w:p>
    <w:p w14:paraId="20AFD529" w14:textId="77777777" w:rsidR="00DF3BFA" w:rsidRPr="00DF3BFA" w:rsidRDefault="00DF3BFA" w:rsidP="00DF3BFA">
      <w:pPr>
        <w:adjustRightInd w:val="0"/>
        <w:snapToGrid w:val="0"/>
        <w:spacing w:line="360" w:lineRule="auto"/>
        <w:ind w:firstLine="480"/>
        <w:rPr>
          <w:rFonts w:ascii="宋体" w:hAnsi="宋体" w:cs="宋体" w:hint="eastAsia"/>
          <w:szCs w:val="24"/>
          <w14:ligatures w14:val="none"/>
        </w:rPr>
      </w:pPr>
      <w:r w:rsidRPr="00DF3BFA">
        <w:rPr>
          <w:rFonts w:ascii="宋体" w:hAnsi="宋体" w:cs="宋体" w:hint="eastAsia"/>
          <w:szCs w:val="24"/>
          <w14:ligatures w14:val="none"/>
        </w:rPr>
        <w:t>(2)本单位（企业）具备履行合同所必需的设备和专业技术能力。</w:t>
      </w:r>
    </w:p>
    <w:p w14:paraId="14914224" w14:textId="66226657" w:rsidR="00DF3BFA" w:rsidRPr="00DF3BFA" w:rsidRDefault="00DF3BFA" w:rsidP="00DF3BFA">
      <w:pPr>
        <w:adjustRightInd w:val="0"/>
        <w:snapToGrid w:val="0"/>
        <w:spacing w:line="360" w:lineRule="auto"/>
        <w:ind w:leftChars="9" w:left="22" w:firstLineChars="191" w:firstLine="458"/>
        <w:rPr>
          <w:rFonts w:ascii="宋体" w:hAnsi="宋体" w:cs="宋体" w:hint="eastAsia"/>
          <w:szCs w:val="24"/>
          <w14:ligatures w14:val="none"/>
        </w:rPr>
      </w:pPr>
      <w:r w:rsidRPr="00DF3BFA">
        <w:rPr>
          <w:rFonts w:ascii="宋体" w:hAnsi="宋体" w:cs="宋体" w:hint="eastAsia"/>
          <w:szCs w:val="24"/>
          <w14:ligatures w14:val="none"/>
        </w:rPr>
        <w:t>(3)本单位（企业）承诺参加本次采购活动</w:t>
      </w:r>
      <w:r w:rsidR="00B4088F">
        <w:rPr>
          <w:rFonts w:ascii="宋体" w:hAnsi="宋体" w:cs="宋体" w:hint="eastAsia"/>
          <w:szCs w:val="24"/>
          <w14:ligatures w14:val="none"/>
        </w:rPr>
        <w:t>前三年内</w:t>
      </w:r>
      <w:r w:rsidRPr="00DF3BFA">
        <w:rPr>
          <w:rFonts w:ascii="宋体" w:hAnsi="宋体" w:cs="宋体" w:hint="eastAsia"/>
          <w:szCs w:val="24"/>
          <w14:ligatures w14:val="none"/>
        </w:rPr>
        <w:t>，在经营活动中没有重大违法记录。经营记录诚信可靠，不存在尚未解决的法律纠纷。</w:t>
      </w:r>
    </w:p>
    <w:p w14:paraId="23A3140E" w14:textId="77777777" w:rsidR="00DF3BFA" w:rsidRPr="00DF3BFA" w:rsidRDefault="00DF3BFA" w:rsidP="004A5EF6">
      <w:pPr>
        <w:adjustRightInd w:val="0"/>
        <w:snapToGrid w:val="0"/>
        <w:spacing w:line="360" w:lineRule="auto"/>
        <w:ind w:firstLineChars="183" w:firstLine="439"/>
        <w:rPr>
          <w:rFonts w:ascii="宋体" w:hAnsi="宋体" w:cs="宋体" w:hint="eastAsia"/>
          <w:szCs w:val="24"/>
          <w14:ligatures w14:val="none"/>
        </w:rPr>
      </w:pPr>
      <w:r w:rsidRPr="00DF3BFA">
        <w:rPr>
          <w:rFonts w:ascii="宋体" w:hAnsi="宋体" w:cs="宋体" w:hint="eastAsia"/>
          <w:szCs w:val="24"/>
          <w14:ligatures w14:val="none"/>
        </w:rPr>
        <w:t>(4)本公司（企业）承诺绝不以任何违规手段和方式收集用户个人隐私。</w:t>
      </w:r>
    </w:p>
    <w:p w14:paraId="424520AC" w14:textId="77777777" w:rsidR="00DF3BFA" w:rsidRPr="00DF3BFA" w:rsidRDefault="00DF3BFA" w:rsidP="00DF3BFA">
      <w:pPr>
        <w:adjustRightInd w:val="0"/>
        <w:snapToGrid w:val="0"/>
        <w:spacing w:line="360" w:lineRule="auto"/>
        <w:ind w:firstLine="480"/>
        <w:rPr>
          <w:rFonts w:ascii="宋体" w:hAnsi="宋体" w:cs="宋体" w:hint="eastAsia"/>
          <w:szCs w:val="24"/>
          <w14:ligatures w14:val="none"/>
        </w:rPr>
      </w:pPr>
      <w:r w:rsidRPr="00DF3BFA">
        <w:rPr>
          <w:rFonts w:ascii="宋体" w:hAnsi="宋体" w:cs="宋体" w:hint="eastAsia"/>
          <w:szCs w:val="24"/>
          <w14:ligatures w14:val="none"/>
        </w:rPr>
        <w:t>(5)本公司（企业）参加本次遴选活动，具备独立实施能力，属于非联合体响应，中选后也不会分包、转包、外包标的主体。</w:t>
      </w:r>
    </w:p>
    <w:p w14:paraId="71033A2D" w14:textId="77777777" w:rsidR="00DF3BFA" w:rsidRPr="00DF3BFA" w:rsidRDefault="00DF3BFA" w:rsidP="00DF3BFA">
      <w:pPr>
        <w:adjustRightInd w:val="0"/>
        <w:snapToGrid w:val="0"/>
        <w:spacing w:line="360" w:lineRule="auto"/>
        <w:ind w:leftChars="9" w:left="22" w:firstLineChars="191" w:firstLine="458"/>
        <w:rPr>
          <w:rFonts w:ascii="宋体" w:hAnsi="宋体" w:cs="宋体" w:hint="eastAsia"/>
          <w:szCs w:val="24"/>
          <w14:ligatures w14:val="none"/>
        </w:rPr>
      </w:pPr>
      <w:r w:rsidRPr="00DF3BFA">
        <w:rPr>
          <w:rFonts w:ascii="宋体" w:hAnsi="宋体" w:cs="宋体"/>
          <w:szCs w:val="24"/>
          <w14:ligatures w14:val="none"/>
        </w:rPr>
        <w:t>(6)</w:t>
      </w:r>
      <w:r w:rsidRPr="00DF3BFA">
        <w:rPr>
          <w:rFonts w:ascii="宋体" w:hAnsi="宋体" w:cs="宋体" w:hint="eastAsia"/>
          <w:szCs w:val="24"/>
          <w14:ligatures w14:val="none"/>
        </w:rPr>
        <w:t>本次遴选活动中，如有违法、违规、弄虚作假行为，所造成的损失、不良后果及法律责任，一律由我单位承担。</w:t>
      </w:r>
    </w:p>
    <w:p w14:paraId="23DBCC6E" w14:textId="77777777" w:rsidR="00DF3BFA" w:rsidRPr="00DF3BFA" w:rsidRDefault="00DF3BFA" w:rsidP="00DF3BFA">
      <w:pPr>
        <w:adjustRightInd w:val="0"/>
        <w:snapToGrid w:val="0"/>
        <w:spacing w:line="360" w:lineRule="auto"/>
        <w:ind w:firstLine="480"/>
        <w:rPr>
          <w:rFonts w:ascii="宋体" w:hAnsi="宋体" w:cs="宋体" w:hint="eastAsia"/>
          <w:szCs w:val="24"/>
          <w14:ligatures w14:val="none"/>
        </w:rPr>
      </w:pPr>
      <w:r w:rsidRPr="00DF3BFA">
        <w:rPr>
          <w:rFonts w:ascii="宋体" w:hAnsi="宋体" w:cs="宋体" w:hint="eastAsia"/>
          <w:szCs w:val="24"/>
          <w14:ligatures w14:val="none"/>
        </w:rPr>
        <w:t>特此声明。</w:t>
      </w:r>
    </w:p>
    <w:p w14:paraId="423E6A02" w14:textId="77777777" w:rsidR="00DF3BFA" w:rsidRDefault="00DF3BFA" w:rsidP="00DF3BFA">
      <w:pPr>
        <w:adjustRightInd w:val="0"/>
        <w:snapToGrid w:val="0"/>
        <w:spacing w:line="360" w:lineRule="auto"/>
        <w:ind w:firstLine="482"/>
        <w:rPr>
          <w:rFonts w:ascii="宋体" w:hAnsi="宋体" w:cs="宋体" w:hint="eastAsia"/>
          <w:b/>
          <w:szCs w:val="24"/>
          <w14:ligatures w14:val="none"/>
        </w:rPr>
      </w:pPr>
      <w:r w:rsidRPr="00DF3BFA">
        <w:rPr>
          <w:rFonts w:ascii="宋体" w:hAnsi="宋体" w:cs="宋体" w:hint="eastAsia"/>
          <w:b/>
          <w:szCs w:val="24"/>
          <w14:ligatures w14:val="none"/>
        </w:rPr>
        <w:t>（注：本资格声明函内容不得擅自删改）</w:t>
      </w:r>
    </w:p>
    <w:p w14:paraId="1AFFF305" w14:textId="77777777" w:rsidR="009E7A72" w:rsidRDefault="009E7A72" w:rsidP="00DF3BFA">
      <w:pPr>
        <w:adjustRightInd w:val="0"/>
        <w:snapToGrid w:val="0"/>
        <w:spacing w:line="360" w:lineRule="auto"/>
        <w:ind w:firstLine="482"/>
        <w:rPr>
          <w:rFonts w:ascii="宋体" w:hAnsi="宋体" w:cs="宋体" w:hint="eastAsia"/>
          <w:b/>
          <w:szCs w:val="24"/>
          <w14:ligatures w14:val="none"/>
        </w:rPr>
      </w:pPr>
    </w:p>
    <w:p w14:paraId="6788BCF7" w14:textId="77777777" w:rsidR="009E7A72" w:rsidRPr="00DF3BFA" w:rsidRDefault="009E7A72" w:rsidP="00DF3BFA">
      <w:pPr>
        <w:adjustRightInd w:val="0"/>
        <w:snapToGrid w:val="0"/>
        <w:spacing w:line="360" w:lineRule="auto"/>
        <w:ind w:firstLine="482"/>
        <w:rPr>
          <w:rFonts w:ascii="宋体" w:hAnsi="宋体" w:cs="宋体" w:hint="eastAsia"/>
          <w:b/>
          <w:szCs w:val="24"/>
          <w14:ligatures w14:val="none"/>
        </w:rPr>
      </w:pPr>
    </w:p>
    <w:p w14:paraId="6F75A498" w14:textId="77777777" w:rsidR="00DF3BFA" w:rsidRPr="00DF3BFA" w:rsidRDefault="00DF3BFA" w:rsidP="00DF3BFA">
      <w:pPr>
        <w:widowControl/>
        <w:ind w:firstLine="480"/>
        <w:jc w:val="left"/>
        <w:rPr>
          <w:rFonts w:ascii="Calibri" w:hAnsi="Calibri" w:cs="Times New Roman"/>
          <w:kern w:val="0"/>
          <w:szCs w:val="24"/>
          <w14:ligatures w14:val="none"/>
        </w:rPr>
      </w:pPr>
    </w:p>
    <w:p w14:paraId="0F383B35" w14:textId="4CEAA167" w:rsidR="00DF3BFA" w:rsidRPr="00DF3BFA" w:rsidRDefault="00DF3BFA" w:rsidP="00DF3BFA">
      <w:pPr>
        <w:spacing w:line="360" w:lineRule="auto"/>
        <w:ind w:firstLine="480"/>
        <w:rPr>
          <w:rFonts w:ascii="宋体" w:hAnsi="宋体" w:cs="宋体" w:hint="eastAsia"/>
          <w:szCs w:val="24"/>
          <w:u w:val="single"/>
          <w14:ligatures w14:val="none"/>
        </w:rPr>
      </w:pPr>
      <w:r w:rsidRPr="00DF3BFA">
        <w:rPr>
          <w:rFonts w:ascii="宋体" w:hAnsi="宋体" w:cs="宋体" w:hint="eastAsia"/>
          <w:szCs w:val="24"/>
          <w14:ligatures w14:val="none"/>
        </w:rPr>
        <w:t xml:space="preserve">                          参选人名称（盖公章）：</w:t>
      </w:r>
      <w:r w:rsidRPr="00DF3BFA">
        <w:rPr>
          <w:rFonts w:ascii="宋体" w:hAnsi="宋体" w:cs="宋体" w:hint="eastAsia"/>
          <w:szCs w:val="24"/>
          <w:u w:val="single"/>
          <w14:ligatures w14:val="none"/>
        </w:rPr>
        <w:t xml:space="preserve">                   </w:t>
      </w:r>
    </w:p>
    <w:p w14:paraId="7B440797" w14:textId="603ED4A4" w:rsidR="00DF3BFA" w:rsidRPr="00DF3BFA" w:rsidRDefault="00DF3BFA" w:rsidP="00DF3BFA">
      <w:pPr>
        <w:spacing w:line="360" w:lineRule="auto"/>
        <w:ind w:firstLineChars="1500" w:firstLine="3600"/>
        <w:rPr>
          <w:rFonts w:ascii="宋体" w:hAnsi="宋体" w:cs="宋体" w:hint="eastAsia"/>
          <w:szCs w:val="24"/>
          <w:u w:val="single"/>
          <w14:ligatures w14:val="none"/>
        </w:rPr>
      </w:pPr>
      <w:r w:rsidRPr="00DF3BFA">
        <w:rPr>
          <w:rFonts w:ascii="宋体" w:hAnsi="宋体" w:cs="宋体" w:hint="eastAsia"/>
          <w:szCs w:val="24"/>
          <w14:ligatures w14:val="none"/>
        </w:rPr>
        <w:t>参选人法定代表人或法定授权代表（签字）：</w:t>
      </w:r>
      <w:r w:rsidRPr="00DF3BFA">
        <w:rPr>
          <w:rFonts w:ascii="宋体" w:hAnsi="宋体" w:cs="宋体" w:hint="eastAsia"/>
          <w:szCs w:val="24"/>
          <w:u w:val="single"/>
          <w14:ligatures w14:val="none"/>
        </w:rPr>
        <w:t xml:space="preserve"> </w:t>
      </w:r>
    </w:p>
    <w:p w14:paraId="7BE4138E" w14:textId="7B314EC6" w:rsidR="00DF3BFA" w:rsidRPr="00DF3BFA" w:rsidRDefault="00DF3BFA" w:rsidP="00DF3BFA">
      <w:pPr>
        <w:spacing w:line="360" w:lineRule="auto"/>
        <w:ind w:firstLine="480"/>
        <w:jc w:val="center"/>
        <w:rPr>
          <w:rFonts w:ascii="宋体" w:hAnsi="宋体" w:cs="宋体" w:hint="eastAsia"/>
          <w:szCs w:val="24"/>
          <w14:ligatures w14:val="none"/>
        </w:rPr>
      </w:pPr>
      <w:r w:rsidRPr="00DF3BFA">
        <w:rPr>
          <w:rFonts w:ascii="宋体" w:hAnsi="宋体" w:cs="宋体" w:hint="eastAsia"/>
          <w:szCs w:val="24"/>
          <w14:ligatures w14:val="none"/>
        </w:rPr>
        <w:t xml:space="preserve">                  </w:t>
      </w:r>
      <w:r w:rsidR="005A0E40">
        <w:rPr>
          <w:rFonts w:ascii="宋体" w:hAnsi="宋体" w:cs="宋体" w:hint="eastAsia"/>
          <w:szCs w:val="24"/>
          <w14:ligatures w14:val="none"/>
        </w:rPr>
        <w:t xml:space="preserve"> </w:t>
      </w:r>
      <w:r w:rsidRPr="00DF3BFA">
        <w:rPr>
          <w:rFonts w:ascii="宋体" w:hAnsi="宋体" w:cs="宋体" w:hint="eastAsia"/>
          <w:szCs w:val="24"/>
          <w14:ligatures w14:val="none"/>
        </w:rPr>
        <w:t>日</w:t>
      </w:r>
      <w:r w:rsidR="005A0E40">
        <w:rPr>
          <w:rFonts w:ascii="宋体" w:hAnsi="宋体" w:cs="宋体" w:hint="eastAsia"/>
          <w:szCs w:val="24"/>
          <w14:ligatures w14:val="none"/>
        </w:rPr>
        <w:t xml:space="preserve">  </w:t>
      </w:r>
      <w:r w:rsidRPr="00DF3BFA">
        <w:rPr>
          <w:rFonts w:ascii="宋体" w:hAnsi="宋体" w:cs="宋体" w:hint="eastAsia"/>
          <w:szCs w:val="24"/>
          <w14:ligatures w14:val="none"/>
        </w:rPr>
        <w:t>期：</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年</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月</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日</w:t>
      </w:r>
    </w:p>
    <w:p w14:paraId="0AFCA774" w14:textId="77777777" w:rsidR="00A31B7B" w:rsidRDefault="00A31B7B">
      <w:pPr>
        <w:widowControl/>
        <w:ind w:firstLineChars="0" w:firstLine="0"/>
        <w:jc w:val="left"/>
        <w:rPr>
          <w:rFonts w:ascii="宋体" w:hAnsi="宋体" w:cs="宋体" w:hint="eastAsia"/>
          <w:b/>
          <w:bCs/>
          <w:kern w:val="0"/>
          <w:sz w:val="32"/>
          <w:szCs w:val="32"/>
          <w14:ligatures w14:val="none"/>
        </w:rPr>
      </w:pPr>
      <w:r>
        <w:rPr>
          <w:rFonts w:ascii="宋体" w:hAnsi="宋体" w:cs="宋体" w:hint="eastAsia"/>
          <w:b/>
          <w:bCs/>
          <w:kern w:val="0"/>
          <w:sz w:val="32"/>
          <w:szCs w:val="32"/>
          <w14:ligatures w14:val="none"/>
        </w:rPr>
        <w:br w:type="page"/>
      </w:r>
    </w:p>
    <w:p w14:paraId="77CF1768" w14:textId="6D7A6189" w:rsidR="00DF3BFA" w:rsidRPr="00DF3BFA" w:rsidRDefault="00DF3BFA" w:rsidP="00DF3BFA">
      <w:pPr>
        <w:shd w:val="clear" w:color="auto" w:fill="FFFFFF"/>
        <w:adjustRightInd w:val="0"/>
        <w:snapToGrid w:val="0"/>
        <w:spacing w:beforeLines="100" w:before="312" w:line="360" w:lineRule="auto"/>
        <w:ind w:firstLine="643"/>
        <w:jc w:val="center"/>
        <w:rPr>
          <w:rFonts w:ascii="宋体" w:hAnsi="宋体" w:cs="宋体" w:hint="eastAsia"/>
          <w:kern w:val="0"/>
          <w:szCs w:val="24"/>
          <w14:ligatures w14:val="none"/>
        </w:rPr>
      </w:pPr>
      <w:r w:rsidRPr="00DF3BFA">
        <w:rPr>
          <w:rFonts w:ascii="宋体" w:hAnsi="宋体" w:cs="宋体" w:hint="eastAsia"/>
          <w:b/>
          <w:bCs/>
          <w:kern w:val="0"/>
          <w:sz w:val="32"/>
          <w:szCs w:val="32"/>
          <w14:ligatures w14:val="none"/>
        </w:rPr>
        <w:lastRenderedPageBreak/>
        <w:t>（2）</w:t>
      </w:r>
      <w:r w:rsidRPr="00DF3BFA">
        <w:rPr>
          <w:rFonts w:ascii="宋体" w:hAnsi="宋体" w:cs="宋体" w:hint="eastAsia"/>
          <w:b/>
          <w:bCs/>
          <w:sz w:val="32"/>
          <w:szCs w:val="40"/>
          <w14:ligatures w14:val="none"/>
        </w:rPr>
        <w:t>缴纳社会保险凭据及缴纳税收证明</w:t>
      </w:r>
    </w:p>
    <w:p w14:paraId="5EC1F57A" w14:textId="77777777" w:rsidR="00DF3BFA" w:rsidRPr="00DF3BFA" w:rsidRDefault="00DF3BFA" w:rsidP="00DF3BFA">
      <w:pPr>
        <w:shd w:val="clear" w:color="auto" w:fill="FFFFFF"/>
        <w:adjustRightInd w:val="0"/>
        <w:snapToGrid w:val="0"/>
        <w:spacing w:line="360" w:lineRule="exact"/>
        <w:ind w:firstLine="480"/>
        <w:jc w:val="center"/>
        <w:rPr>
          <w:rFonts w:ascii="宋体" w:hAnsi="宋体" w:cs="宋体" w:hint="eastAsia"/>
          <w:kern w:val="0"/>
          <w:szCs w:val="24"/>
          <w14:ligatures w14:val="none"/>
        </w:rPr>
      </w:pPr>
      <w:r w:rsidRPr="00DF3BFA">
        <w:rPr>
          <w:rFonts w:ascii="宋体" w:hAnsi="宋体" w:cs="宋体" w:hint="eastAsia"/>
          <w:kern w:val="0"/>
          <w:szCs w:val="24"/>
          <w14:ligatures w14:val="none"/>
        </w:rPr>
        <w:t>（至报名截止时间前6个月内任意一个月的缴纳社会保险有效凭据和由税收部门开具的缴纳税收证明，证明材料加盖公章）（如依法免税或不需要缴纳社会保险的，提供相应证明材料）</w:t>
      </w:r>
    </w:p>
    <w:p w14:paraId="51F33D89" w14:textId="77777777" w:rsidR="00DF3BFA" w:rsidRPr="00DF3BFA" w:rsidRDefault="00DF3BFA" w:rsidP="00DF3BFA">
      <w:pPr>
        <w:adjustRightInd w:val="0"/>
        <w:snapToGrid w:val="0"/>
        <w:spacing w:line="360" w:lineRule="exact"/>
        <w:ind w:left="630" w:firstLine="480"/>
        <w:jc w:val="left"/>
        <w:rPr>
          <w:rFonts w:ascii="Times New Roman" w:hAnsi="Times New Roman" w:cs="Times New Roman"/>
          <w:szCs w:val="24"/>
          <w14:ligatures w14:val="none"/>
        </w:rPr>
      </w:pPr>
    </w:p>
    <w:p w14:paraId="7B8C800A" w14:textId="77777777" w:rsidR="00DF3BFA" w:rsidRPr="00DF3BFA" w:rsidRDefault="00DF3BFA" w:rsidP="00DF3BFA">
      <w:pPr>
        <w:ind w:firstLine="480"/>
        <w:rPr>
          <w:rFonts w:ascii="宋体" w:hAnsi="宋体" w:cs="宋体" w:hint="eastAsia"/>
          <w:kern w:val="0"/>
          <w:szCs w:val="24"/>
          <w14:ligatures w14:val="none"/>
        </w:rPr>
      </w:pPr>
    </w:p>
    <w:p w14:paraId="58190694" w14:textId="77777777" w:rsidR="00DF3BFA" w:rsidRPr="00DF3BFA" w:rsidRDefault="00DF3BFA" w:rsidP="00DF3BFA">
      <w:pPr>
        <w:ind w:firstLine="400"/>
        <w:rPr>
          <w:rFonts w:ascii="宋体" w:hAnsi="宋体" w:cs="宋体" w:hint="eastAsia"/>
          <w:sz w:val="20"/>
          <w:szCs w:val="21"/>
          <w14:ligatures w14:val="none"/>
        </w:rPr>
      </w:pPr>
    </w:p>
    <w:p w14:paraId="531E3AD9" w14:textId="77777777" w:rsidR="00DF3BFA" w:rsidRPr="00DF3BFA" w:rsidRDefault="00DF3BFA" w:rsidP="00DF3BFA">
      <w:pPr>
        <w:ind w:firstLine="400"/>
        <w:rPr>
          <w:rFonts w:ascii="宋体" w:hAnsi="宋体" w:cs="宋体" w:hint="eastAsia"/>
          <w:sz w:val="20"/>
          <w:szCs w:val="21"/>
          <w14:ligatures w14:val="none"/>
        </w:rPr>
      </w:pPr>
    </w:p>
    <w:p w14:paraId="49C483ED" w14:textId="77777777" w:rsidR="00DF3BFA" w:rsidRPr="00DF3BFA" w:rsidRDefault="00DF3BFA" w:rsidP="00DF3BFA">
      <w:pPr>
        <w:ind w:firstLine="400"/>
        <w:rPr>
          <w:rFonts w:ascii="宋体" w:hAnsi="宋体" w:cs="宋体" w:hint="eastAsia"/>
          <w:sz w:val="20"/>
          <w:szCs w:val="21"/>
          <w14:ligatures w14:val="none"/>
        </w:rPr>
      </w:pPr>
    </w:p>
    <w:p w14:paraId="130606EC" w14:textId="77777777" w:rsidR="00DF3BFA" w:rsidRPr="00DF3BFA" w:rsidRDefault="00DF3BFA" w:rsidP="00DF3BFA">
      <w:pPr>
        <w:ind w:firstLine="400"/>
        <w:rPr>
          <w:rFonts w:ascii="宋体" w:hAnsi="宋体" w:cs="宋体" w:hint="eastAsia"/>
          <w:sz w:val="20"/>
          <w:szCs w:val="21"/>
          <w14:ligatures w14:val="none"/>
        </w:rPr>
      </w:pPr>
    </w:p>
    <w:p w14:paraId="69444DD2" w14:textId="77777777" w:rsidR="00DF3BFA" w:rsidRPr="00DF3BFA" w:rsidRDefault="00DF3BFA" w:rsidP="00DF3BFA">
      <w:pPr>
        <w:ind w:firstLine="400"/>
        <w:rPr>
          <w:rFonts w:ascii="宋体" w:hAnsi="宋体" w:cs="宋体" w:hint="eastAsia"/>
          <w:sz w:val="20"/>
          <w:szCs w:val="21"/>
          <w14:ligatures w14:val="none"/>
        </w:rPr>
      </w:pPr>
    </w:p>
    <w:p w14:paraId="7C6A5311" w14:textId="77777777" w:rsidR="00DF3BFA" w:rsidRPr="00DF3BFA" w:rsidRDefault="00DF3BFA" w:rsidP="00DF3BFA">
      <w:pPr>
        <w:ind w:firstLine="400"/>
        <w:rPr>
          <w:rFonts w:ascii="宋体" w:hAnsi="宋体" w:cs="宋体" w:hint="eastAsia"/>
          <w:sz w:val="20"/>
          <w:szCs w:val="21"/>
          <w14:ligatures w14:val="none"/>
        </w:rPr>
      </w:pPr>
    </w:p>
    <w:p w14:paraId="1601B4F4" w14:textId="77777777" w:rsidR="00DF3BFA" w:rsidRPr="00DF3BFA" w:rsidRDefault="00DF3BFA" w:rsidP="00DF3BFA">
      <w:pPr>
        <w:ind w:firstLine="400"/>
        <w:rPr>
          <w:rFonts w:ascii="宋体" w:hAnsi="宋体" w:cs="宋体" w:hint="eastAsia"/>
          <w:sz w:val="20"/>
          <w:szCs w:val="21"/>
          <w14:ligatures w14:val="none"/>
        </w:rPr>
      </w:pPr>
    </w:p>
    <w:p w14:paraId="5A87BF31" w14:textId="77777777" w:rsidR="00DF3BFA" w:rsidRPr="00DF3BFA" w:rsidRDefault="00DF3BFA" w:rsidP="00DF3BFA">
      <w:pPr>
        <w:ind w:firstLine="400"/>
        <w:rPr>
          <w:rFonts w:ascii="宋体" w:hAnsi="宋体" w:cs="宋体" w:hint="eastAsia"/>
          <w:sz w:val="20"/>
          <w:szCs w:val="21"/>
          <w14:ligatures w14:val="none"/>
        </w:rPr>
      </w:pPr>
    </w:p>
    <w:p w14:paraId="24BEB0BD" w14:textId="77777777" w:rsidR="00DF3BFA" w:rsidRPr="00DF3BFA" w:rsidRDefault="00DF3BFA" w:rsidP="00DF3BFA">
      <w:pPr>
        <w:ind w:firstLine="400"/>
        <w:rPr>
          <w:rFonts w:ascii="宋体" w:hAnsi="宋体" w:cs="宋体" w:hint="eastAsia"/>
          <w:sz w:val="20"/>
          <w:szCs w:val="21"/>
          <w14:ligatures w14:val="none"/>
        </w:rPr>
      </w:pPr>
    </w:p>
    <w:p w14:paraId="428F18C1" w14:textId="77777777" w:rsidR="00DF3BFA" w:rsidRPr="00DF3BFA" w:rsidRDefault="00DF3BFA" w:rsidP="00DF3BFA">
      <w:pPr>
        <w:ind w:firstLine="400"/>
        <w:rPr>
          <w:rFonts w:ascii="宋体" w:hAnsi="宋体" w:cs="宋体" w:hint="eastAsia"/>
          <w:sz w:val="20"/>
          <w:szCs w:val="21"/>
          <w14:ligatures w14:val="none"/>
        </w:rPr>
      </w:pPr>
    </w:p>
    <w:p w14:paraId="06B572A4" w14:textId="77777777" w:rsidR="00DF3BFA" w:rsidRPr="00DF3BFA" w:rsidRDefault="00DF3BFA" w:rsidP="00DF3BFA">
      <w:pPr>
        <w:ind w:firstLine="400"/>
        <w:rPr>
          <w:rFonts w:ascii="宋体" w:hAnsi="宋体" w:cs="宋体" w:hint="eastAsia"/>
          <w:sz w:val="20"/>
          <w:szCs w:val="21"/>
          <w14:ligatures w14:val="none"/>
        </w:rPr>
      </w:pPr>
    </w:p>
    <w:p w14:paraId="79FBBED6" w14:textId="77777777" w:rsidR="00DF3BFA" w:rsidRPr="00DF3BFA" w:rsidRDefault="00DF3BFA" w:rsidP="00DF3BFA">
      <w:pPr>
        <w:ind w:firstLine="400"/>
        <w:rPr>
          <w:rFonts w:ascii="宋体" w:hAnsi="宋体" w:cs="宋体" w:hint="eastAsia"/>
          <w:sz w:val="20"/>
          <w:szCs w:val="21"/>
          <w14:ligatures w14:val="none"/>
        </w:rPr>
      </w:pPr>
    </w:p>
    <w:p w14:paraId="49D51FF6" w14:textId="77777777" w:rsidR="00DF3BFA" w:rsidRPr="00DF3BFA" w:rsidRDefault="00DF3BFA" w:rsidP="00DF3BFA">
      <w:pPr>
        <w:ind w:firstLine="400"/>
        <w:rPr>
          <w:rFonts w:ascii="宋体" w:hAnsi="宋体" w:cs="宋体" w:hint="eastAsia"/>
          <w:sz w:val="20"/>
          <w:szCs w:val="21"/>
          <w14:ligatures w14:val="none"/>
        </w:rPr>
      </w:pPr>
    </w:p>
    <w:p w14:paraId="103802E7" w14:textId="77777777" w:rsidR="00DF3BFA" w:rsidRPr="00DF3BFA" w:rsidRDefault="00DF3BFA" w:rsidP="00DF3BFA">
      <w:pPr>
        <w:ind w:firstLine="400"/>
        <w:rPr>
          <w:rFonts w:ascii="宋体" w:hAnsi="宋体" w:cs="宋体" w:hint="eastAsia"/>
          <w:sz w:val="20"/>
          <w:szCs w:val="21"/>
          <w14:ligatures w14:val="none"/>
        </w:rPr>
      </w:pPr>
    </w:p>
    <w:p w14:paraId="4FD405EC" w14:textId="77777777" w:rsidR="00DF3BFA" w:rsidRPr="00DF3BFA" w:rsidRDefault="00DF3BFA" w:rsidP="00DF3BFA">
      <w:pPr>
        <w:ind w:firstLine="400"/>
        <w:rPr>
          <w:rFonts w:ascii="宋体" w:hAnsi="宋体" w:cs="宋体" w:hint="eastAsia"/>
          <w:sz w:val="20"/>
          <w:szCs w:val="21"/>
          <w14:ligatures w14:val="none"/>
        </w:rPr>
      </w:pPr>
    </w:p>
    <w:p w14:paraId="13F41CCF" w14:textId="77777777" w:rsidR="00DF3BFA" w:rsidRPr="00DF3BFA" w:rsidRDefault="00DF3BFA" w:rsidP="00DF3BFA">
      <w:pPr>
        <w:ind w:firstLine="400"/>
        <w:rPr>
          <w:rFonts w:ascii="宋体" w:hAnsi="宋体" w:cs="宋体" w:hint="eastAsia"/>
          <w:sz w:val="20"/>
          <w:szCs w:val="21"/>
          <w14:ligatures w14:val="none"/>
        </w:rPr>
      </w:pPr>
    </w:p>
    <w:p w14:paraId="1701DE29" w14:textId="77777777" w:rsidR="00DF3BFA" w:rsidRPr="00DF3BFA" w:rsidRDefault="00DF3BFA" w:rsidP="00DF3BFA">
      <w:pPr>
        <w:ind w:firstLine="400"/>
        <w:rPr>
          <w:rFonts w:ascii="宋体" w:hAnsi="宋体" w:cs="宋体" w:hint="eastAsia"/>
          <w:sz w:val="20"/>
          <w:szCs w:val="21"/>
          <w14:ligatures w14:val="none"/>
        </w:rPr>
      </w:pPr>
    </w:p>
    <w:p w14:paraId="3DB47DC5" w14:textId="77777777" w:rsidR="00DF3BFA" w:rsidRPr="00DF3BFA" w:rsidRDefault="00DF3BFA" w:rsidP="00DF3BFA">
      <w:pPr>
        <w:ind w:firstLine="400"/>
        <w:rPr>
          <w:rFonts w:ascii="宋体" w:hAnsi="宋体" w:cs="宋体" w:hint="eastAsia"/>
          <w:sz w:val="20"/>
          <w:szCs w:val="21"/>
          <w14:ligatures w14:val="none"/>
        </w:rPr>
      </w:pPr>
    </w:p>
    <w:p w14:paraId="5049D538" w14:textId="77777777" w:rsidR="00DF3BFA" w:rsidRPr="00DF3BFA" w:rsidRDefault="00DF3BFA" w:rsidP="00DF3BFA">
      <w:pPr>
        <w:ind w:firstLine="400"/>
        <w:rPr>
          <w:rFonts w:ascii="宋体" w:hAnsi="宋体" w:cs="宋体" w:hint="eastAsia"/>
          <w:sz w:val="20"/>
          <w:szCs w:val="21"/>
          <w14:ligatures w14:val="none"/>
        </w:rPr>
      </w:pPr>
    </w:p>
    <w:p w14:paraId="3B859957" w14:textId="77777777" w:rsidR="00DF3BFA" w:rsidRPr="00DF3BFA" w:rsidRDefault="00DF3BFA" w:rsidP="00DF3BFA">
      <w:pPr>
        <w:ind w:firstLine="400"/>
        <w:rPr>
          <w:rFonts w:ascii="宋体" w:hAnsi="宋体" w:cs="宋体" w:hint="eastAsia"/>
          <w:sz w:val="20"/>
          <w:szCs w:val="21"/>
          <w14:ligatures w14:val="none"/>
        </w:rPr>
      </w:pPr>
    </w:p>
    <w:p w14:paraId="0F5869D6" w14:textId="77777777" w:rsidR="00DF3BFA" w:rsidRPr="00DF3BFA" w:rsidRDefault="00DF3BFA" w:rsidP="00DF3BFA">
      <w:pPr>
        <w:ind w:firstLine="400"/>
        <w:rPr>
          <w:rFonts w:ascii="宋体" w:hAnsi="宋体" w:cs="宋体" w:hint="eastAsia"/>
          <w:sz w:val="20"/>
          <w:szCs w:val="21"/>
          <w14:ligatures w14:val="none"/>
        </w:rPr>
      </w:pPr>
    </w:p>
    <w:p w14:paraId="4DE0F84E" w14:textId="77777777" w:rsidR="00DF3BFA" w:rsidRPr="00DF3BFA" w:rsidRDefault="00DF3BFA" w:rsidP="00DF3BFA">
      <w:pPr>
        <w:ind w:firstLine="400"/>
        <w:rPr>
          <w:rFonts w:ascii="宋体" w:hAnsi="宋体" w:cs="宋体" w:hint="eastAsia"/>
          <w:sz w:val="20"/>
          <w:szCs w:val="21"/>
          <w14:ligatures w14:val="none"/>
        </w:rPr>
      </w:pPr>
    </w:p>
    <w:p w14:paraId="4AA29FB4" w14:textId="77777777" w:rsidR="00DF3BFA" w:rsidRPr="00DF3BFA" w:rsidRDefault="00DF3BFA" w:rsidP="00DF3BFA">
      <w:pPr>
        <w:ind w:firstLine="400"/>
        <w:rPr>
          <w:rFonts w:ascii="宋体" w:hAnsi="宋体" w:cs="宋体" w:hint="eastAsia"/>
          <w:sz w:val="20"/>
          <w:szCs w:val="21"/>
          <w14:ligatures w14:val="none"/>
        </w:rPr>
      </w:pPr>
    </w:p>
    <w:p w14:paraId="5BD58E49" w14:textId="77777777" w:rsidR="00DF3BFA" w:rsidRPr="00DF3BFA" w:rsidRDefault="00DF3BFA" w:rsidP="00DF3BFA">
      <w:pPr>
        <w:ind w:firstLine="400"/>
        <w:rPr>
          <w:rFonts w:ascii="宋体" w:hAnsi="宋体" w:cs="宋体" w:hint="eastAsia"/>
          <w:sz w:val="20"/>
          <w:szCs w:val="21"/>
          <w14:ligatures w14:val="none"/>
        </w:rPr>
      </w:pPr>
    </w:p>
    <w:p w14:paraId="2AC074D1" w14:textId="77777777" w:rsidR="00DF3BFA" w:rsidRPr="00DF3BFA" w:rsidRDefault="00DF3BFA" w:rsidP="00DF3BFA">
      <w:pPr>
        <w:ind w:firstLine="400"/>
        <w:rPr>
          <w:rFonts w:ascii="宋体" w:hAnsi="宋体" w:cs="宋体" w:hint="eastAsia"/>
          <w:sz w:val="20"/>
          <w:szCs w:val="21"/>
          <w14:ligatures w14:val="none"/>
        </w:rPr>
      </w:pPr>
    </w:p>
    <w:p w14:paraId="344E37CA" w14:textId="77777777" w:rsidR="00DF3BFA" w:rsidRPr="00DF3BFA" w:rsidRDefault="00DF3BFA" w:rsidP="00DF3BFA">
      <w:pPr>
        <w:ind w:firstLine="400"/>
        <w:rPr>
          <w:rFonts w:ascii="宋体" w:hAnsi="宋体" w:cs="宋体" w:hint="eastAsia"/>
          <w:sz w:val="20"/>
          <w:szCs w:val="21"/>
          <w14:ligatures w14:val="none"/>
        </w:rPr>
      </w:pPr>
    </w:p>
    <w:p w14:paraId="37BF0D43" w14:textId="77777777" w:rsidR="00DF3BFA" w:rsidRPr="00DF3BFA" w:rsidRDefault="00DF3BFA" w:rsidP="00DF3BFA">
      <w:pPr>
        <w:ind w:firstLine="400"/>
        <w:rPr>
          <w:rFonts w:ascii="宋体" w:hAnsi="宋体" w:cs="宋体" w:hint="eastAsia"/>
          <w:sz w:val="20"/>
          <w:szCs w:val="21"/>
          <w14:ligatures w14:val="none"/>
        </w:rPr>
      </w:pPr>
    </w:p>
    <w:p w14:paraId="376C84C1" w14:textId="77777777" w:rsidR="00DF3BFA" w:rsidRPr="00DF3BFA" w:rsidRDefault="00DF3BFA" w:rsidP="00DF3BFA">
      <w:pPr>
        <w:ind w:firstLine="400"/>
        <w:rPr>
          <w:rFonts w:ascii="宋体" w:hAnsi="宋体" w:cs="宋体" w:hint="eastAsia"/>
          <w:sz w:val="20"/>
          <w:szCs w:val="21"/>
          <w14:ligatures w14:val="none"/>
        </w:rPr>
      </w:pPr>
    </w:p>
    <w:p w14:paraId="592DA98B" w14:textId="77777777" w:rsidR="00DF3BFA" w:rsidRPr="00DF3BFA" w:rsidRDefault="00DF3BFA" w:rsidP="00DF3BFA">
      <w:pPr>
        <w:ind w:firstLine="400"/>
        <w:rPr>
          <w:rFonts w:ascii="宋体" w:hAnsi="宋体" w:cs="宋体" w:hint="eastAsia"/>
          <w:sz w:val="20"/>
          <w:szCs w:val="21"/>
          <w14:ligatures w14:val="none"/>
        </w:rPr>
      </w:pPr>
    </w:p>
    <w:p w14:paraId="47CE13A2" w14:textId="77777777" w:rsidR="00DF3BFA" w:rsidRPr="00DF3BFA" w:rsidRDefault="00DF3BFA" w:rsidP="00DF3BFA">
      <w:pPr>
        <w:ind w:firstLine="400"/>
        <w:rPr>
          <w:rFonts w:ascii="宋体" w:hAnsi="宋体" w:cs="宋体" w:hint="eastAsia"/>
          <w:sz w:val="20"/>
          <w:szCs w:val="21"/>
          <w14:ligatures w14:val="none"/>
        </w:rPr>
      </w:pPr>
    </w:p>
    <w:p w14:paraId="47D41B66" w14:textId="77777777" w:rsidR="00DF3BFA" w:rsidRPr="00DF3BFA" w:rsidRDefault="00DF3BFA" w:rsidP="00DF3BFA">
      <w:pPr>
        <w:ind w:firstLine="400"/>
        <w:rPr>
          <w:rFonts w:ascii="宋体" w:hAnsi="宋体" w:cs="宋体" w:hint="eastAsia"/>
          <w:sz w:val="20"/>
          <w:szCs w:val="21"/>
          <w14:ligatures w14:val="none"/>
        </w:rPr>
      </w:pPr>
    </w:p>
    <w:p w14:paraId="2F2BE0F6" w14:textId="77777777" w:rsidR="00DF3BFA" w:rsidRPr="00DF3BFA" w:rsidRDefault="00DF3BFA" w:rsidP="00DF3BFA">
      <w:pPr>
        <w:ind w:firstLine="400"/>
        <w:rPr>
          <w:rFonts w:ascii="宋体" w:hAnsi="宋体" w:cs="宋体" w:hint="eastAsia"/>
          <w:sz w:val="20"/>
          <w:szCs w:val="21"/>
          <w14:ligatures w14:val="none"/>
        </w:rPr>
      </w:pPr>
    </w:p>
    <w:p w14:paraId="41620D17" w14:textId="77777777" w:rsidR="00DF3BFA" w:rsidRPr="00DF3BFA" w:rsidRDefault="00DF3BFA" w:rsidP="00DF3BFA">
      <w:pPr>
        <w:ind w:firstLine="400"/>
        <w:rPr>
          <w:rFonts w:ascii="宋体" w:hAnsi="宋体" w:cs="宋体" w:hint="eastAsia"/>
          <w:sz w:val="20"/>
          <w:szCs w:val="21"/>
          <w14:ligatures w14:val="none"/>
        </w:rPr>
      </w:pPr>
    </w:p>
    <w:p w14:paraId="699D0F62" w14:textId="77777777" w:rsidR="00DF3BFA" w:rsidRPr="00DF3BFA" w:rsidRDefault="00DF3BFA" w:rsidP="00DF3BFA">
      <w:pPr>
        <w:ind w:firstLine="400"/>
        <w:rPr>
          <w:rFonts w:ascii="宋体" w:hAnsi="宋体" w:cs="宋体" w:hint="eastAsia"/>
          <w:sz w:val="20"/>
          <w:szCs w:val="21"/>
          <w14:ligatures w14:val="none"/>
        </w:rPr>
      </w:pPr>
    </w:p>
    <w:p w14:paraId="49640F3F" w14:textId="77777777" w:rsidR="00DF3BFA" w:rsidRPr="00DF3BFA" w:rsidRDefault="00DF3BFA" w:rsidP="00DF3BFA">
      <w:pPr>
        <w:ind w:firstLine="400"/>
        <w:rPr>
          <w:rFonts w:ascii="宋体" w:hAnsi="宋体" w:cs="宋体" w:hint="eastAsia"/>
          <w:sz w:val="20"/>
          <w:szCs w:val="21"/>
          <w14:ligatures w14:val="none"/>
        </w:rPr>
      </w:pPr>
    </w:p>
    <w:p w14:paraId="1EA9CC44" w14:textId="77777777" w:rsidR="00DF3BFA" w:rsidRPr="00DF3BFA" w:rsidRDefault="00DF3BFA" w:rsidP="00DF3BFA">
      <w:pPr>
        <w:ind w:firstLine="400"/>
        <w:rPr>
          <w:rFonts w:ascii="宋体" w:hAnsi="宋体" w:cs="宋体" w:hint="eastAsia"/>
          <w:sz w:val="20"/>
          <w:szCs w:val="21"/>
          <w14:ligatures w14:val="none"/>
        </w:rPr>
      </w:pPr>
    </w:p>
    <w:p w14:paraId="730E0126" w14:textId="77777777" w:rsidR="00DF3BFA" w:rsidRPr="00DF3BFA" w:rsidRDefault="00DF3BFA" w:rsidP="00DF3BFA">
      <w:pPr>
        <w:ind w:firstLine="400"/>
        <w:rPr>
          <w:rFonts w:ascii="宋体" w:hAnsi="宋体" w:cs="宋体" w:hint="eastAsia"/>
          <w:sz w:val="20"/>
          <w:szCs w:val="21"/>
          <w14:ligatures w14:val="none"/>
        </w:rPr>
      </w:pPr>
    </w:p>
    <w:p w14:paraId="7B4F14B3" w14:textId="77777777" w:rsidR="00DF3BFA" w:rsidRPr="00A31B7B" w:rsidRDefault="00DF3BFA" w:rsidP="00A31B7B">
      <w:pPr>
        <w:shd w:val="clear" w:color="auto" w:fill="FFFFFF"/>
        <w:adjustRightInd w:val="0"/>
        <w:snapToGrid w:val="0"/>
        <w:spacing w:beforeLines="100" w:before="312" w:line="360" w:lineRule="auto"/>
        <w:ind w:firstLine="643"/>
        <w:jc w:val="center"/>
        <w:rPr>
          <w:rFonts w:ascii="宋体" w:hAnsi="宋体" w:cs="宋体" w:hint="eastAsia"/>
          <w:b/>
          <w:bCs/>
          <w:kern w:val="0"/>
          <w:sz w:val="32"/>
          <w:szCs w:val="32"/>
          <w14:ligatures w14:val="none"/>
        </w:rPr>
      </w:pPr>
      <w:r w:rsidRPr="00A31B7B">
        <w:rPr>
          <w:rFonts w:ascii="宋体" w:hAnsi="宋体" w:cs="宋体" w:hint="eastAsia"/>
          <w:b/>
          <w:bCs/>
          <w:kern w:val="0"/>
          <w:sz w:val="32"/>
          <w:szCs w:val="32"/>
          <w14:ligatures w14:val="none"/>
        </w:rPr>
        <w:lastRenderedPageBreak/>
        <w:t>（3）年度财务状况报告或年度财务报表</w:t>
      </w:r>
    </w:p>
    <w:p w14:paraId="23DA07A6" w14:textId="3E7608D0" w:rsidR="00DF3BFA" w:rsidRPr="00DF3BFA" w:rsidRDefault="00DF3BFA" w:rsidP="00A31B7B">
      <w:pPr>
        <w:ind w:firstLineChars="0"/>
        <w:rPr>
          <w:rFonts w:ascii="宋体" w:hAnsi="宋体" w:cs="宋体" w:hint="eastAsia"/>
          <w:szCs w:val="24"/>
          <w14:ligatures w14:val="none"/>
        </w:rPr>
      </w:pPr>
      <w:r w:rsidRPr="00DF3BFA">
        <w:rPr>
          <w:rFonts w:ascii="宋体" w:hAnsi="宋体" w:cs="宋体" w:hint="eastAsia"/>
          <w:szCs w:val="24"/>
          <w14:ligatures w14:val="none"/>
        </w:rPr>
        <w:t>（提供</w:t>
      </w:r>
      <w:r w:rsidR="00A31B7B">
        <w:rPr>
          <w:rFonts w:ascii="宋体" w:hAnsi="宋体" w:cs="宋体" w:hint="eastAsia"/>
          <w:szCs w:val="24"/>
          <w14:ligatures w14:val="none"/>
        </w:rPr>
        <w:t>2021年至2023年度</w:t>
      </w:r>
      <w:r w:rsidRPr="00DF3BFA">
        <w:rPr>
          <w:rFonts w:ascii="宋体" w:hAnsi="宋体" w:cs="宋体" w:hint="eastAsia"/>
          <w:szCs w:val="24"/>
          <w14:ligatures w14:val="none"/>
        </w:rPr>
        <w:t>内任意一年的年度财务状况报告或年度财务报表(新成立公司提供成立至今的月或季度财务报表复印件)或基本开户行出具的资信证明，证明材料加盖公章）</w:t>
      </w:r>
    </w:p>
    <w:p w14:paraId="7E641F14" w14:textId="77777777" w:rsidR="00DF3BFA" w:rsidRPr="00DF3BFA" w:rsidRDefault="00DF3BFA" w:rsidP="00DF3BFA">
      <w:pPr>
        <w:ind w:firstLine="400"/>
        <w:rPr>
          <w:rFonts w:ascii="宋体" w:hAnsi="宋体" w:cs="宋体" w:hint="eastAsia"/>
          <w:sz w:val="20"/>
          <w:szCs w:val="21"/>
          <w14:ligatures w14:val="none"/>
        </w:rPr>
      </w:pPr>
    </w:p>
    <w:p w14:paraId="62092FCF" w14:textId="77777777" w:rsidR="00DF3BFA" w:rsidRPr="00DF3BFA" w:rsidRDefault="00DF3BFA" w:rsidP="00DF3BFA">
      <w:pPr>
        <w:ind w:firstLine="400"/>
        <w:rPr>
          <w:rFonts w:ascii="宋体" w:hAnsi="宋体" w:cs="宋体" w:hint="eastAsia"/>
          <w:sz w:val="20"/>
          <w:szCs w:val="21"/>
          <w14:ligatures w14:val="none"/>
        </w:rPr>
      </w:pPr>
    </w:p>
    <w:p w14:paraId="157C079F" w14:textId="77777777" w:rsidR="00DF3BFA" w:rsidRPr="00DF3BFA" w:rsidRDefault="00DF3BFA" w:rsidP="00DF3BFA">
      <w:pPr>
        <w:ind w:firstLine="400"/>
        <w:rPr>
          <w:rFonts w:ascii="宋体" w:hAnsi="宋体" w:cs="宋体" w:hint="eastAsia"/>
          <w:sz w:val="20"/>
          <w:szCs w:val="21"/>
          <w14:ligatures w14:val="none"/>
        </w:rPr>
      </w:pPr>
    </w:p>
    <w:p w14:paraId="523D160F" w14:textId="77777777" w:rsidR="00DF3BFA" w:rsidRPr="00DF3BFA" w:rsidRDefault="00DF3BFA" w:rsidP="00DF3BFA">
      <w:pPr>
        <w:ind w:firstLine="400"/>
        <w:rPr>
          <w:rFonts w:ascii="宋体" w:hAnsi="宋体" w:cs="宋体" w:hint="eastAsia"/>
          <w:sz w:val="20"/>
          <w:szCs w:val="21"/>
          <w14:ligatures w14:val="none"/>
        </w:rPr>
      </w:pPr>
    </w:p>
    <w:p w14:paraId="0C84193D" w14:textId="77777777" w:rsidR="00DF3BFA" w:rsidRPr="00DF3BFA" w:rsidRDefault="00DF3BFA" w:rsidP="00DF3BFA">
      <w:pPr>
        <w:ind w:firstLine="400"/>
        <w:rPr>
          <w:rFonts w:ascii="宋体" w:hAnsi="宋体" w:cs="宋体" w:hint="eastAsia"/>
          <w:sz w:val="20"/>
          <w:szCs w:val="21"/>
          <w14:ligatures w14:val="none"/>
        </w:rPr>
      </w:pPr>
    </w:p>
    <w:p w14:paraId="42C90031" w14:textId="77777777" w:rsidR="00DF3BFA" w:rsidRPr="00DF3BFA" w:rsidRDefault="00DF3BFA" w:rsidP="00DF3BFA">
      <w:pPr>
        <w:ind w:firstLine="400"/>
        <w:rPr>
          <w:rFonts w:ascii="宋体" w:hAnsi="宋体" w:cs="宋体" w:hint="eastAsia"/>
          <w:sz w:val="20"/>
          <w:szCs w:val="21"/>
          <w14:ligatures w14:val="none"/>
        </w:rPr>
      </w:pPr>
    </w:p>
    <w:p w14:paraId="34193922" w14:textId="77777777" w:rsidR="00DF3BFA" w:rsidRPr="00DF3BFA" w:rsidRDefault="00DF3BFA" w:rsidP="00DF3BFA">
      <w:pPr>
        <w:ind w:firstLine="400"/>
        <w:rPr>
          <w:rFonts w:ascii="宋体" w:hAnsi="宋体" w:cs="宋体" w:hint="eastAsia"/>
          <w:sz w:val="20"/>
          <w:szCs w:val="21"/>
          <w14:ligatures w14:val="none"/>
        </w:rPr>
      </w:pPr>
    </w:p>
    <w:p w14:paraId="46B1A551" w14:textId="77777777" w:rsidR="00DF3BFA" w:rsidRPr="00DF3BFA" w:rsidRDefault="00DF3BFA" w:rsidP="00DF3BFA">
      <w:pPr>
        <w:ind w:firstLine="400"/>
        <w:rPr>
          <w:rFonts w:ascii="宋体" w:hAnsi="宋体" w:cs="宋体" w:hint="eastAsia"/>
          <w:sz w:val="20"/>
          <w:szCs w:val="21"/>
          <w14:ligatures w14:val="none"/>
        </w:rPr>
      </w:pPr>
    </w:p>
    <w:p w14:paraId="281FF7B5" w14:textId="77777777" w:rsidR="00DF3BFA" w:rsidRPr="00DF3BFA" w:rsidRDefault="00DF3BFA" w:rsidP="00DF3BFA">
      <w:pPr>
        <w:ind w:firstLine="400"/>
        <w:rPr>
          <w:rFonts w:ascii="宋体" w:hAnsi="宋体" w:cs="宋体" w:hint="eastAsia"/>
          <w:sz w:val="20"/>
          <w:szCs w:val="21"/>
          <w14:ligatures w14:val="none"/>
        </w:rPr>
      </w:pPr>
    </w:p>
    <w:p w14:paraId="6D6EA814" w14:textId="77777777" w:rsidR="00DF3BFA" w:rsidRPr="00DF3BFA" w:rsidRDefault="00DF3BFA" w:rsidP="00DF3BFA">
      <w:pPr>
        <w:ind w:firstLine="400"/>
        <w:rPr>
          <w:rFonts w:ascii="宋体" w:hAnsi="宋体" w:cs="宋体" w:hint="eastAsia"/>
          <w:sz w:val="20"/>
          <w:szCs w:val="21"/>
          <w14:ligatures w14:val="none"/>
        </w:rPr>
      </w:pPr>
    </w:p>
    <w:p w14:paraId="4932F27D" w14:textId="77777777" w:rsidR="00DF3BFA" w:rsidRPr="00DF3BFA" w:rsidRDefault="00DF3BFA" w:rsidP="00DF3BFA">
      <w:pPr>
        <w:ind w:firstLine="400"/>
        <w:rPr>
          <w:rFonts w:ascii="宋体" w:hAnsi="宋体" w:cs="宋体" w:hint="eastAsia"/>
          <w:sz w:val="20"/>
          <w:szCs w:val="21"/>
          <w14:ligatures w14:val="none"/>
        </w:rPr>
      </w:pPr>
    </w:p>
    <w:p w14:paraId="2E21F054" w14:textId="77777777" w:rsidR="00A31B7B" w:rsidRDefault="00A31B7B">
      <w:pPr>
        <w:widowControl/>
        <w:ind w:firstLineChars="0" w:firstLine="0"/>
        <w:jc w:val="left"/>
        <w:rPr>
          <w:rFonts w:ascii="宋体" w:hAnsi="宋体" w:cs="宋体" w:hint="eastAsia"/>
          <w:b/>
          <w:bCs/>
          <w:sz w:val="32"/>
          <w:szCs w:val="40"/>
          <w14:ligatures w14:val="none"/>
        </w:rPr>
      </w:pPr>
      <w:r>
        <w:rPr>
          <w:rFonts w:ascii="宋体" w:hAnsi="宋体" w:cs="宋体" w:hint="eastAsia"/>
          <w:b/>
          <w:bCs/>
          <w:sz w:val="32"/>
          <w:szCs w:val="40"/>
          <w14:ligatures w14:val="none"/>
        </w:rPr>
        <w:br w:type="page"/>
      </w:r>
    </w:p>
    <w:p w14:paraId="428D7C8D" w14:textId="19B0C929" w:rsidR="00DF3BFA" w:rsidRPr="00DF3BFA" w:rsidRDefault="00DF3BFA" w:rsidP="004A5EF6">
      <w:pPr>
        <w:shd w:val="clear" w:color="auto" w:fill="FFFFFF"/>
        <w:adjustRightInd w:val="0"/>
        <w:snapToGrid w:val="0"/>
        <w:spacing w:line="360" w:lineRule="auto"/>
        <w:ind w:firstLineChars="0" w:firstLine="0"/>
        <w:jc w:val="center"/>
        <w:rPr>
          <w:rFonts w:ascii="宋体" w:hAnsi="宋体" w:cs="宋体" w:hint="eastAsia"/>
          <w:b/>
          <w:bCs/>
          <w:sz w:val="32"/>
          <w:szCs w:val="40"/>
          <w14:ligatures w14:val="none"/>
        </w:rPr>
      </w:pPr>
      <w:r w:rsidRPr="00DF3BFA">
        <w:rPr>
          <w:rFonts w:ascii="宋体" w:hAnsi="宋体" w:cs="宋体" w:hint="eastAsia"/>
          <w:b/>
          <w:bCs/>
          <w:sz w:val="32"/>
          <w:szCs w:val="40"/>
          <w14:ligatures w14:val="none"/>
        </w:rPr>
        <w:lastRenderedPageBreak/>
        <w:t>（4）营业执照副本（复印件）</w:t>
      </w:r>
    </w:p>
    <w:p w14:paraId="48F01094" w14:textId="77777777" w:rsidR="00DF3BFA" w:rsidRPr="00DF3BFA" w:rsidRDefault="00DF3BFA" w:rsidP="00DF3BFA">
      <w:pPr>
        <w:shd w:val="clear" w:color="auto" w:fill="FFFFFF"/>
        <w:adjustRightInd w:val="0"/>
        <w:snapToGrid w:val="0"/>
        <w:spacing w:line="360" w:lineRule="auto"/>
        <w:ind w:firstLine="480"/>
        <w:jc w:val="center"/>
        <w:rPr>
          <w:rFonts w:ascii="宋体" w:hAnsi="宋体" w:cs="宋体" w:hint="eastAsia"/>
          <w:b/>
          <w:bCs/>
          <w:sz w:val="28"/>
          <w:szCs w:val="36"/>
          <w14:ligatures w14:val="none"/>
        </w:rPr>
      </w:pPr>
      <w:r w:rsidRPr="00DF3BFA">
        <w:rPr>
          <w:rFonts w:ascii="宋体" w:hAnsi="宋体" w:cs="宋体" w:hint="eastAsia"/>
          <w:kern w:val="0"/>
          <w:szCs w:val="24"/>
          <w14:ligatures w14:val="none"/>
        </w:rPr>
        <w:t>（如非“三证合一”证照，同时提供税务登记证副本复印件,加盖公章）</w:t>
      </w:r>
    </w:p>
    <w:p w14:paraId="3CB8D20F" w14:textId="77777777" w:rsidR="00DF3BFA" w:rsidRPr="00DF3BFA" w:rsidRDefault="00DF3BFA" w:rsidP="00DF3BFA">
      <w:pPr>
        <w:ind w:firstLine="400"/>
        <w:rPr>
          <w:rFonts w:ascii="宋体" w:hAnsi="宋体" w:cs="宋体" w:hint="eastAsia"/>
          <w:sz w:val="20"/>
          <w:szCs w:val="21"/>
          <w14:ligatures w14:val="none"/>
        </w:rPr>
      </w:pPr>
    </w:p>
    <w:p w14:paraId="195F708E" w14:textId="77777777" w:rsidR="00DF3BFA" w:rsidRPr="00DF3BFA" w:rsidRDefault="00DF3BFA" w:rsidP="00DF3BFA">
      <w:pPr>
        <w:ind w:firstLine="400"/>
        <w:rPr>
          <w:rFonts w:ascii="宋体" w:hAnsi="宋体" w:cs="宋体" w:hint="eastAsia"/>
          <w:sz w:val="20"/>
          <w:szCs w:val="21"/>
          <w14:ligatures w14:val="none"/>
        </w:rPr>
      </w:pPr>
    </w:p>
    <w:p w14:paraId="7D6DA8A9" w14:textId="77777777" w:rsidR="00DF3BFA" w:rsidRPr="00DF3BFA" w:rsidRDefault="00DF3BFA" w:rsidP="00DF3BFA">
      <w:pPr>
        <w:ind w:firstLine="400"/>
        <w:rPr>
          <w:rFonts w:ascii="宋体" w:hAnsi="宋体" w:cs="宋体" w:hint="eastAsia"/>
          <w:sz w:val="20"/>
          <w:szCs w:val="21"/>
          <w14:ligatures w14:val="none"/>
        </w:rPr>
      </w:pPr>
    </w:p>
    <w:p w14:paraId="72EC5A9F" w14:textId="77777777" w:rsidR="00DF3BFA" w:rsidRPr="00DF3BFA" w:rsidRDefault="00DF3BFA" w:rsidP="00DF3BFA">
      <w:pPr>
        <w:ind w:firstLine="400"/>
        <w:rPr>
          <w:rFonts w:ascii="宋体" w:hAnsi="宋体" w:cs="宋体" w:hint="eastAsia"/>
          <w:sz w:val="20"/>
          <w:szCs w:val="21"/>
          <w14:ligatures w14:val="none"/>
        </w:rPr>
      </w:pPr>
    </w:p>
    <w:p w14:paraId="705D7015" w14:textId="77777777" w:rsidR="00DF3BFA" w:rsidRPr="00DF3BFA" w:rsidRDefault="00DF3BFA" w:rsidP="00DF3BFA">
      <w:pPr>
        <w:ind w:firstLine="400"/>
        <w:rPr>
          <w:rFonts w:ascii="宋体" w:hAnsi="宋体" w:cs="宋体" w:hint="eastAsia"/>
          <w:sz w:val="20"/>
          <w:szCs w:val="21"/>
          <w14:ligatures w14:val="none"/>
        </w:rPr>
      </w:pPr>
    </w:p>
    <w:p w14:paraId="4BA1CC3D" w14:textId="77777777" w:rsidR="00DF3BFA" w:rsidRPr="00DF3BFA" w:rsidRDefault="00DF3BFA" w:rsidP="00DF3BFA">
      <w:pPr>
        <w:ind w:firstLine="400"/>
        <w:rPr>
          <w:rFonts w:ascii="宋体" w:hAnsi="宋体" w:cs="宋体" w:hint="eastAsia"/>
          <w:sz w:val="20"/>
          <w:szCs w:val="21"/>
          <w14:ligatures w14:val="none"/>
        </w:rPr>
      </w:pPr>
    </w:p>
    <w:p w14:paraId="19252EAF" w14:textId="77777777" w:rsidR="00DF3BFA" w:rsidRPr="00DF3BFA" w:rsidRDefault="00DF3BFA" w:rsidP="00DF3BFA">
      <w:pPr>
        <w:ind w:firstLine="400"/>
        <w:rPr>
          <w:rFonts w:ascii="宋体" w:hAnsi="宋体" w:cs="宋体" w:hint="eastAsia"/>
          <w:sz w:val="20"/>
          <w:szCs w:val="21"/>
          <w14:ligatures w14:val="none"/>
        </w:rPr>
      </w:pPr>
    </w:p>
    <w:p w14:paraId="427C9FFA" w14:textId="77777777" w:rsidR="00DF3BFA" w:rsidRPr="00DF3BFA" w:rsidRDefault="00DF3BFA" w:rsidP="00DF3BFA">
      <w:pPr>
        <w:ind w:firstLine="400"/>
        <w:rPr>
          <w:rFonts w:ascii="宋体" w:hAnsi="宋体" w:cs="宋体" w:hint="eastAsia"/>
          <w:sz w:val="20"/>
          <w:szCs w:val="21"/>
          <w14:ligatures w14:val="none"/>
        </w:rPr>
      </w:pPr>
    </w:p>
    <w:p w14:paraId="421220B2" w14:textId="77777777" w:rsidR="00DF3BFA" w:rsidRPr="00DF3BFA" w:rsidRDefault="00DF3BFA" w:rsidP="00DF3BFA">
      <w:pPr>
        <w:ind w:firstLine="400"/>
        <w:rPr>
          <w:rFonts w:ascii="宋体" w:hAnsi="宋体" w:cs="宋体" w:hint="eastAsia"/>
          <w:sz w:val="20"/>
          <w:szCs w:val="21"/>
          <w14:ligatures w14:val="none"/>
        </w:rPr>
      </w:pPr>
    </w:p>
    <w:p w14:paraId="4C7D3590" w14:textId="77777777" w:rsidR="00DF3BFA" w:rsidRPr="00DF3BFA" w:rsidRDefault="00DF3BFA" w:rsidP="00DF3BFA">
      <w:pPr>
        <w:ind w:firstLine="400"/>
        <w:rPr>
          <w:rFonts w:ascii="宋体" w:hAnsi="宋体" w:cs="宋体" w:hint="eastAsia"/>
          <w:sz w:val="20"/>
          <w:szCs w:val="21"/>
          <w14:ligatures w14:val="none"/>
        </w:rPr>
      </w:pPr>
    </w:p>
    <w:p w14:paraId="7A7CBA8A" w14:textId="77777777" w:rsidR="00DF3BFA" w:rsidRPr="00DF3BFA" w:rsidRDefault="00DF3BFA" w:rsidP="00DF3BFA">
      <w:pPr>
        <w:ind w:firstLine="400"/>
        <w:rPr>
          <w:rFonts w:ascii="宋体" w:hAnsi="宋体" w:cs="宋体" w:hint="eastAsia"/>
          <w:sz w:val="20"/>
          <w:szCs w:val="21"/>
          <w14:ligatures w14:val="none"/>
        </w:rPr>
      </w:pPr>
    </w:p>
    <w:p w14:paraId="1E0D292F" w14:textId="77777777" w:rsidR="00DF3BFA" w:rsidRPr="00DF3BFA" w:rsidRDefault="00DF3BFA" w:rsidP="00DF3BFA">
      <w:pPr>
        <w:ind w:firstLine="400"/>
        <w:rPr>
          <w:rFonts w:ascii="宋体" w:hAnsi="宋体" w:cs="宋体" w:hint="eastAsia"/>
          <w:sz w:val="20"/>
          <w:szCs w:val="21"/>
          <w14:ligatures w14:val="none"/>
        </w:rPr>
      </w:pPr>
    </w:p>
    <w:p w14:paraId="79F1BD06" w14:textId="77777777" w:rsidR="00DF3BFA" w:rsidRPr="00DF3BFA" w:rsidRDefault="00DF3BFA" w:rsidP="00DF3BFA">
      <w:pPr>
        <w:ind w:firstLine="400"/>
        <w:rPr>
          <w:rFonts w:ascii="宋体" w:hAnsi="宋体" w:cs="宋体" w:hint="eastAsia"/>
          <w:sz w:val="20"/>
          <w:szCs w:val="21"/>
          <w14:ligatures w14:val="none"/>
        </w:rPr>
      </w:pPr>
    </w:p>
    <w:p w14:paraId="49ED7DEC" w14:textId="77777777" w:rsidR="00DF3BFA" w:rsidRPr="00DF3BFA" w:rsidRDefault="00DF3BFA" w:rsidP="00DF3BFA">
      <w:pPr>
        <w:ind w:firstLine="400"/>
        <w:rPr>
          <w:rFonts w:ascii="宋体" w:hAnsi="宋体" w:cs="宋体" w:hint="eastAsia"/>
          <w:sz w:val="20"/>
          <w:szCs w:val="21"/>
          <w14:ligatures w14:val="none"/>
        </w:rPr>
      </w:pPr>
    </w:p>
    <w:p w14:paraId="3704B28F" w14:textId="77777777" w:rsidR="00DF3BFA" w:rsidRPr="00DF3BFA" w:rsidRDefault="00DF3BFA" w:rsidP="00DF3BFA">
      <w:pPr>
        <w:ind w:firstLine="400"/>
        <w:rPr>
          <w:rFonts w:ascii="宋体" w:hAnsi="宋体" w:cs="宋体" w:hint="eastAsia"/>
          <w:sz w:val="20"/>
          <w:szCs w:val="21"/>
          <w14:ligatures w14:val="none"/>
        </w:rPr>
      </w:pPr>
    </w:p>
    <w:p w14:paraId="4A42DA09" w14:textId="77777777" w:rsidR="00DF3BFA" w:rsidRPr="00DF3BFA" w:rsidRDefault="00DF3BFA" w:rsidP="00DF3BFA">
      <w:pPr>
        <w:ind w:firstLine="400"/>
        <w:rPr>
          <w:rFonts w:ascii="宋体" w:hAnsi="宋体" w:cs="宋体" w:hint="eastAsia"/>
          <w:sz w:val="20"/>
          <w:szCs w:val="21"/>
          <w14:ligatures w14:val="none"/>
        </w:rPr>
      </w:pPr>
    </w:p>
    <w:p w14:paraId="01B36D0E" w14:textId="77777777" w:rsidR="00DF3BFA" w:rsidRPr="00DF3BFA" w:rsidRDefault="00DF3BFA" w:rsidP="00DF3BFA">
      <w:pPr>
        <w:ind w:firstLine="400"/>
        <w:rPr>
          <w:rFonts w:ascii="宋体" w:hAnsi="宋体" w:cs="宋体" w:hint="eastAsia"/>
          <w:sz w:val="20"/>
          <w:szCs w:val="21"/>
          <w14:ligatures w14:val="none"/>
        </w:rPr>
      </w:pPr>
    </w:p>
    <w:p w14:paraId="5B6B6722" w14:textId="77777777" w:rsidR="00DF3BFA" w:rsidRPr="00DF3BFA" w:rsidRDefault="00DF3BFA" w:rsidP="00DF3BFA">
      <w:pPr>
        <w:ind w:firstLine="400"/>
        <w:rPr>
          <w:rFonts w:ascii="宋体" w:hAnsi="宋体" w:cs="宋体" w:hint="eastAsia"/>
          <w:sz w:val="20"/>
          <w:szCs w:val="21"/>
          <w14:ligatures w14:val="none"/>
        </w:rPr>
      </w:pPr>
    </w:p>
    <w:p w14:paraId="42607445" w14:textId="77777777" w:rsidR="00DF3BFA" w:rsidRPr="00DF3BFA" w:rsidRDefault="00DF3BFA" w:rsidP="00DF3BFA">
      <w:pPr>
        <w:ind w:firstLine="400"/>
        <w:rPr>
          <w:rFonts w:ascii="宋体" w:hAnsi="宋体" w:cs="宋体" w:hint="eastAsia"/>
          <w:sz w:val="20"/>
          <w:szCs w:val="21"/>
          <w14:ligatures w14:val="none"/>
        </w:rPr>
      </w:pPr>
    </w:p>
    <w:p w14:paraId="095961A6" w14:textId="77777777" w:rsidR="00DF3BFA" w:rsidRPr="00DF3BFA" w:rsidRDefault="00DF3BFA" w:rsidP="00DF3BFA">
      <w:pPr>
        <w:ind w:firstLine="400"/>
        <w:rPr>
          <w:rFonts w:ascii="宋体" w:hAnsi="宋体" w:cs="宋体" w:hint="eastAsia"/>
          <w:sz w:val="20"/>
          <w:szCs w:val="21"/>
          <w14:ligatures w14:val="none"/>
        </w:rPr>
      </w:pPr>
    </w:p>
    <w:p w14:paraId="4503C3F8" w14:textId="77777777" w:rsidR="00DF3BFA" w:rsidRPr="00DF3BFA" w:rsidRDefault="00DF3BFA" w:rsidP="00DF3BFA">
      <w:pPr>
        <w:ind w:firstLine="400"/>
        <w:rPr>
          <w:rFonts w:ascii="宋体" w:hAnsi="宋体" w:cs="宋体" w:hint="eastAsia"/>
          <w:sz w:val="20"/>
          <w:szCs w:val="21"/>
          <w14:ligatures w14:val="none"/>
        </w:rPr>
      </w:pPr>
    </w:p>
    <w:p w14:paraId="3C81D071" w14:textId="77777777" w:rsidR="00DF3BFA" w:rsidRPr="00DF3BFA" w:rsidRDefault="00DF3BFA" w:rsidP="00DF3BFA">
      <w:pPr>
        <w:ind w:firstLine="400"/>
        <w:rPr>
          <w:rFonts w:ascii="宋体" w:hAnsi="宋体" w:cs="宋体" w:hint="eastAsia"/>
          <w:sz w:val="20"/>
          <w:szCs w:val="21"/>
          <w14:ligatures w14:val="none"/>
        </w:rPr>
      </w:pPr>
    </w:p>
    <w:p w14:paraId="5B26669A" w14:textId="77777777" w:rsidR="00DF3BFA" w:rsidRPr="00DF3BFA" w:rsidRDefault="00DF3BFA" w:rsidP="00DF3BFA">
      <w:pPr>
        <w:ind w:firstLine="400"/>
        <w:rPr>
          <w:rFonts w:ascii="宋体" w:hAnsi="宋体" w:cs="宋体" w:hint="eastAsia"/>
          <w:sz w:val="20"/>
          <w:szCs w:val="21"/>
          <w14:ligatures w14:val="none"/>
        </w:rPr>
      </w:pPr>
    </w:p>
    <w:p w14:paraId="6B3AFCD5" w14:textId="77777777" w:rsidR="00DF3BFA" w:rsidRPr="00DF3BFA" w:rsidRDefault="00DF3BFA" w:rsidP="00DF3BFA">
      <w:pPr>
        <w:ind w:firstLine="400"/>
        <w:rPr>
          <w:rFonts w:ascii="宋体" w:hAnsi="宋体" w:cs="宋体" w:hint="eastAsia"/>
          <w:sz w:val="20"/>
          <w:szCs w:val="21"/>
          <w14:ligatures w14:val="none"/>
        </w:rPr>
      </w:pPr>
    </w:p>
    <w:p w14:paraId="0F5225CE" w14:textId="77777777" w:rsidR="00A31B7B" w:rsidRDefault="00A31B7B">
      <w:pPr>
        <w:widowControl/>
        <w:ind w:firstLineChars="0" w:firstLine="0"/>
        <w:jc w:val="left"/>
        <w:rPr>
          <w:rFonts w:ascii="宋体" w:hAnsi="宋体" w:cs="宋体" w:hint="eastAsia"/>
          <w:b/>
          <w:bCs/>
          <w:kern w:val="0"/>
          <w:sz w:val="32"/>
          <w:szCs w:val="32"/>
          <w14:ligatures w14:val="none"/>
        </w:rPr>
      </w:pPr>
      <w:r>
        <w:rPr>
          <w:rFonts w:ascii="宋体" w:hAnsi="宋体" w:cs="宋体" w:hint="eastAsia"/>
          <w:b/>
          <w:bCs/>
          <w:kern w:val="0"/>
          <w:sz w:val="32"/>
          <w:szCs w:val="32"/>
          <w14:ligatures w14:val="none"/>
        </w:rPr>
        <w:br w:type="page"/>
      </w:r>
    </w:p>
    <w:p w14:paraId="51025DE1" w14:textId="670D9676" w:rsidR="00DF3BFA" w:rsidRPr="00DF3BFA" w:rsidRDefault="00DF3BFA" w:rsidP="00DF3BFA">
      <w:pPr>
        <w:widowControl/>
        <w:spacing w:beforeLines="50" w:before="156" w:afterLines="50" w:after="156" w:line="360" w:lineRule="auto"/>
        <w:ind w:firstLine="643"/>
        <w:jc w:val="center"/>
        <w:rPr>
          <w:rFonts w:ascii="宋体" w:hAnsi="宋体" w:cs="宋体" w:hint="eastAsia"/>
          <w:b/>
          <w:bCs/>
          <w:kern w:val="0"/>
          <w:sz w:val="32"/>
          <w:szCs w:val="32"/>
          <w14:ligatures w14:val="none"/>
        </w:rPr>
      </w:pPr>
      <w:r w:rsidRPr="00DF3BFA">
        <w:rPr>
          <w:rFonts w:ascii="宋体" w:hAnsi="宋体" w:cs="宋体" w:hint="eastAsia"/>
          <w:b/>
          <w:bCs/>
          <w:kern w:val="0"/>
          <w:sz w:val="32"/>
          <w:szCs w:val="32"/>
          <w14:ligatures w14:val="none"/>
        </w:rPr>
        <w:lastRenderedPageBreak/>
        <w:t>（5）供应商廉洁守约承诺书</w:t>
      </w:r>
    </w:p>
    <w:p w14:paraId="62D86D28" w14:textId="77777777" w:rsidR="00DF3BFA" w:rsidRPr="00DF3BFA" w:rsidRDefault="00DF3BFA" w:rsidP="00DF3BFA">
      <w:pPr>
        <w:widowControl/>
        <w:spacing w:beforeLines="50" w:before="156" w:afterLines="50" w:after="156" w:line="360" w:lineRule="auto"/>
        <w:ind w:firstLine="482"/>
        <w:rPr>
          <w:rFonts w:ascii="宋体" w:hAnsi="宋体" w:cs="宋体" w:hint="eastAsia"/>
          <w:b/>
          <w:bCs/>
          <w:kern w:val="0"/>
          <w:szCs w:val="24"/>
          <w14:ligatures w14:val="none"/>
        </w:rPr>
      </w:pPr>
      <w:r w:rsidRPr="00DF3BFA">
        <w:rPr>
          <w:rFonts w:ascii="宋体" w:hAnsi="宋体" w:cs="宋体" w:hint="eastAsia"/>
          <w:b/>
          <w:bCs/>
          <w:kern w:val="0"/>
          <w:szCs w:val="24"/>
          <w:highlight w:val="yellow"/>
          <w:u w:val="single"/>
          <w14:ligatures w14:val="none"/>
        </w:rPr>
        <w:t>要求本承诺书除了在参选文件中装订成册，须在递交参选文件时另外提供一份盖章签字版的承诺书</w:t>
      </w:r>
      <w:r w:rsidRPr="00DF3BFA">
        <w:rPr>
          <w:rFonts w:ascii="宋体" w:hAnsi="宋体" w:cs="宋体" w:hint="eastAsia"/>
          <w:b/>
          <w:bCs/>
          <w:kern w:val="0"/>
          <w:szCs w:val="24"/>
          <w14:ligatures w14:val="none"/>
        </w:rPr>
        <w:t>。若未单独提供，可能影响对参选文件的评价，但不作为一票否决的条款。（注：本承诺书内容不得擅自删改）</w:t>
      </w:r>
    </w:p>
    <w:p w14:paraId="23E0915E" w14:textId="77777777" w:rsidR="00DF3BFA" w:rsidRPr="00DF3BFA" w:rsidRDefault="00DF3BFA" w:rsidP="00DF3BFA">
      <w:pPr>
        <w:snapToGrid w:val="0"/>
        <w:spacing w:beforeLines="50" w:before="156"/>
        <w:ind w:firstLine="1044"/>
        <w:jc w:val="center"/>
        <w:rPr>
          <w:rFonts w:ascii="仿宋_GB2312" w:eastAsia="仿宋_GB2312" w:hAnsi="Times New Roman" w:cs="仿宋_GB2312"/>
          <w:b/>
          <w:bCs/>
          <w:position w:val="-60"/>
          <w:sz w:val="56"/>
          <w:szCs w:val="56"/>
          <w14:ligatures w14:val="none"/>
        </w:rPr>
      </w:pPr>
      <w:r w:rsidRPr="00DF3BFA">
        <w:rPr>
          <w:rFonts w:ascii="仿宋_GB2312" w:eastAsia="仿宋_GB2312" w:hAnsi="Calibri Light" w:cs="仿宋_GB2312" w:hint="eastAsia"/>
          <w:b/>
          <w:bCs/>
          <w:position w:val="-60"/>
          <w:sz w:val="52"/>
          <w:szCs w:val="52"/>
          <w14:ligatures w14:val="none"/>
        </w:rPr>
        <w:t>中山大学孙逸仙纪念医院</w:t>
      </w:r>
    </w:p>
    <w:p w14:paraId="793583F5" w14:textId="77777777" w:rsidR="00DF3BFA" w:rsidRPr="00DF3BFA" w:rsidRDefault="00DF3BFA" w:rsidP="00DF3BFA">
      <w:pPr>
        <w:adjustRightInd w:val="0"/>
        <w:snapToGrid w:val="0"/>
        <w:spacing w:beforeLines="50" w:before="156" w:line="360" w:lineRule="auto"/>
        <w:ind w:firstLine="643"/>
        <w:jc w:val="center"/>
        <w:rPr>
          <w:rFonts w:ascii="仿宋" w:eastAsia="仿宋" w:hAnsi="仿宋" w:cs="仿宋" w:hint="eastAsia"/>
          <w:b/>
          <w:bCs/>
          <w:sz w:val="32"/>
          <w:szCs w:val="32"/>
          <w14:ligatures w14:val="none"/>
        </w:rPr>
      </w:pPr>
      <w:r w:rsidRPr="00DF3BFA">
        <w:rPr>
          <w:rFonts w:ascii="仿宋" w:eastAsia="仿宋" w:hAnsi="仿宋" w:cs="仿宋" w:hint="eastAsia"/>
          <w:b/>
          <w:bCs/>
          <w:sz w:val="32"/>
          <w:szCs w:val="32"/>
          <w14:ligatures w14:val="none"/>
        </w:rPr>
        <w:t>廉洁守约承诺书</w:t>
      </w:r>
    </w:p>
    <w:p w14:paraId="151452C8" w14:textId="77777777" w:rsidR="00DF3BFA" w:rsidRPr="00DF3BFA" w:rsidRDefault="00DF3BFA" w:rsidP="00DF3BFA">
      <w:pPr>
        <w:adjustRightInd w:val="0"/>
        <w:snapToGrid w:val="0"/>
        <w:spacing w:line="360" w:lineRule="auto"/>
        <w:ind w:firstLine="480"/>
        <w:rPr>
          <w:rFonts w:ascii="仿宋_GB2312" w:eastAsia="仿宋_GB2312" w:hAnsi="Calibri Light" w:cs="仿宋_GB2312"/>
          <w:szCs w:val="24"/>
          <w14:ligatures w14:val="none"/>
        </w:rPr>
      </w:pPr>
      <w:r w:rsidRPr="00DF3BFA">
        <w:rPr>
          <w:rFonts w:ascii="仿宋_GB2312" w:eastAsia="仿宋_GB2312" w:hAnsi="Calibri Light" w:cs="仿宋_GB2312" w:hint="eastAsia"/>
          <w:szCs w:val="24"/>
          <w14:ligatures w14:val="none"/>
        </w:rPr>
        <w:t>项目名称：</w:t>
      </w:r>
    </w:p>
    <w:p w14:paraId="47B87109" w14:textId="77777777" w:rsidR="00DF3BFA" w:rsidRPr="00DF3BFA" w:rsidRDefault="00DF3BFA" w:rsidP="00DF3BFA">
      <w:pPr>
        <w:adjustRightInd w:val="0"/>
        <w:snapToGrid w:val="0"/>
        <w:spacing w:line="336" w:lineRule="auto"/>
        <w:ind w:firstLine="480"/>
        <w:rPr>
          <w:rFonts w:ascii="仿宋_GB2312" w:eastAsia="仿宋_GB2312" w:hAnsi="Times New Roman" w:cs="仿宋_GB2312"/>
          <w:szCs w:val="24"/>
          <w14:ligatures w14:val="none"/>
        </w:rPr>
      </w:pPr>
      <w:r w:rsidRPr="00DF3BFA">
        <w:rPr>
          <w:rFonts w:ascii="仿宋_GB2312" w:eastAsia="仿宋_GB2312" w:hAnsi="Calibri Light" w:cs="仿宋_GB2312" w:hint="eastAsia"/>
          <w:szCs w:val="24"/>
          <w14:ligatures w14: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09D550D2" w14:textId="77777777" w:rsidR="00DF3BFA" w:rsidRPr="00DF3BFA" w:rsidRDefault="00DF3BFA" w:rsidP="00DF3BFA">
      <w:pPr>
        <w:adjustRightInd w:val="0"/>
        <w:snapToGrid w:val="0"/>
        <w:spacing w:line="336" w:lineRule="auto"/>
        <w:ind w:firstLine="480"/>
        <w:rPr>
          <w:rFonts w:ascii="仿宋_GB2312" w:eastAsia="仿宋_GB2312" w:hAnsi="Calibri Light" w:cs="仿宋_GB2312"/>
          <w:szCs w:val="24"/>
          <w14:ligatures w14:val="none"/>
        </w:rPr>
      </w:pPr>
      <w:r w:rsidRPr="00DF3BFA">
        <w:rPr>
          <w:rFonts w:ascii="仿宋_GB2312" w:eastAsia="仿宋_GB2312" w:hAnsi="Calibri Light" w:cs="仿宋_GB2312" w:hint="eastAsia"/>
          <w:szCs w:val="24"/>
          <w14:ligatures w14: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14:paraId="578A4701" w14:textId="77777777" w:rsidR="00DF3BFA" w:rsidRPr="00DF3BFA" w:rsidRDefault="00DF3BFA" w:rsidP="00DF3BFA">
      <w:pPr>
        <w:adjustRightInd w:val="0"/>
        <w:snapToGrid w:val="0"/>
        <w:spacing w:line="336" w:lineRule="auto"/>
        <w:ind w:firstLine="480"/>
        <w:rPr>
          <w:rFonts w:ascii="仿宋_GB2312" w:eastAsia="仿宋_GB2312" w:hAnsi="Calibri Light" w:cs="仿宋_GB2312"/>
          <w:szCs w:val="24"/>
          <w14:ligatures w14:val="none"/>
        </w:rPr>
      </w:pPr>
      <w:r w:rsidRPr="00DF3BFA">
        <w:rPr>
          <w:rFonts w:ascii="仿宋_GB2312" w:eastAsia="仿宋_GB2312" w:hAnsi="Calibri Light" w:cs="仿宋_GB2312" w:hint="eastAsia"/>
          <w:szCs w:val="24"/>
          <w14:ligatures w14:val="none"/>
        </w:rPr>
        <w:t>前款所称“特殊关系人”，是指医院工作人员的近亲属、特殊利害关系人等 。</w:t>
      </w:r>
    </w:p>
    <w:p w14:paraId="6ED2CC79" w14:textId="77777777" w:rsidR="00DF3BFA" w:rsidRPr="00DF3BFA" w:rsidRDefault="00DF3BFA" w:rsidP="00DF3BFA">
      <w:pPr>
        <w:adjustRightInd w:val="0"/>
        <w:snapToGrid w:val="0"/>
        <w:spacing w:line="336" w:lineRule="auto"/>
        <w:ind w:firstLine="480"/>
        <w:rPr>
          <w:rFonts w:ascii="仿宋_GB2312" w:eastAsia="仿宋_GB2312" w:hAnsi="Calibri Light" w:cs="仿宋_GB2312"/>
          <w:szCs w:val="24"/>
          <w14:ligatures w14:val="none"/>
        </w:rPr>
      </w:pPr>
      <w:r w:rsidRPr="00DF3BFA">
        <w:rPr>
          <w:rFonts w:ascii="仿宋_GB2312" w:eastAsia="仿宋_GB2312" w:hAnsi="Calibri Light" w:cs="仿宋_GB2312" w:hint="eastAsia"/>
          <w:szCs w:val="24"/>
          <w14:ligatures w14: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27FB395E" w14:textId="77777777" w:rsidR="00DF3BFA" w:rsidRPr="00DF3BFA" w:rsidRDefault="00DF3BFA" w:rsidP="00DF3BFA">
      <w:pPr>
        <w:adjustRightInd w:val="0"/>
        <w:snapToGrid w:val="0"/>
        <w:spacing w:line="336" w:lineRule="auto"/>
        <w:ind w:firstLine="480"/>
        <w:rPr>
          <w:rFonts w:ascii="仿宋_GB2312" w:eastAsia="仿宋_GB2312" w:hAnsi="Times New Roman" w:cs="仿宋_GB2312"/>
          <w:szCs w:val="24"/>
          <w14:ligatures w14:val="none"/>
        </w:rPr>
      </w:pPr>
      <w:r w:rsidRPr="00DF3BFA">
        <w:rPr>
          <w:rFonts w:ascii="仿宋_GB2312" w:eastAsia="仿宋_GB2312" w:hAnsi="Calibri Light" w:cs="仿宋_GB2312" w:hint="eastAsia"/>
          <w:szCs w:val="24"/>
          <w14:ligatures w14:val="none"/>
        </w:rPr>
        <w:t>三、我司承诺需要在医院进行产品宣传、推广工作时，一定向医院相关职能部门提出书面申请。经审批后，由医院有组织、有计划地予以安排。</w:t>
      </w:r>
    </w:p>
    <w:p w14:paraId="6BD484EA" w14:textId="77777777" w:rsidR="00DF3BFA" w:rsidRPr="00DF3BFA" w:rsidRDefault="00DF3BFA" w:rsidP="00DF3BFA">
      <w:pPr>
        <w:adjustRightInd w:val="0"/>
        <w:snapToGrid w:val="0"/>
        <w:spacing w:line="336" w:lineRule="auto"/>
        <w:ind w:firstLine="480"/>
        <w:rPr>
          <w:rFonts w:ascii="仿宋_GB2312" w:eastAsia="仿宋_GB2312" w:hAnsi="Calibri Light" w:cs="仿宋_GB2312"/>
          <w:szCs w:val="24"/>
          <w14:ligatures w14:val="none"/>
        </w:rPr>
      </w:pPr>
      <w:r w:rsidRPr="00DF3BFA">
        <w:rPr>
          <w:rFonts w:ascii="仿宋_GB2312" w:eastAsia="仿宋_GB2312" w:hAnsi="Calibri Light" w:cs="仿宋_GB2312" w:hint="eastAsia"/>
          <w:szCs w:val="24"/>
          <w14:ligatures w14:val="none"/>
        </w:rPr>
        <w:t>四、我司承诺遵守国家有关招标采购法律法规规章，在参加医院招标采购活动时，保证诚信投标、不串标、不陪标，严格按照有关规定及合同执行。</w:t>
      </w:r>
    </w:p>
    <w:p w14:paraId="52FC06EF" w14:textId="77777777" w:rsidR="00DF3BFA" w:rsidRPr="00DF3BFA" w:rsidRDefault="00DF3BFA" w:rsidP="00DF3BFA">
      <w:pPr>
        <w:adjustRightInd w:val="0"/>
        <w:snapToGrid w:val="0"/>
        <w:spacing w:line="336" w:lineRule="auto"/>
        <w:ind w:firstLine="480"/>
        <w:rPr>
          <w:rFonts w:ascii="仿宋_GB2312" w:eastAsia="仿宋_GB2312" w:hAnsi="Calibri Light" w:cs="仿宋_GB2312"/>
          <w:szCs w:val="24"/>
          <w14:ligatures w14:val="none"/>
        </w:rPr>
      </w:pPr>
      <w:r w:rsidRPr="00DF3BFA">
        <w:rPr>
          <w:rFonts w:ascii="仿宋_GB2312" w:eastAsia="仿宋_GB2312" w:hAnsi="Calibri Light" w:cs="仿宋_GB2312" w:hint="eastAsia"/>
          <w:szCs w:val="24"/>
          <w14:ligatures w14:val="none"/>
        </w:rPr>
        <w:t>五、我司承诺</w:t>
      </w:r>
    </w:p>
    <w:p w14:paraId="29A2D777" w14:textId="77777777" w:rsidR="00DF3BFA" w:rsidRPr="00DF3BFA" w:rsidRDefault="00DF3BFA" w:rsidP="00DF3BFA">
      <w:pPr>
        <w:adjustRightInd w:val="0"/>
        <w:snapToGrid w:val="0"/>
        <w:spacing w:line="336" w:lineRule="auto"/>
        <w:ind w:firstLine="480"/>
        <w:rPr>
          <w:rFonts w:ascii="仿宋_GB2312" w:eastAsia="仿宋_GB2312" w:hAnsi="Calibri Light" w:cs="仿宋_GB2312"/>
          <w:szCs w:val="24"/>
          <w14:ligatures w14:val="none"/>
        </w:rPr>
      </w:pPr>
      <w:r w:rsidRPr="00DF3BFA">
        <w:rPr>
          <w:rFonts w:ascii="宋体" w:hAnsi="宋体" w:cs="仿宋_GB2312" w:hint="eastAsia"/>
          <w:szCs w:val="24"/>
          <w14:ligatures w14:val="none"/>
        </w:rPr>
        <w:sym w:font="Wingdings 2" w:char="0052"/>
      </w:r>
      <w:r w:rsidRPr="00DF3BFA">
        <w:rPr>
          <w:rFonts w:ascii="仿宋_GB2312" w:eastAsia="仿宋_GB2312" w:hAnsi="Calibri Light" w:cs="仿宋_GB2312" w:hint="eastAsia"/>
          <w:szCs w:val="24"/>
          <w14:ligatures w14:val="none"/>
        </w:rPr>
        <w:t>不销售、不使用假冒伪劣以及无生产批准文号或无相关经营许可证、经营注册证的药品、试剂、医疗设备、医疗器械、医用耗材及其它产品。（药品、</w:t>
      </w:r>
      <w:r w:rsidRPr="00DF3BFA">
        <w:rPr>
          <w:rFonts w:ascii="仿宋_GB2312" w:eastAsia="仿宋_GB2312" w:hAnsi="Calibri Light" w:cs="仿宋_GB2312" w:hint="eastAsia"/>
          <w:szCs w:val="24"/>
          <w14:ligatures w14:val="none"/>
        </w:rPr>
        <w:lastRenderedPageBreak/>
        <w:t>医疗设备、医用耗材及其他货物的生产和经营企业勾选此项）</w:t>
      </w:r>
    </w:p>
    <w:p w14:paraId="6730C57F" w14:textId="77777777" w:rsidR="00DF3BFA" w:rsidRPr="00DF3BFA" w:rsidRDefault="00DF3BFA" w:rsidP="00DF3BFA">
      <w:pPr>
        <w:adjustRightInd w:val="0"/>
        <w:snapToGrid w:val="0"/>
        <w:spacing w:line="336" w:lineRule="auto"/>
        <w:ind w:firstLine="480"/>
        <w:rPr>
          <w:rFonts w:ascii="仿宋_GB2312" w:eastAsia="仿宋_GB2312" w:hAnsi="Calibri Light" w:cs="仿宋_GB2312"/>
          <w:szCs w:val="24"/>
          <w14:ligatures w14:val="none"/>
        </w:rPr>
      </w:pPr>
      <w:r w:rsidRPr="00DF3BFA">
        <w:rPr>
          <w:rFonts w:ascii="仿宋_GB2312" w:eastAsia="仿宋_GB2312" w:hAnsi="Calibri Light" w:cs="仿宋_GB2312" w:hint="eastAsia"/>
          <w:szCs w:val="24"/>
          <w14:ligatures w14: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55158E19" w14:textId="77777777" w:rsidR="00DF3BFA" w:rsidRPr="00DF3BFA" w:rsidRDefault="00DF3BFA" w:rsidP="00DF3BFA">
      <w:pPr>
        <w:adjustRightInd w:val="0"/>
        <w:snapToGrid w:val="0"/>
        <w:spacing w:line="336" w:lineRule="auto"/>
        <w:ind w:firstLine="480"/>
        <w:rPr>
          <w:rFonts w:ascii="仿宋_GB2312" w:eastAsia="仿宋_GB2312" w:hAnsi="Calibri Light" w:cs="仿宋_GB2312"/>
          <w:szCs w:val="24"/>
          <w14:ligatures w14:val="none"/>
        </w:rPr>
      </w:pPr>
      <w:r w:rsidRPr="00DF3BFA">
        <w:rPr>
          <w:rFonts w:ascii="仿宋_GB2312" w:eastAsia="仿宋_GB2312" w:hAnsi="Calibri Light" w:cs="仿宋_GB2312" w:hint="eastAsia"/>
          <w:szCs w:val="24"/>
          <w14:ligatures w14:val="none"/>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36F943AD" w14:textId="77777777" w:rsidR="00DF3BFA" w:rsidRPr="00DF3BFA" w:rsidRDefault="00DF3BFA" w:rsidP="00DF3BFA">
      <w:pPr>
        <w:adjustRightInd w:val="0"/>
        <w:snapToGrid w:val="0"/>
        <w:spacing w:line="336" w:lineRule="auto"/>
        <w:ind w:firstLine="480"/>
        <w:rPr>
          <w:rFonts w:ascii="仿宋_GB2312" w:eastAsia="仿宋_GB2312" w:hAnsi="Times New Roman" w:cs="仿宋_GB2312"/>
          <w:szCs w:val="24"/>
          <w14:ligatures w14:val="none"/>
        </w:rPr>
      </w:pPr>
      <w:r w:rsidRPr="00DF3BFA">
        <w:rPr>
          <w:rFonts w:ascii="仿宋_GB2312" w:eastAsia="仿宋_GB2312" w:hAnsi="Calibri Light" w:cs="仿宋_GB2312" w:hint="eastAsia"/>
          <w:szCs w:val="24"/>
          <w14:ligatures w14:val="none"/>
        </w:rPr>
        <w:t>若违反上述承诺，我司自愿接受中山大学孙逸仙纪念医院以下处理：医院</w:t>
      </w:r>
      <w:r w:rsidRPr="00DF3BFA">
        <w:rPr>
          <w:rFonts w:ascii="仿宋_GB2312" w:eastAsia="仿宋_GB2312" w:hAnsi="仿宋_GB2312" w:cs="仿宋_GB2312" w:hint="eastAsia"/>
          <w:szCs w:val="24"/>
          <w14:ligatures w14:val="none"/>
        </w:rPr>
        <w:t>将我司违规行为予以曝光；医院取消我司中标成交资格并不予退还履约保证金；</w:t>
      </w:r>
      <w:r w:rsidRPr="00DF3BFA">
        <w:rPr>
          <w:rFonts w:ascii="仿宋_GB2312" w:eastAsia="仿宋_GB2312" w:hAnsi="Calibri Light" w:cs="仿宋_GB2312" w:hint="eastAsia"/>
          <w:szCs w:val="24"/>
          <w14:ligatures w14:val="none"/>
        </w:rPr>
        <w:t>医院有权解除双方签订的买卖合同、技术服务合同及建筑工程施工合同等合同，停用相关产品，并断绝与我司业务往来，</w:t>
      </w:r>
      <w:r w:rsidRPr="00DF3BFA">
        <w:rPr>
          <w:rFonts w:ascii="仿宋_GB2312" w:eastAsia="仿宋_GB2312" w:hAnsi="仿宋_GB2312" w:cs="仿宋_GB2312" w:hint="eastAsia"/>
          <w:szCs w:val="24"/>
          <w14:ligatures w14:val="none"/>
        </w:rPr>
        <w:t>且不承担我司因此造成的任何损失；取消我司参加医院招标采购投标资格两年；</w:t>
      </w:r>
      <w:r w:rsidRPr="00DF3BFA">
        <w:rPr>
          <w:rFonts w:ascii="仿宋_GB2312" w:eastAsia="仿宋_GB2312" w:hAnsi="Calibri Light" w:cs="仿宋_GB2312" w:hint="eastAsia"/>
          <w:szCs w:val="24"/>
          <w14:ligatures w14:val="none"/>
        </w:rPr>
        <w:t>报请上级主管部门，依据有关规定在系统内通报、公布药品、医疗设备、医用耗材违法违规情况及其它处理。</w:t>
      </w:r>
    </w:p>
    <w:p w14:paraId="13A62196" w14:textId="77777777" w:rsidR="00DF3BFA" w:rsidRPr="00DF3BFA" w:rsidRDefault="00DF3BFA" w:rsidP="00DF3BFA">
      <w:pPr>
        <w:adjustRightInd w:val="0"/>
        <w:snapToGrid w:val="0"/>
        <w:spacing w:line="336" w:lineRule="auto"/>
        <w:ind w:firstLine="480"/>
        <w:rPr>
          <w:rFonts w:ascii="仿宋_GB2312" w:eastAsia="仿宋_GB2312" w:hAnsi="Calibri Light" w:cs="仿宋_GB2312"/>
          <w:szCs w:val="24"/>
          <w14:ligatures w14:val="none"/>
        </w:rPr>
      </w:pPr>
      <w:r w:rsidRPr="00DF3BFA">
        <w:rPr>
          <w:rFonts w:ascii="仿宋_GB2312" w:eastAsia="仿宋_GB2312" w:hAnsi="Calibri Light" w:cs="仿宋_GB2312" w:hint="eastAsia"/>
          <w:szCs w:val="24"/>
          <w14:ligatures w14:val="none"/>
        </w:rPr>
        <w:t>双方订立买卖合同、技术服务合同、建筑工程施工合同等合同以后，本承诺书同时作为双方合同的构成部分。</w:t>
      </w:r>
    </w:p>
    <w:p w14:paraId="676333E2" w14:textId="77777777" w:rsidR="00DF3BFA" w:rsidRPr="00DF3BFA" w:rsidRDefault="00DF3BFA" w:rsidP="00DF3BFA">
      <w:pPr>
        <w:adjustRightInd w:val="0"/>
        <w:snapToGrid w:val="0"/>
        <w:spacing w:line="336" w:lineRule="auto"/>
        <w:ind w:firstLine="480"/>
        <w:rPr>
          <w:rFonts w:ascii="仿宋_GB2312" w:eastAsia="仿宋_GB2312" w:hAnsi="Calibri Light" w:cs="仿宋_GB2312"/>
          <w:szCs w:val="24"/>
          <w14:ligatures w14:val="none"/>
        </w:rPr>
      </w:pPr>
      <w:r w:rsidRPr="00DF3BFA">
        <w:rPr>
          <w:rFonts w:ascii="仿宋_GB2312" w:eastAsia="仿宋_GB2312" w:hAnsi="Calibri Light" w:cs="仿宋_GB2312" w:hint="eastAsia"/>
          <w:szCs w:val="24"/>
          <w14:ligatures w14:val="none"/>
        </w:rPr>
        <w:t>本承诺书一式两份，一份由医院相关职能部门保存，一份由经营单位保存。</w:t>
      </w:r>
    </w:p>
    <w:p w14:paraId="63CA4E60" w14:textId="77777777" w:rsidR="00DF3BFA" w:rsidRPr="00DF3BFA" w:rsidRDefault="00DF3BFA" w:rsidP="00DF3BFA">
      <w:pPr>
        <w:adjustRightInd w:val="0"/>
        <w:snapToGrid w:val="0"/>
        <w:spacing w:line="336" w:lineRule="auto"/>
        <w:ind w:firstLine="480"/>
        <w:rPr>
          <w:rFonts w:ascii="仿宋_GB2312" w:eastAsia="仿宋_GB2312" w:hAnsi="Calibri Light" w:cs="仿宋_GB2312"/>
          <w:szCs w:val="24"/>
          <w14:ligatures w14:val="none"/>
        </w:rPr>
      </w:pPr>
      <w:r w:rsidRPr="00DF3BFA">
        <w:rPr>
          <w:rFonts w:ascii="仿宋_GB2312" w:eastAsia="仿宋_GB2312" w:hAnsi="Calibri Light" w:cs="仿宋_GB2312" w:hint="eastAsia"/>
          <w:szCs w:val="24"/>
          <w14:ligatures w14:val="none"/>
        </w:rPr>
        <w:t xml:space="preserve">                        </w:t>
      </w:r>
    </w:p>
    <w:p w14:paraId="632D9A94" w14:textId="77777777" w:rsidR="00DF3BFA" w:rsidRPr="00DF3BFA" w:rsidRDefault="00DF3BFA" w:rsidP="00DF3BFA">
      <w:pPr>
        <w:ind w:firstLine="480"/>
        <w:rPr>
          <w:rFonts w:ascii="仿宋_GB2312" w:eastAsia="仿宋_GB2312" w:hAnsi="Calibri Light" w:cs="仿宋_GB2312"/>
          <w:szCs w:val="24"/>
          <w14:ligatures w14:val="none"/>
        </w:rPr>
      </w:pPr>
    </w:p>
    <w:p w14:paraId="67901A92" w14:textId="77777777" w:rsidR="00DF3BFA" w:rsidRPr="00DF3BFA" w:rsidRDefault="00DF3BFA" w:rsidP="00DF3BFA">
      <w:pPr>
        <w:ind w:firstLine="480"/>
        <w:rPr>
          <w:rFonts w:ascii="仿宋_GB2312" w:eastAsia="仿宋_GB2312" w:hAnsi="Calibri Light" w:cs="仿宋_GB2312"/>
          <w:szCs w:val="24"/>
          <w14:ligatures w14:val="none"/>
        </w:rPr>
      </w:pPr>
    </w:p>
    <w:p w14:paraId="1E584814" w14:textId="77777777" w:rsidR="00DF3BFA" w:rsidRPr="00DF3BFA" w:rsidRDefault="00DF3BFA" w:rsidP="00DF3BFA">
      <w:pPr>
        <w:adjustRightInd w:val="0"/>
        <w:snapToGrid w:val="0"/>
        <w:spacing w:line="336" w:lineRule="auto"/>
        <w:ind w:firstLine="480"/>
        <w:rPr>
          <w:rFonts w:ascii="仿宋_GB2312" w:eastAsia="仿宋_GB2312" w:hAnsi="Times New Roman" w:cs="仿宋_GB2312"/>
          <w:szCs w:val="24"/>
          <w14:ligatures w14:val="none"/>
        </w:rPr>
      </w:pPr>
      <w:r w:rsidRPr="00DF3BFA">
        <w:rPr>
          <w:rFonts w:ascii="仿宋_GB2312" w:eastAsia="仿宋_GB2312" w:hAnsi="Calibri Light" w:cs="仿宋_GB2312" w:hint="eastAsia"/>
          <w:szCs w:val="24"/>
          <w14:ligatures w14:val="none"/>
        </w:rPr>
        <w:t xml:space="preserve">                         医药生产、经销单位名称：</w:t>
      </w:r>
    </w:p>
    <w:p w14:paraId="3BD1F677" w14:textId="77777777" w:rsidR="00DF3BFA" w:rsidRPr="00DF3BFA" w:rsidRDefault="00DF3BFA" w:rsidP="00DF3BFA">
      <w:pPr>
        <w:adjustRightInd w:val="0"/>
        <w:snapToGrid w:val="0"/>
        <w:spacing w:line="336" w:lineRule="auto"/>
        <w:ind w:firstLine="480"/>
        <w:rPr>
          <w:rFonts w:ascii="仿宋_GB2312" w:eastAsia="仿宋_GB2312" w:hAnsi="Times New Roman" w:cs="仿宋_GB2312"/>
          <w:szCs w:val="24"/>
          <w14:ligatures w14:val="none"/>
        </w:rPr>
      </w:pPr>
      <w:r w:rsidRPr="00DF3BFA">
        <w:rPr>
          <w:rFonts w:ascii="仿宋_GB2312" w:eastAsia="仿宋_GB2312" w:hAnsi="Calibri Light" w:cs="仿宋_GB2312" w:hint="eastAsia"/>
          <w:szCs w:val="24"/>
          <w14:ligatures w14:val="none"/>
        </w:rPr>
        <w:t xml:space="preserve">                                      （盖章）</w:t>
      </w:r>
    </w:p>
    <w:p w14:paraId="00E90CD9" w14:textId="77777777" w:rsidR="00DF3BFA" w:rsidRPr="00DF3BFA" w:rsidRDefault="00DF3BFA" w:rsidP="00DF3BFA">
      <w:pPr>
        <w:adjustRightInd w:val="0"/>
        <w:snapToGrid w:val="0"/>
        <w:spacing w:line="336" w:lineRule="auto"/>
        <w:ind w:firstLine="480"/>
        <w:rPr>
          <w:rFonts w:ascii="仿宋_GB2312" w:eastAsia="仿宋_GB2312" w:hAnsi="Times New Roman" w:cs="仿宋_GB2312"/>
          <w:szCs w:val="24"/>
          <w14:ligatures w14:val="none"/>
        </w:rPr>
      </w:pPr>
      <w:r w:rsidRPr="00DF3BFA">
        <w:rPr>
          <w:rFonts w:ascii="仿宋_GB2312" w:eastAsia="仿宋_GB2312" w:hAnsi="Calibri Light" w:cs="仿宋_GB2312" w:hint="eastAsia"/>
          <w:szCs w:val="24"/>
          <w14:ligatures w14:val="none"/>
        </w:rPr>
        <w:t xml:space="preserve">                         法定代表人：</w:t>
      </w:r>
    </w:p>
    <w:p w14:paraId="079E9D9A" w14:textId="77777777" w:rsidR="00DF3BFA" w:rsidRPr="00DF3BFA" w:rsidRDefault="00DF3BFA" w:rsidP="00DF3BFA">
      <w:pPr>
        <w:adjustRightInd w:val="0"/>
        <w:snapToGrid w:val="0"/>
        <w:spacing w:line="336" w:lineRule="auto"/>
        <w:ind w:firstLineChars="650" w:firstLine="1560"/>
        <w:rPr>
          <w:rFonts w:ascii="仿宋_GB2312" w:eastAsia="仿宋_GB2312" w:hAnsi="Times New Roman" w:cs="仿宋_GB2312"/>
          <w:szCs w:val="24"/>
          <w14:ligatures w14:val="none"/>
        </w:rPr>
      </w:pPr>
      <w:r w:rsidRPr="00DF3BFA">
        <w:rPr>
          <w:rFonts w:ascii="仿宋_GB2312" w:eastAsia="仿宋_GB2312" w:hAnsi="Calibri Light" w:cs="仿宋_GB2312" w:hint="eastAsia"/>
          <w:szCs w:val="24"/>
          <w14:ligatures w14:val="none"/>
        </w:rPr>
        <w:t xml:space="preserve">                            （签名）</w:t>
      </w:r>
    </w:p>
    <w:p w14:paraId="6B10DC55" w14:textId="793DA4DD" w:rsidR="00DF3BFA" w:rsidRPr="00DF3BFA" w:rsidRDefault="00DF3BFA" w:rsidP="00DF3BFA">
      <w:pPr>
        <w:adjustRightInd w:val="0"/>
        <w:snapToGrid w:val="0"/>
        <w:spacing w:line="336" w:lineRule="auto"/>
        <w:ind w:firstLineChars="550" w:firstLine="1320"/>
        <w:rPr>
          <w:rFonts w:ascii="Times New Roman" w:hAnsi="Times New Roman" w:cs="Times New Roman"/>
          <w:sz w:val="20"/>
          <w14:ligatures w14:val="none"/>
        </w:rPr>
      </w:pPr>
      <w:r w:rsidRPr="00DF3BFA">
        <w:rPr>
          <w:rFonts w:ascii="仿宋_GB2312" w:eastAsia="仿宋_GB2312" w:hAnsi="Calibri Light" w:cs="仿宋_GB2312" w:hint="eastAsia"/>
          <w:szCs w:val="24"/>
          <w14:ligatures w14:val="none"/>
        </w:rPr>
        <w:t xml:space="preserve">             </w:t>
      </w:r>
      <w:r w:rsidR="004A5EF6">
        <w:rPr>
          <w:rFonts w:ascii="仿宋_GB2312" w:eastAsia="仿宋_GB2312" w:hAnsi="Calibri Light" w:cs="仿宋_GB2312" w:hint="eastAsia"/>
          <w:szCs w:val="24"/>
          <w14:ligatures w14:val="none"/>
        </w:rPr>
        <w:t xml:space="preserve">    </w:t>
      </w:r>
      <w:r w:rsidRPr="00DF3BFA">
        <w:rPr>
          <w:rFonts w:ascii="仿宋_GB2312" w:eastAsia="仿宋_GB2312" w:hAnsi="Calibri Light" w:cs="仿宋_GB2312" w:hint="eastAsia"/>
          <w:szCs w:val="24"/>
          <w14:ligatures w14:val="none"/>
        </w:rPr>
        <w:t xml:space="preserve"> 日期：    年    月    日</w:t>
      </w:r>
    </w:p>
    <w:p w14:paraId="00E1A7D9" w14:textId="77777777" w:rsidR="00DF3BFA" w:rsidRPr="00DF3BFA" w:rsidRDefault="00DF3BFA" w:rsidP="00DF3BFA">
      <w:pPr>
        <w:shd w:val="clear" w:color="auto" w:fill="FFFFFF"/>
        <w:adjustRightInd w:val="0"/>
        <w:snapToGrid w:val="0"/>
        <w:spacing w:line="360" w:lineRule="auto"/>
        <w:ind w:firstLine="723"/>
        <w:jc w:val="center"/>
        <w:rPr>
          <w:rFonts w:ascii="宋体" w:hAnsi="宋体" w:cs="宋体" w:hint="eastAsia"/>
          <w:b/>
          <w:bCs/>
          <w:sz w:val="36"/>
          <w:szCs w:val="36"/>
          <w14:ligatures w14:val="none"/>
        </w:rPr>
      </w:pPr>
    </w:p>
    <w:p w14:paraId="6BF0EE8B" w14:textId="77777777" w:rsidR="00DF3BFA" w:rsidRPr="00DF3BFA" w:rsidRDefault="00DF3BFA" w:rsidP="00DF3BFA">
      <w:pPr>
        <w:shd w:val="clear" w:color="auto" w:fill="FFFFFF"/>
        <w:adjustRightInd w:val="0"/>
        <w:snapToGrid w:val="0"/>
        <w:spacing w:line="360" w:lineRule="auto"/>
        <w:ind w:firstLine="723"/>
        <w:jc w:val="center"/>
        <w:rPr>
          <w:rFonts w:ascii="宋体" w:hAnsi="宋体" w:cs="宋体" w:hint="eastAsia"/>
          <w:b/>
          <w:bCs/>
          <w:sz w:val="36"/>
          <w:szCs w:val="36"/>
          <w14:ligatures w14:val="none"/>
        </w:rPr>
      </w:pPr>
    </w:p>
    <w:p w14:paraId="22060EA5" w14:textId="77777777" w:rsidR="00DF3BFA" w:rsidRPr="00DF3BFA" w:rsidRDefault="00DF3BFA" w:rsidP="00A31B7B">
      <w:pPr>
        <w:shd w:val="clear" w:color="auto" w:fill="FFFFFF"/>
        <w:adjustRightInd w:val="0"/>
        <w:snapToGrid w:val="0"/>
        <w:spacing w:line="360" w:lineRule="auto"/>
        <w:ind w:firstLineChars="0" w:firstLine="0"/>
        <w:rPr>
          <w:rFonts w:ascii="宋体" w:hAnsi="宋体" w:cs="宋体" w:hint="eastAsia"/>
          <w:b/>
          <w:bCs/>
          <w:sz w:val="36"/>
          <w:szCs w:val="36"/>
          <w14:ligatures w14:val="none"/>
        </w:rPr>
      </w:pPr>
    </w:p>
    <w:p w14:paraId="5D6C8FB4" w14:textId="77777777" w:rsidR="00DF3BFA" w:rsidRPr="00DF3BFA" w:rsidRDefault="00DF3BFA" w:rsidP="00DF3BFA">
      <w:pPr>
        <w:ind w:firstLine="480"/>
        <w:rPr>
          <w:rFonts w:ascii="Times New Roman" w:hAnsi="Times New Roman" w:cs="Times New Roman"/>
          <w:szCs w:val="24"/>
          <w14:ligatures w14:val="none"/>
        </w:rPr>
      </w:pPr>
    </w:p>
    <w:p w14:paraId="28D1DC56" w14:textId="13E9C949" w:rsidR="00DF3BFA" w:rsidRPr="00DF3BFA" w:rsidRDefault="00A31B7B" w:rsidP="00A31B7B">
      <w:pPr>
        <w:pStyle w:val="2"/>
        <w:ind w:firstLine="482"/>
        <w:rPr>
          <w:rFonts w:hint="eastAsia"/>
        </w:rPr>
      </w:pPr>
      <w:r>
        <w:rPr>
          <w:rFonts w:hint="eastAsia"/>
        </w:rPr>
        <w:lastRenderedPageBreak/>
        <w:t>三、</w:t>
      </w:r>
      <w:r w:rsidR="00DF3BFA" w:rsidRPr="00DF3BFA">
        <w:rPr>
          <w:rFonts w:hint="eastAsia"/>
        </w:rPr>
        <w:t>符合性审查</w:t>
      </w:r>
    </w:p>
    <w:p w14:paraId="15FE90F5" w14:textId="77777777" w:rsidR="00DF3BFA" w:rsidRPr="00DF3BFA" w:rsidRDefault="00DF3BFA" w:rsidP="004A5EF6">
      <w:pPr>
        <w:pStyle w:val="3"/>
        <w:rPr>
          <w:rFonts w:hint="eastAsia"/>
        </w:rPr>
      </w:pPr>
      <w:r w:rsidRPr="00DF3BFA">
        <w:rPr>
          <w:rFonts w:hint="eastAsia"/>
        </w:rPr>
        <w:t>1</w:t>
      </w:r>
      <w:r w:rsidRPr="00DF3BFA">
        <w:rPr>
          <w:rFonts w:hint="eastAsia"/>
        </w:rPr>
        <w:t>、符合性自查表</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597"/>
        <w:gridCol w:w="3612"/>
        <w:gridCol w:w="1281"/>
        <w:gridCol w:w="1786"/>
      </w:tblGrid>
      <w:tr w:rsidR="00DF3BFA" w:rsidRPr="00DF3BFA" w14:paraId="6EF58150" w14:textId="77777777" w:rsidTr="00A31B7B">
        <w:trPr>
          <w:trHeight w:val="454"/>
        </w:trPr>
        <w:tc>
          <w:tcPr>
            <w:tcW w:w="965" w:type="pct"/>
            <w:vAlign w:val="center"/>
          </w:tcPr>
          <w:p w14:paraId="620BC5F1" w14:textId="77777777" w:rsidR="00DF3BFA" w:rsidRPr="00DF3BFA" w:rsidRDefault="00DF3BFA" w:rsidP="00A31B7B">
            <w:pPr>
              <w:ind w:firstLineChars="0" w:firstLine="0"/>
              <w:jc w:val="center"/>
              <w:rPr>
                <w:rFonts w:ascii="宋体" w:hAnsi="宋体" w:cs="宋体" w:hint="eastAsia"/>
                <w:bCs/>
                <w:sz w:val="22"/>
                <w14:ligatures w14:val="none"/>
              </w:rPr>
            </w:pPr>
            <w:r w:rsidRPr="00DF3BFA">
              <w:rPr>
                <w:rFonts w:ascii="宋体" w:hAnsi="宋体" w:cs="华文仿宋" w:hint="eastAsia"/>
                <w:bCs/>
                <w:szCs w:val="21"/>
                <w14:ligatures w14:val="none"/>
              </w:rPr>
              <w:t>评审内容</w:t>
            </w:r>
          </w:p>
        </w:tc>
        <w:tc>
          <w:tcPr>
            <w:tcW w:w="2182" w:type="pct"/>
            <w:vAlign w:val="center"/>
          </w:tcPr>
          <w:p w14:paraId="78B59E91" w14:textId="77777777" w:rsidR="00DF3BFA" w:rsidRPr="00DF3BFA" w:rsidRDefault="00DF3BFA" w:rsidP="00A31B7B">
            <w:pPr>
              <w:ind w:firstLineChars="0" w:firstLine="0"/>
              <w:jc w:val="center"/>
              <w:rPr>
                <w:rFonts w:ascii="宋体" w:hAnsi="宋体" w:cs="宋体" w:hint="eastAsia"/>
                <w:bCs/>
                <w:sz w:val="22"/>
                <w14:ligatures w14:val="none"/>
              </w:rPr>
            </w:pPr>
            <w:r w:rsidRPr="00DF3BFA">
              <w:rPr>
                <w:rFonts w:ascii="宋体" w:hAnsi="宋体" w:cs="华文仿宋" w:hint="eastAsia"/>
                <w:bCs/>
                <w:szCs w:val="21"/>
                <w14:ligatures w14:val="none"/>
              </w:rPr>
              <w:t>遴选文件要求</w:t>
            </w:r>
          </w:p>
        </w:tc>
        <w:tc>
          <w:tcPr>
            <w:tcW w:w="774" w:type="pct"/>
            <w:vAlign w:val="center"/>
          </w:tcPr>
          <w:p w14:paraId="6A910FB8" w14:textId="77777777" w:rsidR="00DF3BFA" w:rsidRPr="00DF3BFA" w:rsidRDefault="00DF3BFA" w:rsidP="00A31B7B">
            <w:pPr>
              <w:ind w:firstLineChars="0" w:firstLine="0"/>
              <w:jc w:val="center"/>
              <w:rPr>
                <w:rFonts w:ascii="宋体" w:hAnsi="宋体" w:cs="宋体" w:hint="eastAsia"/>
                <w:bCs/>
                <w:sz w:val="22"/>
                <w14:ligatures w14:val="none"/>
              </w:rPr>
            </w:pPr>
            <w:r w:rsidRPr="00DF3BFA">
              <w:rPr>
                <w:rFonts w:ascii="宋体" w:hAnsi="宋体" w:cs="华文仿宋" w:hint="eastAsia"/>
                <w:bCs/>
                <w:szCs w:val="21"/>
                <w14:ligatures w14:val="none"/>
              </w:rPr>
              <w:t>自查结论</w:t>
            </w:r>
          </w:p>
        </w:tc>
        <w:tc>
          <w:tcPr>
            <w:tcW w:w="1080" w:type="pct"/>
            <w:vAlign w:val="center"/>
          </w:tcPr>
          <w:p w14:paraId="5A14E72D" w14:textId="77777777" w:rsidR="00DF3BFA" w:rsidRPr="00DF3BFA" w:rsidRDefault="00DF3BFA" w:rsidP="00A31B7B">
            <w:pPr>
              <w:ind w:rightChars="-85" w:right="-204" w:firstLineChars="0" w:firstLine="0"/>
              <w:jc w:val="center"/>
              <w:rPr>
                <w:rFonts w:ascii="宋体" w:hAnsi="宋体" w:cs="宋体" w:hint="eastAsia"/>
                <w:sz w:val="22"/>
                <w14:ligatures w14:val="none"/>
              </w:rPr>
            </w:pPr>
            <w:r w:rsidRPr="00DF3BFA">
              <w:rPr>
                <w:rFonts w:ascii="宋体" w:hAnsi="宋体" w:cs="华文仿宋" w:hint="eastAsia"/>
                <w:bCs/>
                <w:szCs w:val="21"/>
                <w14:ligatures w14:val="none"/>
              </w:rPr>
              <w:t>证明资料</w:t>
            </w:r>
          </w:p>
        </w:tc>
      </w:tr>
      <w:tr w:rsidR="00DF3BFA" w:rsidRPr="00DF3BFA" w14:paraId="238C983A" w14:textId="77777777" w:rsidTr="00A31B7B">
        <w:trPr>
          <w:trHeight w:val="685"/>
        </w:trPr>
        <w:tc>
          <w:tcPr>
            <w:tcW w:w="965" w:type="pct"/>
            <w:vAlign w:val="center"/>
          </w:tcPr>
          <w:p w14:paraId="5B6EBD57" w14:textId="77777777" w:rsidR="00DF3BFA" w:rsidRPr="00DF3BFA" w:rsidRDefault="00DF3BFA" w:rsidP="00A31B7B">
            <w:pPr>
              <w:ind w:firstLineChars="0" w:firstLine="0"/>
              <w:jc w:val="center"/>
              <w:rPr>
                <w:rFonts w:ascii="宋体" w:hAnsi="宋体" w:cs="华文仿宋" w:hint="eastAsia"/>
                <w:szCs w:val="21"/>
                <w14:ligatures w14:val="none"/>
              </w:rPr>
            </w:pPr>
            <w:r w:rsidRPr="00DF3BFA">
              <w:rPr>
                <w:rFonts w:ascii="宋体" w:hAnsi="宋体" w:cs="华文仿宋" w:hint="eastAsia"/>
                <w:szCs w:val="21"/>
                <w14:ligatures w14:val="none"/>
              </w:rPr>
              <w:t>报价</w:t>
            </w:r>
          </w:p>
        </w:tc>
        <w:tc>
          <w:tcPr>
            <w:tcW w:w="2182" w:type="pct"/>
            <w:vAlign w:val="center"/>
          </w:tcPr>
          <w:p w14:paraId="4262A65F" w14:textId="77777777" w:rsidR="00DF3BFA" w:rsidRPr="00DF3BFA" w:rsidRDefault="00DF3BFA" w:rsidP="00A31B7B">
            <w:pPr>
              <w:autoSpaceDE w:val="0"/>
              <w:autoSpaceDN w:val="0"/>
              <w:adjustRightInd w:val="0"/>
              <w:snapToGrid w:val="0"/>
              <w:ind w:firstLineChars="0" w:firstLine="0"/>
              <w:rPr>
                <w:rFonts w:ascii="宋体" w:hAnsi="宋体" w:cs="华文仿宋" w:hint="eastAsia"/>
                <w:szCs w:val="21"/>
                <w14:ligatures w14:val="none"/>
              </w:rPr>
            </w:pPr>
            <w:r w:rsidRPr="00DF3BFA">
              <w:rPr>
                <w:rFonts w:ascii="宋体" w:hAnsi="宋体" w:cs="华文仿宋" w:hint="eastAsia"/>
                <w:szCs w:val="21"/>
                <w14:ligatures w14:val="none"/>
              </w:rPr>
              <w:t>报价：</w:t>
            </w:r>
          </w:p>
          <w:p w14:paraId="5D955656" w14:textId="77777777" w:rsidR="00DF3BFA" w:rsidRPr="00DF3BFA" w:rsidRDefault="00DF3BFA" w:rsidP="00A31B7B">
            <w:pPr>
              <w:autoSpaceDE w:val="0"/>
              <w:autoSpaceDN w:val="0"/>
              <w:adjustRightInd w:val="0"/>
              <w:snapToGrid w:val="0"/>
              <w:ind w:firstLineChars="0" w:firstLine="0"/>
              <w:rPr>
                <w:rFonts w:ascii="宋体" w:hAnsi="宋体" w:cs="华文仿宋" w:hint="eastAsia"/>
                <w:szCs w:val="21"/>
                <w14:ligatures w14:val="none"/>
              </w:rPr>
            </w:pPr>
            <w:r w:rsidRPr="00DF3BFA">
              <w:rPr>
                <w:rFonts w:ascii="宋体" w:hAnsi="宋体" w:cs="华文仿宋" w:hint="eastAsia"/>
                <w:szCs w:val="21"/>
                <w14:ligatures w14:val="none"/>
              </w:rPr>
              <w:t>①报价未少于所响应合同包所要求的最低场地服务费标准</w:t>
            </w:r>
          </w:p>
          <w:p w14:paraId="451E1A8D" w14:textId="77777777" w:rsidR="00DF3BFA" w:rsidRPr="00DF3BFA" w:rsidRDefault="00DF3BFA" w:rsidP="00A31B7B">
            <w:pPr>
              <w:autoSpaceDE w:val="0"/>
              <w:autoSpaceDN w:val="0"/>
              <w:adjustRightInd w:val="0"/>
              <w:snapToGrid w:val="0"/>
              <w:ind w:firstLineChars="0" w:firstLine="0"/>
              <w:rPr>
                <w:rFonts w:ascii="宋体" w:hAnsi="宋体" w:cs="华文仿宋" w:hint="eastAsia"/>
                <w:szCs w:val="21"/>
                <w14:ligatures w14:val="none"/>
              </w:rPr>
            </w:pPr>
            <w:r w:rsidRPr="00DF3BFA">
              <w:rPr>
                <w:rFonts w:ascii="宋体" w:hAnsi="宋体" w:cs="华文仿宋" w:hint="eastAsia"/>
                <w:szCs w:val="21"/>
                <w14:ligatures w14:val="none"/>
              </w:rPr>
              <w:t>②参选人对所响应合同包的全部内容进行报价</w:t>
            </w:r>
          </w:p>
          <w:p w14:paraId="2EED6FFC" w14:textId="77777777" w:rsidR="00DF3BFA" w:rsidRPr="00DF3BFA" w:rsidRDefault="00DF3BFA" w:rsidP="00A31B7B">
            <w:pPr>
              <w:autoSpaceDE w:val="0"/>
              <w:autoSpaceDN w:val="0"/>
              <w:adjustRightInd w:val="0"/>
              <w:snapToGrid w:val="0"/>
              <w:ind w:firstLineChars="0" w:firstLine="0"/>
              <w:rPr>
                <w:rFonts w:ascii="宋体" w:hAnsi="宋体" w:cs="华文仿宋" w:hint="eastAsia"/>
                <w:szCs w:val="21"/>
                <w14:ligatures w14:val="none"/>
              </w:rPr>
            </w:pPr>
            <w:r w:rsidRPr="00DF3BFA">
              <w:rPr>
                <w:rFonts w:ascii="宋体" w:hAnsi="宋体" w:cs="华文仿宋" w:hint="eastAsia"/>
                <w:szCs w:val="21"/>
                <w14:ligatures w14:val="none"/>
              </w:rPr>
              <w:t>③报价为固定且是唯一的</w:t>
            </w:r>
          </w:p>
        </w:tc>
        <w:tc>
          <w:tcPr>
            <w:tcW w:w="774" w:type="pct"/>
            <w:vAlign w:val="center"/>
          </w:tcPr>
          <w:p w14:paraId="65EDEB70" w14:textId="77777777" w:rsidR="00DF3BFA" w:rsidRPr="00DF3BFA" w:rsidRDefault="00DF3BFA" w:rsidP="008F0594">
            <w:pPr>
              <w:ind w:firstLineChars="0" w:firstLine="0"/>
              <w:jc w:val="left"/>
              <w:rPr>
                <w:rFonts w:ascii="宋体" w:hAnsi="宋体" w:cs="宋体" w:hint="eastAsia"/>
                <w:szCs w:val="21"/>
                <w14:ligatures w14:val="none"/>
              </w:rPr>
            </w:pPr>
            <w:r w:rsidRPr="00DF3BFA">
              <w:rPr>
                <w:rFonts w:ascii="宋体" w:hAnsi="宋体" w:cs="宋体" w:hint="eastAsia"/>
                <w:szCs w:val="21"/>
                <w14:ligatures w14:val="none"/>
              </w:rPr>
              <w:t>□通过</w:t>
            </w:r>
          </w:p>
          <w:p w14:paraId="736E202B" w14:textId="77777777" w:rsidR="00DF3BFA" w:rsidRPr="00DF3BFA" w:rsidRDefault="00DF3BFA" w:rsidP="008F0594">
            <w:pPr>
              <w:ind w:firstLineChars="0" w:firstLine="0"/>
              <w:jc w:val="left"/>
              <w:rPr>
                <w:rFonts w:ascii="宋体" w:hAnsi="宋体" w:cs="宋体" w:hint="eastAsia"/>
                <w:szCs w:val="21"/>
                <w14:ligatures w14:val="none"/>
              </w:rPr>
            </w:pPr>
            <w:r w:rsidRPr="00DF3BFA">
              <w:rPr>
                <w:rFonts w:ascii="宋体" w:hAnsi="宋体" w:cs="宋体" w:hint="eastAsia"/>
                <w:szCs w:val="21"/>
                <w14:ligatures w14:val="none"/>
              </w:rPr>
              <w:t>□不通过</w:t>
            </w:r>
          </w:p>
        </w:tc>
        <w:tc>
          <w:tcPr>
            <w:tcW w:w="1080" w:type="pct"/>
            <w:vAlign w:val="center"/>
          </w:tcPr>
          <w:p w14:paraId="62D514D2" w14:textId="77777777" w:rsidR="00DF3BFA" w:rsidRPr="00DF3BFA" w:rsidRDefault="00DF3BFA" w:rsidP="00A31B7B">
            <w:pPr>
              <w:ind w:firstLineChars="0" w:firstLine="0"/>
              <w:jc w:val="center"/>
              <w:rPr>
                <w:rFonts w:ascii="宋体" w:hAnsi="宋体" w:cs="宋体" w:hint="eastAsia"/>
                <w:szCs w:val="21"/>
                <w14:ligatures w14:val="none"/>
              </w:rPr>
            </w:pPr>
            <w:r w:rsidRPr="00DF3BFA">
              <w:rPr>
                <w:rFonts w:ascii="宋体" w:hAnsi="宋体" w:cs="宋体" w:hint="eastAsia"/>
                <w:szCs w:val="21"/>
                <w14:ligatures w14:val="none"/>
              </w:rPr>
              <w:t>/</w:t>
            </w:r>
          </w:p>
        </w:tc>
      </w:tr>
      <w:tr w:rsidR="00DF3BFA" w:rsidRPr="00DF3BFA" w14:paraId="1FF29CCC" w14:textId="77777777" w:rsidTr="00A31B7B">
        <w:trPr>
          <w:trHeight w:val="685"/>
        </w:trPr>
        <w:tc>
          <w:tcPr>
            <w:tcW w:w="965" w:type="pct"/>
            <w:vAlign w:val="center"/>
          </w:tcPr>
          <w:p w14:paraId="63B8BE0A" w14:textId="77777777" w:rsidR="00DF3BFA" w:rsidRPr="00DF3BFA" w:rsidRDefault="00DF3BFA" w:rsidP="00A31B7B">
            <w:pPr>
              <w:ind w:firstLineChars="0" w:firstLine="0"/>
              <w:jc w:val="center"/>
              <w:rPr>
                <w:rFonts w:ascii="宋体" w:hAnsi="宋体" w:cs="华文仿宋" w:hint="eastAsia"/>
                <w:szCs w:val="21"/>
                <w14:ligatures w14:val="none"/>
              </w:rPr>
            </w:pPr>
            <w:r w:rsidRPr="00DF3BFA">
              <w:rPr>
                <w:rFonts w:ascii="宋体" w:hAnsi="宋体" w:cs="华文仿宋" w:hint="eastAsia"/>
                <w:szCs w:val="21"/>
                <w14:ligatures w14:val="none"/>
              </w:rPr>
              <w:t>响应有效期</w:t>
            </w:r>
          </w:p>
        </w:tc>
        <w:tc>
          <w:tcPr>
            <w:tcW w:w="2182" w:type="pct"/>
            <w:vAlign w:val="center"/>
          </w:tcPr>
          <w:p w14:paraId="415F5EB9" w14:textId="77777777" w:rsidR="00DF3BFA" w:rsidRPr="00DF3BFA" w:rsidRDefault="00DF3BFA" w:rsidP="00A31B7B">
            <w:pPr>
              <w:autoSpaceDE w:val="0"/>
              <w:autoSpaceDN w:val="0"/>
              <w:adjustRightInd w:val="0"/>
              <w:snapToGrid w:val="0"/>
              <w:ind w:firstLineChars="0" w:firstLine="0"/>
              <w:rPr>
                <w:rFonts w:ascii="宋体" w:hAnsi="宋体" w:cs="华文仿宋" w:hint="eastAsia"/>
                <w:szCs w:val="21"/>
                <w14:ligatures w14:val="none"/>
              </w:rPr>
            </w:pPr>
            <w:r w:rsidRPr="00DF3BFA">
              <w:rPr>
                <w:rFonts w:ascii="宋体" w:hAnsi="宋体" w:cs="华文仿宋" w:hint="eastAsia"/>
                <w:szCs w:val="21"/>
                <w14:ligatures w14:val="none"/>
              </w:rPr>
              <w:t>提供《参选承诺函》，响应有效期为提交参选文件的截止之日起90天</w:t>
            </w:r>
          </w:p>
        </w:tc>
        <w:tc>
          <w:tcPr>
            <w:tcW w:w="774" w:type="pct"/>
            <w:vAlign w:val="center"/>
          </w:tcPr>
          <w:p w14:paraId="02C1B7ED" w14:textId="77777777" w:rsidR="00DF3BFA" w:rsidRPr="00DF3BFA" w:rsidRDefault="00DF3BFA" w:rsidP="008F0594">
            <w:pPr>
              <w:ind w:firstLineChars="0" w:firstLine="0"/>
              <w:jc w:val="left"/>
              <w:rPr>
                <w:rFonts w:ascii="宋体" w:hAnsi="宋体" w:cs="宋体" w:hint="eastAsia"/>
                <w:szCs w:val="21"/>
                <w14:ligatures w14:val="none"/>
              </w:rPr>
            </w:pPr>
            <w:r w:rsidRPr="00DF3BFA">
              <w:rPr>
                <w:rFonts w:ascii="宋体" w:hAnsi="宋体" w:cs="宋体" w:hint="eastAsia"/>
                <w:szCs w:val="21"/>
                <w14:ligatures w14:val="none"/>
              </w:rPr>
              <w:t>□通过</w:t>
            </w:r>
          </w:p>
          <w:p w14:paraId="5CB9B4F8" w14:textId="77777777" w:rsidR="00DF3BFA" w:rsidRPr="00DF3BFA" w:rsidRDefault="00DF3BFA" w:rsidP="008F0594">
            <w:pPr>
              <w:ind w:firstLineChars="0" w:firstLine="0"/>
              <w:jc w:val="left"/>
              <w:rPr>
                <w:rFonts w:ascii="宋体" w:hAnsi="宋体" w:cs="宋体" w:hint="eastAsia"/>
                <w:szCs w:val="21"/>
                <w14:ligatures w14:val="none"/>
              </w:rPr>
            </w:pPr>
            <w:r w:rsidRPr="00DF3BFA">
              <w:rPr>
                <w:rFonts w:ascii="宋体" w:hAnsi="宋体" w:cs="宋体" w:hint="eastAsia"/>
                <w:szCs w:val="21"/>
                <w14:ligatures w14:val="none"/>
              </w:rPr>
              <w:t>□不通过</w:t>
            </w:r>
          </w:p>
        </w:tc>
        <w:tc>
          <w:tcPr>
            <w:tcW w:w="1080" w:type="pct"/>
            <w:vAlign w:val="center"/>
          </w:tcPr>
          <w:p w14:paraId="5B607EF0" w14:textId="77777777" w:rsidR="00DF3BFA" w:rsidRPr="00DF3BFA" w:rsidRDefault="00DF3BFA" w:rsidP="00A31B7B">
            <w:pPr>
              <w:ind w:firstLineChars="0" w:firstLine="0"/>
              <w:jc w:val="center"/>
              <w:rPr>
                <w:rFonts w:ascii="宋体" w:hAnsi="宋体" w:cs="宋体" w:hint="eastAsia"/>
                <w:szCs w:val="21"/>
                <w14:ligatures w14:val="none"/>
              </w:rPr>
            </w:pPr>
            <w:r w:rsidRPr="00DF3BFA">
              <w:rPr>
                <w:rFonts w:ascii="宋体" w:hAnsi="宋体" w:cs="宋体" w:hint="eastAsia"/>
                <w:szCs w:val="21"/>
                <w14:ligatures w14:val="none"/>
              </w:rPr>
              <w:t>见“（3）参选承诺函”</w:t>
            </w:r>
          </w:p>
        </w:tc>
      </w:tr>
      <w:tr w:rsidR="00DF3BFA" w:rsidRPr="00DF3BFA" w14:paraId="76D21008" w14:textId="77777777" w:rsidTr="00A31B7B">
        <w:trPr>
          <w:trHeight w:val="685"/>
        </w:trPr>
        <w:tc>
          <w:tcPr>
            <w:tcW w:w="965" w:type="pct"/>
            <w:vAlign w:val="center"/>
          </w:tcPr>
          <w:p w14:paraId="39760F42" w14:textId="77777777" w:rsidR="00DF3BFA" w:rsidRPr="00DF3BFA" w:rsidRDefault="00DF3BFA" w:rsidP="00A31B7B">
            <w:pPr>
              <w:ind w:firstLineChars="0" w:firstLine="0"/>
              <w:jc w:val="center"/>
              <w:rPr>
                <w:rFonts w:ascii="宋体" w:hAnsi="宋体" w:cs="宋体" w:hint="eastAsia"/>
                <w:szCs w:val="21"/>
                <w14:ligatures w14:val="none"/>
              </w:rPr>
            </w:pPr>
            <w:r w:rsidRPr="00DF3BFA">
              <w:rPr>
                <w:rFonts w:ascii="宋体" w:hAnsi="宋体" w:cs="华文仿宋" w:hint="eastAsia"/>
                <w:szCs w:val="21"/>
                <w14:ligatures w14:val="none"/>
              </w:rPr>
              <w:t>法定代表人证明书及授权委托书</w:t>
            </w:r>
          </w:p>
        </w:tc>
        <w:tc>
          <w:tcPr>
            <w:tcW w:w="2182" w:type="pct"/>
            <w:vAlign w:val="center"/>
          </w:tcPr>
          <w:p w14:paraId="013425F5" w14:textId="77777777" w:rsidR="00DF3BFA" w:rsidRPr="00DF3BFA" w:rsidRDefault="00DF3BFA" w:rsidP="00A31B7B">
            <w:pPr>
              <w:autoSpaceDE w:val="0"/>
              <w:autoSpaceDN w:val="0"/>
              <w:adjustRightInd w:val="0"/>
              <w:snapToGrid w:val="0"/>
              <w:ind w:firstLineChars="0" w:firstLine="0"/>
              <w:rPr>
                <w:rFonts w:ascii="宋体" w:hAnsi="宋体" w:cs="宋体" w:hint="eastAsia"/>
                <w:sz w:val="20"/>
                <w:szCs w:val="20"/>
                <w14:ligatures w14:val="none"/>
              </w:rPr>
            </w:pPr>
            <w:r w:rsidRPr="00DF3BFA">
              <w:rPr>
                <w:rFonts w:ascii="宋体" w:hAnsi="宋体" w:cs="华文仿宋" w:hint="eastAsia"/>
                <w:szCs w:val="21"/>
                <w14:ligatures w14:val="none"/>
              </w:rPr>
              <w:t>按对应格式文件签署、盖章的原件[格式详见“（1）法定代表人（负责人）证明书”及“（2）法定代表人（负责人）授权委托书”]</w:t>
            </w:r>
          </w:p>
        </w:tc>
        <w:tc>
          <w:tcPr>
            <w:tcW w:w="774" w:type="pct"/>
            <w:vAlign w:val="center"/>
          </w:tcPr>
          <w:p w14:paraId="48A0C65A" w14:textId="77777777" w:rsidR="00DF3BFA" w:rsidRPr="00DF3BFA" w:rsidRDefault="00DF3BFA" w:rsidP="008F0594">
            <w:pPr>
              <w:ind w:firstLineChars="0" w:firstLine="0"/>
              <w:jc w:val="left"/>
              <w:rPr>
                <w:rFonts w:ascii="宋体" w:hAnsi="宋体" w:cs="宋体" w:hint="eastAsia"/>
                <w:szCs w:val="21"/>
                <w14:ligatures w14:val="none"/>
              </w:rPr>
            </w:pPr>
            <w:r w:rsidRPr="00DF3BFA">
              <w:rPr>
                <w:rFonts w:ascii="宋体" w:hAnsi="宋体" w:cs="宋体" w:hint="eastAsia"/>
                <w:szCs w:val="21"/>
                <w14:ligatures w14:val="none"/>
              </w:rPr>
              <w:t>□通过</w:t>
            </w:r>
          </w:p>
          <w:p w14:paraId="5AE633D3" w14:textId="77777777" w:rsidR="00DF3BFA" w:rsidRPr="00DF3BFA" w:rsidRDefault="00DF3BFA" w:rsidP="008F0594">
            <w:pPr>
              <w:ind w:firstLineChars="0" w:firstLine="0"/>
              <w:jc w:val="left"/>
              <w:rPr>
                <w:rFonts w:ascii="Times New Roman" w:hAnsi="Times New Roman" w:cs="Times New Roman"/>
                <w:szCs w:val="24"/>
                <w14:ligatures w14:val="none"/>
              </w:rPr>
            </w:pPr>
            <w:r w:rsidRPr="00DF3BFA">
              <w:rPr>
                <w:rFonts w:ascii="宋体" w:hAnsi="宋体" w:cs="宋体" w:hint="eastAsia"/>
                <w:szCs w:val="21"/>
                <w14:ligatures w14:val="none"/>
              </w:rPr>
              <w:t>□不通过</w:t>
            </w:r>
          </w:p>
        </w:tc>
        <w:tc>
          <w:tcPr>
            <w:tcW w:w="1080" w:type="pct"/>
            <w:vAlign w:val="center"/>
          </w:tcPr>
          <w:p w14:paraId="4C5F15BF" w14:textId="77777777" w:rsidR="00DF3BFA" w:rsidRPr="00DF3BFA" w:rsidRDefault="00DF3BFA" w:rsidP="00A31B7B">
            <w:pPr>
              <w:ind w:firstLineChars="0" w:firstLine="0"/>
              <w:jc w:val="center"/>
              <w:rPr>
                <w:rFonts w:ascii="宋体" w:hAnsi="宋体" w:cs="宋体" w:hint="eastAsia"/>
                <w:sz w:val="20"/>
                <w:szCs w:val="20"/>
                <w14:ligatures w14:val="none"/>
              </w:rPr>
            </w:pPr>
            <w:r w:rsidRPr="00DF3BFA">
              <w:rPr>
                <w:rFonts w:ascii="宋体" w:hAnsi="宋体" w:cs="宋体" w:hint="eastAsia"/>
                <w:szCs w:val="21"/>
                <w14:ligatures w14:val="none"/>
              </w:rPr>
              <w:t>见参选文件第（）页</w:t>
            </w:r>
          </w:p>
        </w:tc>
      </w:tr>
      <w:tr w:rsidR="00DF3BFA" w:rsidRPr="00DF3BFA" w14:paraId="0150A1D9" w14:textId="77777777" w:rsidTr="00A31B7B">
        <w:trPr>
          <w:trHeight w:val="454"/>
        </w:trPr>
        <w:tc>
          <w:tcPr>
            <w:tcW w:w="965" w:type="pct"/>
            <w:vAlign w:val="center"/>
          </w:tcPr>
          <w:p w14:paraId="73BE0654" w14:textId="77777777" w:rsidR="00DF3BFA" w:rsidRPr="00DF3BFA" w:rsidRDefault="00DF3BFA" w:rsidP="00A31B7B">
            <w:pPr>
              <w:ind w:firstLineChars="0" w:firstLine="0"/>
              <w:jc w:val="center"/>
              <w:rPr>
                <w:rFonts w:ascii="宋体" w:hAnsi="宋体" w:cs="宋体" w:hint="eastAsia"/>
                <w:szCs w:val="21"/>
                <w14:ligatures w14:val="none"/>
              </w:rPr>
            </w:pPr>
            <w:r w:rsidRPr="00DF3BFA">
              <w:rPr>
                <w:rFonts w:ascii="宋体" w:hAnsi="宋体" w:cs="华文仿宋" w:hint="eastAsia"/>
                <w:szCs w:val="21"/>
                <w14:ligatures w14:val="none"/>
              </w:rPr>
              <w:t>参选文件签署、盖章</w:t>
            </w:r>
          </w:p>
        </w:tc>
        <w:tc>
          <w:tcPr>
            <w:tcW w:w="2182" w:type="pct"/>
            <w:vAlign w:val="center"/>
          </w:tcPr>
          <w:p w14:paraId="5C05B56E" w14:textId="77777777" w:rsidR="00DF3BFA" w:rsidRPr="00DF3BFA" w:rsidRDefault="00DF3BFA" w:rsidP="00A31B7B">
            <w:pPr>
              <w:ind w:firstLineChars="0" w:firstLine="0"/>
              <w:jc w:val="left"/>
              <w:rPr>
                <w:rFonts w:ascii="宋体" w:hAnsi="宋体" w:cs="宋体" w:hint="eastAsia"/>
                <w:kern w:val="28"/>
                <w:sz w:val="20"/>
                <w:szCs w:val="20"/>
                <w14:ligatures w14:val="none"/>
              </w:rPr>
            </w:pPr>
            <w:r w:rsidRPr="00DF3BFA">
              <w:rPr>
                <w:rFonts w:ascii="宋体" w:hAnsi="宋体" w:cs="华文仿宋" w:hint="eastAsia"/>
                <w:szCs w:val="21"/>
                <w14:ligatures w14:val="none"/>
              </w:rPr>
              <w:t>按照遴选文件规定要求签署、盖章，不得改动本遴选文件中已明确要求不得擅自删改的部分。</w:t>
            </w:r>
          </w:p>
        </w:tc>
        <w:tc>
          <w:tcPr>
            <w:tcW w:w="774" w:type="pct"/>
            <w:vAlign w:val="center"/>
          </w:tcPr>
          <w:p w14:paraId="620E32F9" w14:textId="77777777" w:rsidR="00DF3BFA" w:rsidRPr="00DF3BFA" w:rsidRDefault="00DF3BFA" w:rsidP="008F0594">
            <w:pPr>
              <w:ind w:firstLineChars="0" w:firstLine="0"/>
              <w:jc w:val="left"/>
              <w:rPr>
                <w:rFonts w:ascii="宋体" w:hAnsi="宋体" w:cs="宋体" w:hint="eastAsia"/>
                <w:szCs w:val="21"/>
                <w14:ligatures w14:val="none"/>
              </w:rPr>
            </w:pPr>
            <w:r w:rsidRPr="00DF3BFA">
              <w:rPr>
                <w:rFonts w:ascii="宋体" w:hAnsi="宋体" w:cs="宋体" w:hint="eastAsia"/>
                <w:szCs w:val="21"/>
                <w14:ligatures w14:val="none"/>
              </w:rPr>
              <w:t>□通过</w:t>
            </w:r>
          </w:p>
          <w:p w14:paraId="55C65784" w14:textId="77777777" w:rsidR="00DF3BFA" w:rsidRPr="00DF3BFA" w:rsidRDefault="00DF3BFA" w:rsidP="008F0594">
            <w:pPr>
              <w:ind w:firstLineChars="0" w:firstLine="0"/>
              <w:jc w:val="left"/>
              <w:rPr>
                <w:rFonts w:ascii="宋体" w:hAnsi="宋体" w:cs="宋体" w:hint="eastAsia"/>
                <w:sz w:val="20"/>
                <w:szCs w:val="20"/>
                <w14:ligatures w14:val="none"/>
              </w:rPr>
            </w:pPr>
            <w:r w:rsidRPr="00DF3BFA">
              <w:rPr>
                <w:rFonts w:ascii="宋体" w:hAnsi="宋体" w:cs="宋体" w:hint="eastAsia"/>
                <w:szCs w:val="21"/>
                <w14:ligatures w14:val="none"/>
              </w:rPr>
              <w:t>□不通过</w:t>
            </w:r>
          </w:p>
        </w:tc>
        <w:tc>
          <w:tcPr>
            <w:tcW w:w="1080" w:type="pct"/>
            <w:vAlign w:val="center"/>
          </w:tcPr>
          <w:p w14:paraId="351853B9" w14:textId="77777777" w:rsidR="00DF3BFA" w:rsidRPr="00DF3BFA" w:rsidRDefault="00DF3BFA" w:rsidP="00A31B7B">
            <w:pPr>
              <w:ind w:firstLineChars="0" w:firstLine="0"/>
              <w:jc w:val="center"/>
              <w:rPr>
                <w:rFonts w:ascii="宋体" w:hAnsi="宋体" w:cs="宋体" w:hint="eastAsia"/>
                <w:sz w:val="20"/>
                <w:szCs w:val="20"/>
                <w14:ligatures w14:val="none"/>
              </w:rPr>
            </w:pPr>
            <w:r w:rsidRPr="00DF3BFA">
              <w:rPr>
                <w:rFonts w:ascii="宋体" w:hAnsi="宋体" w:cs="宋体" w:hint="eastAsia"/>
                <w:szCs w:val="21"/>
                <w14:ligatures w14:val="none"/>
              </w:rPr>
              <w:t>/</w:t>
            </w:r>
          </w:p>
        </w:tc>
      </w:tr>
      <w:tr w:rsidR="00DF3BFA" w:rsidRPr="00DF3BFA" w14:paraId="4251CD99" w14:textId="77777777" w:rsidTr="00A31B7B">
        <w:trPr>
          <w:trHeight w:val="454"/>
        </w:trPr>
        <w:tc>
          <w:tcPr>
            <w:tcW w:w="965" w:type="pct"/>
            <w:vAlign w:val="center"/>
          </w:tcPr>
          <w:p w14:paraId="0D5DB9CF" w14:textId="77777777" w:rsidR="00DF3BFA" w:rsidRPr="00DF3BFA" w:rsidRDefault="00DF3BFA" w:rsidP="00A31B7B">
            <w:pPr>
              <w:tabs>
                <w:tab w:val="left" w:pos="2880"/>
              </w:tabs>
              <w:ind w:firstLineChars="0" w:firstLine="0"/>
              <w:jc w:val="center"/>
              <w:rPr>
                <w:rFonts w:ascii="宋体" w:hAnsi="宋体" w:cs="华文仿宋" w:hint="eastAsia"/>
                <w:szCs w:val="21"/>
                <w14:ligatures w14:val="none"/>
              </w:rPr>
            </w:pPr>
            <w:r w:rsidRPr="00DF3BFA">
              <w:rPr>
                <w:rFonts w:ascii="宋体" w:hAnsi="宋体" w:cs="华文仿宋" w:hint="eastAsia"/>
                <w:szCs w:val="21"/>
                <w14:ligatures w14:val="none"/>
              </w:rPr>
              <w:t>“★”号条款</w:t>
            </w:r>
          </w:p>
        </w:tc>
        <w:tc>
          <w:tcPr>
            <w:tcW w:w="2182" w:type="pct"/>
            <w:vAlign w:val="center"/>
          </w:tcPr>
          <w:p w14:paraId="5FADE19C" w14:textId="77777777" w:rsidR="00DF3BFA" w:rsidRPr="00DF3BFA" w:rsidRDefault="00DF3BFA" w:rsidP="00A31B7B">
            <w:pPr>
              <w:spacing w:after="120" w:line="360" w:lineRule="exact"/>
              <w:ind w:firstLineChars="0" w:firstLine="0"/>
              <w:jc w:val="left"/>
              <w:rPr>
                <w:rFonts w:ascii="宋体" w:hAnsi="宋体" w:cs="华文仿宋" w:hint="eastAsia"/>
                <w:szCs w:val="21"/>
                <w14:ligatures w14:val="none"/>
              </w:rPr>
            </w:pPr>
            <w:r w:rsidRPr="00DF3BFA">
              <w:rPr>
                <w:rFonts w:ascii="宋体" w:hAnsi="宋体" w:cs="华文仿宋" w:hint="eastAsia"/>
                <w:szCs w:val="21"/>
                <w14:ligatures w14:val="none"/>
              </w:rPr>
              <w:t>响应方案一一满足遴选文件“★”号条款要求</w:t>
            </w:r>
          </w:p>
        </w:tc>
        <w:tc>
          <w:tcPr>
            <w:tcW w:w="774" w:type="pct"/>
            <w:vAlign w:val="center"/>
          </w:tcPr>
          <w:p w14:paraId="049FCBC1" w14:textId="77777777" w:rsidR="008F0594" w:rsidRDefault="00DF3BFA" w:rsidP="008F0594">
            <w:pPr>
              <w:ind w:firstLineChars="0" w:firstLine="0"/>
              <w:jc w:val="left"/>
              <w:rPr>
                <w:rFonts w:ascii="宋体" w:hAnsi="宋体" w:cs="宋体" w:hint="eastAsia"/>
                <w:szCs w:val="21"/>
                <w14:ligatures w14:val="none"/>
              </w:rPr>
            </w:pPr>
            <w:r w:rsidRPr="00DF3BFA">
              <w:rPr>
                <w:rFonts w:ascii="宋体" w:hAnsi="宋体" w:cs="宋体" w:hint="eastAsia"/>
                <w:szCs w:val="21"/>
                <w14:ligatures w14:val="none"/>
              </w:rPr>
              <w:t>□通过</w:t>
            </w:r>
          </w:p>
          <w:p w14:paraId="3A60867F" w14:textId="15915CBF" w:rsidR="00DF3BFA" w:rsidRPr="00DF3BFA" w:rsidRDefault="00DF3BFA" w:rsidP="008F0594">
            <w:pPr>
              <w:ind w:firstLineChars="0" w:firstLine="0"/>
              <w:jc w:val="left"/>
              <w:rPr>
                <w:rFonts w:ascii="宋体" w:hAnsi="宋体" w:cs="宋体" w:hint="eastAsia"/>
                <w:szCs w:val="21"/>
                <w14:ligatures w14:val="none"/>
              </w:rPr>
            </w:pPr>
            <w:r w:rsidRPr="00DF3BFA">
              <w:rPr>
                <w:rFonts w:ascii="宋体" w:hAnsi="宋体" w:cs="宋体" w:hint="eastAsia"/>
                <w:szCs w:val="21"/>
                <w14:ligatures w14:val="none"/>
              </w:rPr>
              <w:t>□不通过</w:t>
            </w:r>
          </w:p>
        </w:tc>
        <w:tc>
          <w:tcPr>
            <w:tcW w:w="1080" w:type="pct"/>
            <w:vAlign w:val="center"/>
          </w:tcPr>
          <w:p w14:paraId="2414857D" w14:textId="77777777" w:rsidR="00DF3BFA" w:rsidRPr="00DF3BFA" w:rsidRDefault="00DF3BFA" w:rsidP="00A31B7B">
            <w:pPr>
              <w:ind w:firstLineChars="0" w:firstLine="0"/>
              <w:jc w:val="center"/>
              <w:rPr>
                <w:rFonts w:ascii="宋体" w:hAnsi="宋体" w:cs="宋体" w:hint="eastAsia"/>
                <w:szCs w:val="21"/>
                <w14:ligatures w14:val="none"/>
              </w:rPr>
            </w:pPr>
            <w:r w:rsidRPr="00DF3BFA">
              <w:rPr>
                <w:rFonts w:ascii="宋体" w:hAnsi="宋体" w:cs="宋体" w:hint="eastAsia"/>
                <w:szCs w:val="21"/>
                <w14:ligatures w14:val="none"/>
              </w:rPr>
              <w:t>见“（3）参选承诺函”</w:t>
            </w:r>
          </w:p>
        </w:tc>
      </w:tr>
      <w:tr w:rsidR="00DF3BFA" w:rsidRPr="00DF3BFA" w14:paraId="227B91AE" w14:textId="77777777" w:rsidTr="00A31B7B">
        <w:trPr>
          <w:trHeight w:val="454"/>
        </w:trPr>
        <w:tc>
          <w:tcPr>
            <w:tcW w:w="965" w:type="pct"/>
            <w:vAlign w:val="center"/>
          </w:tcPr>
          <w:p w14:paraId="57494178" w14:textId="77777777" w:rsidR="00DF3BFA" w:rsidRPr="00DF3BFA" w:rsidRDefault="00DF3BFA" w:rsidP="00A31B7B">
            <w:pPr>
              <w:tabs>
                <w:tab w:val="left" w:pos="2880"/>
              </w:tabs>
              <w:ind w:firstLineChars="0" w:firstLine="0"/>
              <w:jc w:val="center"/>
              <w:rPr>
                <w:rFonts w:ascii="宋体" w:hAnsi="宋体" w:cs="华文仿宋" w:hint="eastAsia"/>
                <w:szCs w:val="21"/>
                <w14:ligatures w14:val="none"/>
              </w:rPr>
            </w:pPr>
            <w:r w:rsidRPr="00DF3BFA">
              <w:rPr>
                <w:rFonts w:ascii="宋体" w:hAnsi="宋体" w:cs="华文仿宋" w:hint="eastAsia"/>
                <w:szCs w:val="21"/>
                <w14:ligatures w14:val="none"/>
              </w:rPr>
              <w:t>其他</w:t>
            </w:r>
          </w:p>
        </w:tc>
        <w:tc>
          <w:tcPr>
            <w:tcW w:w="2182" w:type="pct"/>
            <w:vAlign w:val="center"/>
          </w:tcPr>
          <w:p w14:paraId="30617F19" w14:textId="77777777" w:rsidR="00DF3BFA" w:rsidRPr="00DF3BFA" w:rsidRDefault="00DF3BFA" w:rsidP="00A31B7B">
            <w:pPr>
              <w:spacing w:after="120" w:line="360" w:lineRule="exact"/>
              <w:ind w:firstLineChars="0" w:firstLine="0"/>
              <w:jc w:val="left"/>
              <w:rPr>
                <w:rFonts w:ascii="宋体" w:hAnsi="宋体" w:cs="华文仿宋" w:hint="eastAsia"/>
                <w:szCs w:val="21"/>
                <w14:ligatures w14:val="none"/>
              </w:rPr>
            </w:pPr>
            <w:r w:rsidRPr="00DF3BFA">
              <w:rPr>
                <w:rFonts w:ascii="宋体" w:hAnsi="宋体" w:cs="华文仿宋" w:hint="eastAsia"/>
                <w:szCs w:val="21"/>
                <w14:ligatures w14:val="none"/>
              </w:rPr>
              <w:t>参选文件未含有遴选人不能接受的附加条件</w:t>
            </w:r>
          </w:p>
        </w:tc>
        <w:tc>
          <w:tcPr>
            <w:tcW w:w="774" w:type="pct"/>
            <w:vAlign w:val="center"/>
          </w:tcPr>
          <w:p w14:paraId="2755A824" w14:textId="77777777" w:rsidR="00DF3BFA" w:rsidRPr="00DF3BFA" w:rsidRDefault="00DF3BFA" w:rsidP="008F0594">
            <w:pPr>
              <w:ind w:firstLineChars="0" w:firstLine="0"/>
              <w:jc w:val="left"/>
              <w:rPr>
                <w:rFonts w:ascii="宋体" w:hAnsi="宋体" w:cs="宋体" w:hint="eastAsia"/>
                <w:szCs w:val="21"/>
                <w14:ligatures w14:val="none"/>
              </w:rPr>
            </w:pPr>
            <w:r w:rsidRPr="00DF3BFA">
              <w:rPr>
                <w:rFonts w:ascii="宋体" w:hAnsi="宋体" w:cs="宋体" w:hint="eastAsia"/>
                <w:szCs w:val="21"/>
                <w14:ligatures w14:val="none"/>
              </w:rPr>
              <w:t>□通过</w:t>
            </w:r>
          </w:p>
          <w:p w14:paraId="1C20408D" w14:textId="77777777" w:rsidR="00DF3BFA" w:rsidRPr="00DF3BFA" w:rsidRDefault="00DF3BFA" w:rsidP="008F0594">
            <w:pPr>
              <w:ind w:firstLineChars="0" w:firstLine="0"/>
              <w:jc w:val="left"/>
              <w:rPr>
                <w:rFonts w:ascii="宋体" w:hAnsi="宋体" w:cs="宋体" w:hint="eastAsia"/>
                <w:sz w:val="20"/>
                <w:szCs w:val="20"/>
                <w14:ligatures w14:val="none"/>
              </w:rPr>
            </w:pPr>
            <w:r w:rsidRPr="00DF3BFA">
              <w:rPr>
                <w:rFonts w:ascii="宋体" w:hAnsi="宋体" w:cs="宋体" w:hint="eastAsia"/>
                <w:szCs w:val="21"/>
                <w14:ligatures w14:val="none"/>
              </w:rPr>
              <w:t>□不通过</w:t>
            </w:r>
          </w:p>
        </w:tc>
        <w:tc>
          <w:tcPr>
            <w:tcW w:w="1080" w:type="pct"/>
            <w:vAlign w:val="center"/>
          </w:tcPr>
          <w:p w14:paraId="1C59220A" w14:textId="77777777" w:rsidR="00DF3BFA" w:rsidRPr="00DF3BFA" w:rsidRDefault="00DF3BFA" w:rsidP="00A31B7B">
            <w:pPr>
              <w:ind w:firstLineChars="0" w:firstLine="0"/>
              <w:jc w:val="center"/>
              <w:rPr>
                <w:rFonts w:ascii="宋体" w:hAnsi="宋体" w:cs="宋体" w:hint="eastAsia"/>
                <w:sz w:val="20"/>
                <w:szCs w:val="20"/>
                <w14:ligatures w14:val="none"/>
              </w:rPr>
            </w:pPr>
            <w:r w:rsidRPr="00DF3BFA">
              <w:rPr>
                <w:rFonts w:ascii="宋体" w:hAnsi="宋体" w:cs="宋体" w:hint="eastAsia"/>
                <w:szCs w:val="21"/>
                <w14:ligatures w14:val="none"/>
              </w:rPr>
              <w:t>见“（3）参选承诺函”</w:t>
            </w:r>
          </w:p>
        </w:tc>
      </w:tr>
    </w:tbl>
    <w:p w14:paraId="799094F4" w14:textId="77777777" w:rsidR="00DF3BFA" w:rsidRPr="00DF3BFA" w:rsidRDefault="00DF3BFA" w:rsidP="00DF3BFA">
      <w:pPr>
        <w:shd w:val="clear" w:color="auto" w:fill="FFFFFF"/>
        <w:adjustRightInd w:val="0"/>
        <w:snapToGrid w:val="0"/>
        <w:ind w:firstLine="480"/>
        <w:rPr>
          <w:rFonts w:ascii="宋体" w:hAnsi="宋体" w:cs="华文仿宋" w:hint="eastAsia"/>
          <w:szCs w:val="21"/>
          <w14:ligatures w14:val="none"/>
        </w:rPr>
      </w:pPr>
      <w:r w:rsidRPr="00DF3BFA">
        <w:rPr>
          <w:rFonts w:ascii="宋体" w:hAnsi="宋体" w:cs="华文仿宋" w:hint="eastAsia"/>
          <w:szCs w:val="21"/>
          <w14:ligatures w14:val="none"/>
        </w:rPr>
        <w:t>备注：</w:t>
      </w:r>
    </w:p>
    <w:p w14:paraId="3AAF3F30" w14:textId="77777777" w:rsidR="00DF3BFA" w:rsidRPr="00DF3BFA" w:rsidRDefault="00DF3BFA" w:rsidP="00DF3BFA">
      <w:pPr>
        <w:shd w:val="clear" w:color="auto" w:fill="FFFFFF"/>
        <w:adjustRightInd w:val="0"/>
        <w:snapToGrid w:val="0"/>
        <w:ind w:firstLine="480"/>
        <w:rPr>
          <w:rFonts w:ascii="宋体" w:hAnsi="宋体" w:cs="华文仿宋" w:hint="eastAsia"/>
          <w:szCs w:val="21"/>
          <w14:ligatures w14:val="none"/>
        </w:rPr>
      </w:pPr>
      <w:r w:rsidRPr="00DF3BFA">
        <w:rPr>
          <w:rFonts w:ascii="宋体" w:hAnsi="宋体" w:cs="华文仿宋" w:hint="eastAsia"/>
          <w:szCs w:val="21"/>
          <w14:ligatures w14:val="none"/>
        </w:rPr>
        <w:t>1、以上材料将作为参选人符合性审核的重要内容之一，参选人必须严格按照其内容及序列要求在参选文件中对应如实提供，对符合性证明文件的任何缺漏和不符合项将会直接导致无效响应。</w:t>
      </w:r>
    </w:p>
    <w:p w14:paraId="7017F9AA" w14:textId="77777777" w:rsidR="00DF3BFA" w:rsidRPr="00DF3BFA" w:rsidRDefault="00DF3BFA" w:rsidP="00DF3BFA">
      <w:pPr>
        <w:shd w:val="clear" w:color="auto" w:fill="FFFFFF"/>
        <w:adjustRightInd w:val="0"/>
        <w:snapToGrid w:val="0"/>
        <w:ind w:firstLine="480"/>
        <w:rPr>
          <w:rFonts w:ascii="宋体" w:hAnsi="宋体" w:cs="华文仿宋" w:hint="eastAsia"/>
          <w:szCs w:val="21"/>
          <w14:ligatures w14:val="none"/>
        </w:rPr>
      </w:pPr>
      <w:r w:rsidRPr="00DF3BFA">
        <w:rPr>
          <w:rFonts w:ascii="宋体" w:hAnsi="宋体" w:cs="华文仿宋" w:hint="eastAsia"/>
          <w:szCs w:val="21"/>
          <w14:ligatures w14:val="none"/>
        </w:rPr>
        <w:t>2、参选人须在“自查结论”栏勾选通过或不通过，在“证明资料”栏填写页码。</w:t>
      </w:r>
    </w:p>
    <w:p w14:paraId="62D1D7CE" w14:textId="77777777" w:rsidR="00DF3BFA" w:rsidRPr="00DF3BFA" w:rsidRDefault="00DF3BFA" w:rsidP="00DF3BFA">
      <w:pPr>
        <w:shd w:val="clear" w:color="auto" w:fill="FFFFFF"/>
        <w:adjustRightInd w:val="0"/>
        <w:snapToGrid w:val="0"/>
        <w:ind w:firstLine="480"/>
        <w:rPr>
          <w:rFonts w:ascii="宋体" w:hAnsi="宋体" w:cs="华文仿宋" w:hint="eastAsia"/>
          <w:szCs w:val="21"/>
          <w14:ligatures w14:val="none"/>
        </w:rPr>
      </w:pPr>
      <w:r w:rsidRPr="00DF3BFA">
        <w:rPr>
          <w:rFonts w:ascii="宋体" w:hAnsi="宋体" w:cs="华文仿宋" w:hint="eastAsia"/>
          <w:szCs w:val="21"/>
          <w14:ligatures w14:val="none"/>
        </w:rPr>
        <w:t>3、本自查表不得擅自删改。</w:t>
      </w:r>
    </w:p>
    <w:p w14:paraId="2750ED27" w14:textId="77777777" w:rsidR="00DF3BFA" w:rsidRPr="00DF3BFA" w:rsidRDefault="00DF3BFA" w:rsidP="00DF3BFA">
      <w:pPr>
        <w:shd w:val="clear" w:color="auto" w:fill="FFFFFF"/>
        <w:spacing w:after="120"/>
        <w:ind w:firstLine="480"/>
        <w:rPr>
          <w:rFonts w:ascii="宋体" w:hAnsi="宋体" w:cs="华文仿宋" w:hint="eastAsia"/>
          <w:szCs w:val="21"/>
          <w14:ligatures w14:val="none"/>
        </w:rPr>
      </w:pPr>
    </w:p>
    <w:p w14:paraId="66A6B98C" w14:textId="77777777" w:rsidR="00DF3BFA" w:rsidRPr="00DF3BFA" w:rsidRDefault="00DF3BFA" w:rsidP="00DF3BFA">
      <w:pPr>
        <w:shd w:val="clear" w:color="auto" w:fill="FFFFFF"/>
        <w:spacing w:after="120"/>
        <w:ind w:firstLine="480"/>
        <w:rPr>
          <w:rFonts w:ascii="宋体" w:hAnsi="宋体" w:cs="华文仿宋" w:hint="eastAsia"/>
          <w:szCs w:val="21"/>
          <w14:ligatures w14:val="none"/>
        </w:rPr>
      </w:pPr>
    </w:p>
    <w:p w14:paraId="25291B89" w14:textId="77777777" w:rsidR="00DF3BFA" w:rsidRPr="00DF3BFA" w:rsidRDefault="00DF3BFA" w:rsidP="00DF3BFA">
      <w:pPr>
        <w:shd w:val="clear" w:color="auto" w:fill="FFFFFF"/>
        <w:spacing w:after="120"/>
        <w:ind w:firstLine="480"/>
        <w:rPr>
          <w:rFonts w:ascii="宋体" w:hAnsi="宋体" w:cs="华文仿宋" w:hint="eastAsia"/>
          <w:szCs w:val="21"/>
          <w14:ligatures w14:val="none"/>
        </w:rPr>
      </w:pPr>
    </w:p>
    <w:p w14:paraId="35120AEC" w14:textId="20202D05" w:rsidR="00DF3BFA" w:rsidRPr="00DF3BFA" w:rsidRDefault="00DF3BFA" w:rsidP="00DF3BFA">
      <w:pPr>
        <w:spacing w:line="360" w:lineRule="auto"/>
        <w:ind w:firstLine="480"/>
        <w:rPr>
          <w:rFonts w:ascii="宋体" w:hAnsi="宋体" w:cs="宋体" w:hint="eastAsia"/>
          <w:szCs w:val="24"/>
          <w:u w:val="single"/>
          <w14:ligatures w14:val="none"/>
        </w:rPr>
      </w:pPr>
      <w:r w:rsidRPr="00DF3BFA">
        <w:rPr>
          <w:rFonts w:ascii="宋体" w:hAnsi="宋体" w:cs="宋体" w:hint="eastAsia"/>
          <w:szCs w:val="21"/>
          <w14:ligatures w14:val="none"/>
        </w:rPr>
        <w:t xml:space="preserve">                          </w:t>
      </w:r>
      <w:r w:rsidRPr="00DF3BFA">
        <w:rPr>
          <w:rFonts w:ascii="宋体" w:hAnsi="宋体" w:cs="宋体" w:hint="eastAsia"/>
          <w:szCs w:val="24"/>
          <w14:ligatures w14:val="none"/>
        </w:rPr>
        <w:t>参选人名称（盖公章）：</w:t>
      </w:r>
      <w:r w:rsidRPr="00DF3BFA">
        <w:rPr>
          <w:rFonts w:ascii="宋体" w:hAnsi="宋体" w:cs="宋体" w:hint="eastAsia"/>
          <w:szCs w:val="24"/>
          <w:u w:val="single"/>
          <w14:ligatures w14:val="none"/>
        </w:rPr>
        <w:t xml:space="preserve">                                </w:t>
      </w:r>
    </w:p>
    <w:p w14:paraId="1039C366" w14:textId="009EE42D" w:rsidR="00DF3BFA" w:rsidRPr="00DF3BFA" w:rsidRDefault="00DF3BFA" w:rsidP="00DF3BFA">
      <w:pPr>
        <w:spacing w:line="360" w:lineRule="auto"/>
        <w:ind w:firstLineChars="1500" w:firstLine="3600"/>
        <w:rPr>
          <w:rFonts w:ascii="宋体" w:hAnsi="宋体" w:cs="宋体" w:hint="eastAsia"/>
          <w:szCs w:val="24"/>
          <w:u w:val="single"/>
          <w14:ligatures w14:val="none"/>
        </w:rPr>
      </w:pPr>
      <w:r w:rsidRPr="00DF3BFA">
        <w:rPr>
          <w:rFonts w:ascii="宋体" w:hAnsi="宋体" w:cs="宋体" w:hint="eastAsia"/>
          <w:szCs w:val="24"/>
          <w14:ligatures w14:val="none"/>
        </w:rPr>
        <w:t>参选人法定代表人或法定授权代表（签字）：</w:t>
      </w:r>
    </w:p>
    <w:p w14:paraId="1309D45C" w14:textId="77777777" w:rsidR="00DF3BFA" w:rsidRPr="00DF3BFA" w:rsidRDefault="00DF3BFA" w:rsidP="00DF3BFA">
      <w:pPr>
        <w:spacing w:line="360" w:lineRule="auto"/>
        <w:ind w:firstLine="480"/>
        <w:jc w:val="center"/>
        <w:rPr>
          <w:rFonts w:ascii="宋体" w:hAnsi="宋体" w:cs="宋体" w:hint="eastAsia"/>
          <w:szCs w:val="24"/>
          <w14:ligatures w14:val="none"/>
        </w:rPr>
      </w:pPr>
      <w:r w:rsidRPr="00DF3BFA">
        <w:rPr>
          <w:rFonts w:ascii="宋体" w:hAnsi="宋体" w:cs="宋体" w:hint="eastAsia"/>
          <w:szCs w:val="24"/>
          <w14:ligatures w14:val="none"/>
        </w:rPr>
        <w:t xml:space="preserve">                日期：</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年</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月</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日</w:t>
      </w:r>
    </w:p>
    <w:p w14:paraId="7B2478A7" w14:textId="77777777" w:rsidR="00DF3BFA" w:rsidRPr="00DF3BFA" w:rsidRDefault="00DF3BFA" w:rsidP="00DF3BFA">
      <w:pPr>
        <w:spacing w:line="360" w:lineRule="auto"/>
        <w:ind w:firstLineChars="2500" w:firstLine="6000"/>
        <w:rPr>
          <w:rFonts w:ascii="宋体" w:hAnsi="宋体" w:cs="华文仿宋" w:hint="eastAsia"/>
          <w:szCs w:val="21"/>
          <w14:ligatures w14:val="none"/>
        </w:rPr>
      </w:pPr>
    </w:p>
    <w:p w14:paraId="41359774" w14:textId="77777777" w:rsidR="00DF3BFA" w:rsidRPr="00DF3BFA" w:rsidRDefault="00DF3BFA" w:rsidP="00DF3BFA">
      <w:pPr>
        <w:autoSpaceDE w:val="0"/>
        <w:autoSpaceDN w:val="0"/>
        <w:adjustRightInd w:val="0"/>
        <w:ind w:firstLine="602"/>
        <w:jc w:val="left"/>
        <w:outlineLvl w:val="2"/>
        <w:rPr>
          <w:rFonts w:ascii="Times New Roman" w:hAnsi="Times New Roman" w:cs="Times New Roman"/>
          <w:szCs w:val="24"/>
          <w14:ligatures w14:val="none"/>
        </w:rPr>
      </w:pPr>
      <w:r w:rsidRPr="00DF3BFA">
        <w:rPr>
          <w:rFonts w:ascii="宋体" w:hAnsi="宋体" w:cs="宋体" w:hint="eastAsia"/>
          <w:b/>
          <w:sz w:val="30"/>
          <w:szCs w:val="30"/>
          <w14:ligatures w14:val="none"/>
        </w:rPr>
        <w:br w:type="page"/>
      </w:r>
    </w:p>
    <w:p w14:paraId="40000F7D" w14:textId="77777777" w:rsidR="00DF3BFA" w:rsidRPr="00DF3BFA" w:rsidRDefault="00DF3BFA" w:rsidP="004A5EF6">
      <w:pPr>
        <w:pStyle w:val="3"/>
        <w:rPr>
          <w:rFonts w:hint="eastAsia"/>
        </w:rPr>
      </w:pPr>
      <w:r w:rsidRPr="00DF3BFA">
        <w:rPr>
          <w:rFonts w:hint="eastAsia"/>
        </w:rPr>
        <w:lastRenderedPageBreak/>
        <w:t>2</w:t>
      </w:r>
      <w:r w:rsidRPr="00DF3BFA">
        <w:rPr>
          <w:rFonts w:hint="eastAsia"/>
        </w:rPr>
        <w:t>、符合性审查证明资料</w:t>
      </w:r>
    </w:p>
    <w:p w14:paraId="5D5EF9C9" w14:textId="77777777" w:rsidR="00DF3BFA" w:rsidRPr="00DF3BFA" w:rsidRDefault="00DF3BFA" w:rsidP="00DF3BFA">
      <w:pPr>
        <w:tabs>
          <w:tab w:val="left" w:pos="900"/>
        </w:tabs>
        <w:spacing w:line="400" w:lineRule="exact"/>
        <w:ind w:firstLine="562"/>
        <w:jc w:val="center"/>
        <w:rPr>
          <w:rFonts w:ascii="宋体" w:hAnsi="宋体" w:cs="仿宋_GB2312" w:hint="eastAsia"/>
          <w:b/>
          <w:sz w:val="28"/>
          <w:szCs w:val="28"/>
          <w14:ligatures w14:val="none"/>
        </w:rPr>
      </w:pPr>
      <w:r w:rsidRPr="00DF3BFA">
        <w:rPr>
          <w:rFonts w:ascii="宋体" w:hAnsi="宋体" w:cs="宋体" w:hint="eastAsia"/>
          <w:b/>
          <w:bCs/>
          <w:sz w:val="28"/>
          <w:szCs w:val="28"/>
          <w14:ligatures w14:val="none"/>
        </w:rPr>
        <w:t>（1）</w:t>
      </w:r>
      <w:r w:rsidRPr="00DF3BFA">
        <w:rPr>
          <w:rFonts w:ascii="宋体" w:hAnsi="宋体" w:cs="仿宋_GB2312" w:hint="eastAsia"/>
          <w:b/>
          <w:sz w:val="28"/>
          <w:szCs w:val="28"/>
          <w14:ligatures w14:val="none"/>
        </w:rPr>
        <w:t>法定代表人（负责人）证明书</w:t>
      </w:r>
    </w:p>
    <w:p w14:paraId="1FA189E2" w14:textId="77777777" w:rsidR="00DF3BFA" w:rsidRPr="00DF3BFA" w:rsidRDefault="00DF3BFA" w:rsidP="00DF3BFA">
      <w:pPr>
        <w:tabs>
          <w:tab w:val="left" w:pos="900"/>
        </w:tabs>
        <w:spacing w:line="400" w:lineRule="exact"/>
        <w:ind w:firstLine="482"/>
        <w:jc w:val="center"/>
        <w:rPr>
          <w:rFonts w:ascii="宋体" w:hAnsi="宋体" w:cs="仿宋_GB2312" w:hint="eastAsia"/>
          <w:bCs/>
          <w:szCs w:val="21"/>
          <w14:ligatures w14:val="none"/>
        </w:rPr>
      </w:pPr>
      <w:r w:rsidRPr="00DF3BFA">
        <w:rPr>
          <w:rFonts w:ascii="宋体" w:hAnsi="宋体" w:cs="仿宋_GB2312" w:hint="eastAsia"/>
          <w:b/>
          <w:szCs w:val="21"/>
          <w14:ligatures w14:val="none"/>
        </w:rPr>
        <w:t>（适用于非自然人响应人）</w:t>
      </w:r>
    </w:p>
    <w:p w14:paraId="1333723B" w14:textId="77777777" w:rsidR="00DF3BFA" w:rsidRPr="00DF3BFA" w:rsidRDefault="00DF3BFA" w:rsidP="00DF3BFA">
      <w:pPr>
        <w:tabs>
          <w:tab w:val="left" w:pos="900"/>
        </w:tabs>
        <w:spacing w:line="400" w:lineRule="exact"/>
        <w:ind w:firstLine="560"/>
        <w:rPr>
          <w:rFonts w:ascii="宋体" w:hAnsi="宋体" w:cs="仿宋_GB2312" w:hint="eastAsia"/>
          <w:bCs/>
          <w:sz w:val="28"/>
          <w:szCs w:val="20"/>
          <w14:ligatures w14:val="none"/>
        </w:rPr>
      </w:pPr>
    </w:p>
    <w:p w14:paraId="37B1EDB8" w14:textId="77777777" w:rsidR="00DF3BFA" w:rsidRPr="00DF3BFA" w:rsidRDefault="00DF3BFA" w:rsidP="00A31B7B">
      <w:pPr>
        <w:ind w:firstLine="480"/>
        <w:rPr>
          <w:rFonts w:hint="eastAsia"/>
        </w:rPr>
      </w:pPr>
      <w:r w:rsidRPr="00DF3BFA">
        <w:rPr>
          <w:rFonts w:hint="eastAsia"/>
        </w:rPr>
        <w:t>中山大学孙逸仙纪念医院：</w:t>
      </w:r>
    </w:p>
    <w:p w14:paraId="5ECD274F" w14:textId="5D9EA563" w:rsidR="00DF3BFA" w:rsidRPr="00DF3BFA" w:rsidRDefault="00DF3BFA" w:rsidP="00A31B7B">
      <w:pPr>
        <w:ind w:firstLine="480"/>
        <w:rPr>
          <w:rFonts w:hint="eastAsia"/>
        </w:rPr>
      </w:pPr>
      <w:r w:rsidRPr="00DF3BFA">
        <w:rPr>
          <w:rFonts w:hint="eastAsia"/>
        </w:rPr>
        <w:t xml:space="preserve"> ________</w:t>
      </w:r>
      <w:r w:rsidRPr="00DF3BFA">
        <w:rPr>
          <w:rFonts w:hint="eastAsia"/>
        </w:rPr>
        <w:t>现任我单位</w:t>
      </w:r>
      <w:r w:rsidRPr="00DF3BFA">
        <w:rPr>
          <w:rFonts w:hint="eastAsia"/>
        </w:rPr>
        <w:t>________</w:t>
      </w:r>
      <w:r w:rsidRPr="00DF3BFA">
        <w:rPr>
          <w:rFonts w:hint="eastAsia"/>
        </w:rPr>
        <w:t>职务，为法定代表人，特此证明。有效期限：</w:t>
      </w:r>
      <w:r w:rsidRPr="00DF3BFA">
        <w:rPr>
          <w:rFonts w:hint="eastAsia"/>
        </w:rPr>
        <w:t>______________</w:t>
      </w:r>
    </w:p>
    <w:p w14:paraId="7F69F8AF" w14:textId="77777777" w:rsidR="00DF3BFA" w:rsidRPr="00DF3BFA" w:rsidRDefault="00DF3BFA" w:rsidP="00A31B7B">
      <w:pPr>
        <w:ind w:firstLine="480"/>
        <w:rPr>
          <w:rFonts w:hint="eastAsia"/>
        </w:rPr>
      </w:pPr>
      <w:r w:rsidRPr="00DF3BFA">
        <w:rPr>
          <w:rFonts w:hint="eastAsia"/>
        </w:rPr>
        <w:t>附：代表人性别：</w:t>
      </w:r>
      <w:r w:rsidRPr="00DF3BFA">
        <w:rPr>
          <w:rFonts w:hint="eastAsia"/>
        </w:rPr>
        <w:t xml:space="preserve">____   </w:t>
      </w:r>
      <w:r w:rsidRPr="00DF3BFA">
        <w:rPr>
          <w:rFonts w:hint="eastAsia"/>
        </w:rPr>
        <w:t>年龄：</w:t>
      </w:r>
      <w:r w:rsidRPr="00DF3BFA">
        <w:rPr>
          <w:rFonts w:hint="eastAsia"/>
        </w:rPr>
        <w:t xml:space="preserve">____  </w:t>
      </w:r>
      <w:r w:rsidRPr="00DF3BFA">
        <w:rPr>
          <w:rFonts w:hint="eastAsia"/>
        </w:rPr>
        <w:t>身份证号码：</w:t>
      </w:r>
      <w:r w:rsidRPr="00DF3BFA">
        <w:rPr>
          <w:rFonts w:hint="eastAsia"/>
        </w:rPr>
        <w:t xml:space="preserve">___________  </w:t>
      </w:r>
    </w:p>
    <w:p w14:paraId="1F763C80" w14:textId="77777777" w:rsidR="00DF3BFA" w:rsidRPr="00DF3BFA" w:rsidRDefault="00DF3BFA" w:rsidP="00A31B7B">
      <w:pPr>
        <w:ind w:firstLine="480"/>
        <w:rPr>
          <w:rFonts w:hint="eastAsia"/>
        </w:rPr>
      </w:pPr>
      <w:r w:rsidRPr="00DF3BFA">
        <w:rPr>
          <w:rFonts w:hint="eastAsia"/>
        </w:rPr>
        <w:t>注册号码：</w:t>
      </w:r>
      <w:r w:rsidRPr="00DF3BFA">
        <w:rPr>
          <w:rFonts w:hint="eastAsia"/>
        </w:rPr>
        <w:t xml:space="preserve">______________ </w:t>
      </w:r>
      <w:r w:rsidRPr="00DF3BFA">
        <w:rPr>
          <w:rFonts w:hint="eastAsia"/>
        </w:rPr>
        <w:t>企业类型：</w:t>
      </w:r>
      <w:r w:rsidRPr="00DF3BFA">
        <w:rPr>
          <w:rFonts w:hint="eastAsia"/>
        </w:rPr>
        <w:t xml:space="preserve">_______________________ </w:t>
      </w:r>
    </w:p>
    <w:p w14:paraId="15FBB5C5" w14:textId="77777777" w:rsidR="00DF3BFA" w:rsidRPr="00DF3BFA" w:rsidRDefault="00DF3BFA" w:rsidP="00A31B7B">
      <w:pPr>
        <w:ind w:firstLine="480"/>
        <w:rPr>
          <w:rFonts w:hint="eastAsia"/>
        </w:rPr>
      </w:pPr>
      <w:r w:rsidRPr="00DF3BFA">
        <w:rPr>
          <w:rFonts w:hint="eastAsia"/>
        </w:rPr>
        <w:t>经营范围：</w:t>
      </w:r>
      <w:r w:rsidRPr="00DF3BFA">
        <w:rPr>
          <w:rFonts w:hint="eastAsia"/>
        </w:rPr>
        <w:t>_______________________</w:t>
      </w:r>
      <w:r w:rsidRPr="00DF3BFA">
        <w:rPr>
          <w:rFonts w:hint="eastAsia"/>
          <w:u w:val="single"/>
        </w:rPr>
        <w:t xml:space="preserve">                         </w:t>
      </w:r>
    </w:p>
    <w:p w14:paraId="7479140A" w14:textId="77777777" w:rsidR="00DF3BFA" w:rsidRPr="00DF3BFA" w:rsidRDefault="00DF3BFA" w:rsidP="00A31B7B">
      <w:pPr>
        <w:ind w:firstLine="480"/>
        <w:rPr>
          <w:rFonts w:hint="eastAsia"/>
        </w:rPr>
      </w:pPr>
    </w:p>
    <w:p w14:paraId="6402BCCA" w14:textId="77777777" w:rsidR="00DF3BFA" w:rsidRPr="00DF3BFA" w:rsidRDefault="00DF3BFA" w:rsidP="00A31B7B">
      <w:pPr>
        <w:ind w:firstLine="480"/>
        <w:rPr>
          <w:rFonts w:hint="eastAsia"/>
        </w:rPr>
      </w:pPr>
      <w:r w:rsidRPr="00DF3BFA">
        <w:rPr>
          <w:rFonts w:hint="eastAsia"/>
        </w:rPr>
        <w:t>参选供应商</w:t>
      </w:r>
      <w:r w:rsidRPr="00DF3BFA">
        <w:rPr>
          <w:rFonts w:hint="eastAsia"/>
        </w:rPr>
        <w:t>(</w:t>
      </w:r>
      <w:r w:rsidRPr="00DF3BFA">
        <w:rPr>
          <w:rFonts w:hint="eastAsia"/>
        </w:rPr>
        <w:t>公章</w:t>
      </w:r>
      <w:r w:rsidRPr="00DF3BFA">
        <w:rPr>
          <w:rFonts w:hint="eastAsia"/>
        </w:rPr>
        <w:t>)</w:t>
      </w:r>
      <w:r w:rsidRPr="00DF3BFA">
        <w:rPr>
          <w:rFonts w:hint="eastAsia"/>
        </w:rPr>
        <w:t>：</w:t>
      </w:r>
    </w:p>
    <w:p w14:paraId="581186A5" w14:textId="77777777" w:rsidR="00DF3BFA" w:rsidRPr="00DF3BFA" w:rsidRDefault="00DF3BFA" w:rsidP="00A31B7B">
      <w:pPr>
        <w:ind w:firstLine="480"/>
        <w:rPr>
          <w:rFonts w:hint="eastAsia"/>
        </w:rPr>
      </w:pPr>
      <w:r w:rsidRPr="00DF3BFA">
        <w:rPr>
          <w:rFonts w:hint="eastAsia"/>
        </w:rPr>
        <w:t>地址：</w:t>
      </w:r>
    </w:p>
    <w:p w14:paraId="33674C0C" w14:textId="77777777" w:rsidR="00DF3BFA" w:rsidRPr="00DF3BFA" w:rsidRDefault="00DF3BFA" w:rsidP="00A31B7B">
      <w:pPr>
        <w:ind w:firstLine="480"/>
        <w:rPr>
          <w:rFonts w:hint="eastAsia"/>
        </w:rPr>
      </w:pPr>
      <w:r w:rsidRPr="00DF3BFA">
        <w:rPr>
          <w:rFonts w:hint="eastAsia"/>
        </w:rPr>
        <w:t>法定代表</w:t>
      </w:r>
      <w:r w:rsidRPr="00DF3BFA">
        <w:rPr>
          <w:rFonts w:hint="eastAsia"/>
        </w:rPr>
        <w:t>/</w:t>
      </w:r>
      <w:r w:rsidRPr="00DF3BFA">
        <w:rPr>
          <w:rFonts w:hint="eastAsia"/>
        </w:rPr>
        <w:t>负责人（签名）：</w:t>
      </w:r>
    </w:p>
    <w:p w14:paraId="1CDD359D" w14:textId="77777777" w:rsidR="00DF3BFA" w:rsidRPr="00DF3BFA" w:rsidRDefault="00DF3BFA" w:rsidP="00A31B7B">
      <w:pPr>
        <w:ind w:firstLine="480"/>
        <w:rPr>
          <w:rFonts w:hint="eastAsia"/>
          <w:sz w:val="30"/>
          <w:szCs w:val="30"/>
        </w:rPr>
      </w:pPr>
      <w:r w:rsidRPr="00DF3BFA">
        <w:rPr>
          <w:rFonts w:hint="eastAsia"/>
        </w:rPr>
        <w:t>日期：</w:t>
      </w:r>
      <w:r w:rsidRPr="00DF3BFA">
        <w:rPr>
          <w:rFonts w:hint="eastAsia"/>
        </w:rPr>
        <w:t xml:space="preserve">    </w:t>
      </w:r>
      <w:r w:rsidRPr="00DF3BFA">
        <w:rPr>
          <w:rFonts w:hint="eastAsia"/>
        </w:rPr>
        <w:t>年</w:t>
      </w:r>
      <w:r w:rsidRPr="00DF3BFA">
        <w:rPr>
          <w:rFonts w:hint="eastAsia"/>
        </w:rPr>
        <w:t xml:space="preserve">    </w:t>
      </w:r>
      <w:r w:rsidRPr="00DF3BFA">
        <w:rPr>
          <w:rFonts w:hint="eastAsia"/>
        </w:rPr>
        <w:t>月</w:t>
      </w:r>
      <w:r w:rsidRPr="00DF3BFA">
        <w:rPr>
          <w:rFonts w:hint="eastAsia"/>
        </w:rPr>
        <w:t xml:space="preserve">    </w:t>
      </w:r>
      <w:r w:rsidRPr="00DF3BFA">
        <w:rPr>
          <w:rFonts w:hint="eastAsia"/>
        </w:rPr>
        <w:t>日</w:t>
      </w:r>
    </w:p>
    <w:p w14:paraId="6D5E85EC" w14:textId="4F460DD1" w:rsidR="00DF3BFA" w:rsidRPr="00DF3BFA" w:rsidRDefault="00DF3BFA" w:rsidP="00A31B7B">
      <w:pPr>
        <w:tabs>
          <w:tab w:val="left" w:pos="4602"/>
        </w:tabs>
        <w:ind w:firstLineChars="0" w:firstLine="0"/>
        <w:rPr>
          <w:rFonts w:ascii="Times New Roman" w:hAnsi="Times New Roman" w:cs="Times New Roman"/>
          <w:sz w:val="20"/>
          <w:szCs w:val="24"/>
          <w14:ligatures w14:val="none"/>
        </w:rPr>
      </w:pPr>
      <w:r w:rsidRPr="00DF3BFA">
        <w:rPr>
          <w:rFonts w:ascii="Times New Roman" w:hAnsi="Times New Roman" w:cs="Times New Roman"/>
          <w:noProof/>
          <w:sz w:val="20"/>
          <w:szCs w:val="24"/>
          <w14:ligatures w14:val="none"/>
        </w:rPr>
        <mc:AlternateContent>
          <mc:Choice Requires="wpg">
            <w:drawing>
              <wp:inline distT="0" distB="0" distL="0" distR="0" wp14:anchorId="19F2B3A8" wp14:editId="0EE2F7C5">
                <wp:extent cx="2489200" cy="1605915"/>
                <wp:effectExtent l="635" t="0" r="5715" b="13335"/>
                <wp:docPr id="21"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22" name="矩形 1"/>
                        <wps:cNvSpPr/>
                        <wps:spPr>
                          <a:xfrm>
                            <a:off x="7" y="7"/>
                            <a:ext cx="3905" cy="2514"/>
                          </a:xfrm>
                          <a:prstGeom prst="rect">
                            <a:avLst/>
                          </a:prstGeom>
                          <a:solidFill>
                            <a:srgbClr val="FFFFFF"/>
                          </a:solidFill>
                          <a:ln>
                            <a:noFill/>
                          </a:ln>
                        </wps:spPr>
                        <wps:bodyPr/>
                      </wps:wsp>
                      <wps:wsp>
                        <wps:cNvPr id="23"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670F0FA0" w14:textId="77777777" w:rsidR="00DF3BFA" w:rsidRDefault="00DF3BFA" w:rsidP="00DF3BFA">
                              <w:pPr>
                                <w:ind w:firstLine="400"/>
                                <w:rPr>
                                  <w:rFonts w:hint="eastAsia"/>
                                  <w:sz w:val="20"/>
                                </w:rPr>
                              </w:pPr>
                            </w:p>
                            <w:p w14:paraId="47D75BCB" w14:textId="77777777" w:rsidR="00DF3BFA" w:rsidRDefault="00DF3BFA" w:rsidP="00DF3BFA">
                              <w:pPr>
                                <w:spacing w:before="179"/>
                                <w:ind w:left="155" w:right="155" w:firstLine="480"/>
                                <w:jc w:val="center"/>
                                <w:rPr>
                                  <w:rFonts w:hint="eastAsia"/>
                                </w:rPr>
                              </w:pPr>
                              <w:r>
                                <w:t>法定代表人</w:t>
                              </w:r>
                            </w:p>
                            <w:p w14:paraId="2BE95F74" w14:textId="77777777" w:rsidR="00DF3BFA" w:rsidRDefault="00DF3BFA" w:rsidP="00DF3BFA">
                              <w:pPr>
                                <w:spacing w:before="62" w:line="297" w:lineRule="auto"/>
                                <w:ind w:left="158" w:right="155" w:firstLine="482"/>
                                <w:jc w:val="center"/>
                                <w:rPr>
                                  <w:rFonts w:hint="eastAsia"/>
                                </w:rPr>
                              </w:pPr>
                              <w:r>
                                <w:rPr>
                                  <w:b/>
                                  <w:u w:val="single"/>
                                </w:rPr>
                                <w:t>有效期内的</w:t>
                              </w:r>
                              <w:r>
                                <w:t>居民身份证复印件（正面）</w:t>
                              </w:r>
                              <w:r>
                                <w:t xml:space="preserve"> </w:t>
                              </w:r>
                              <w:r>
                                <w:t>粘贴处</w:t>
                              </w:r>
                            </w:p>
                          </w:txbxContent>
                        </wps:txbx>
                        <wps:bodyPr lIns="0" tIns="0" rIns="0" bIns="0" upright="1"/>
                      </wps:wsp>
                    </wpg:wgp>
                  </a:graphicData>
                </a:graphic>
              </wp:inline>
            </w:drawing>
          </mc:Choice>
          <mc:Fallback>
            <w:pict>
              <v:group w14:anchorId="19F2B3A8" id="组合 7" o:spid="_x0000_s1026" style="width:196pt;height:126.45pt;mso-position-horizontal-relative:char;mso-position-vertical-relative:line" coordsize="3920,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">
                <v:rect id="矩形 1" o:spid="_x0000_s1027" style="position:absolute;left:7;top:7;width:390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矩形 2" o:spid="_x0000_s1028" style="position:absolute;left:7;top:7;width:390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" filled="f">
                  <v:textbox inset="0,0,0,0">
                    <w:txbxContent>
                      <w:p w14:paraId="670F0FA0" w14:textId="77777777" w:rsidR="00DF3BFA" w:rsidRDefault="00DF3BFA" w:rsidP="00DF3BFA">
                        <w:pPr>
                          <w:ind w:firstLine="400"/>
                          <w:rPr>
                            <w:sz w:val="20"/>
                          </w:rPr>
                        </w:pPr>
                      </w:p>
                      <w:p w14:paraId="47D75BCB" w14:textId="77777777" w:rsidR="00DF3BFA" w:rsidRDefault="00DF3BFA" w:rsidP="00DF3BFA">
                        <w:pPr>
                          <w:spacing w:before="179"/>
                          <w:ind w:left="155" w:right="155" w:firstLine="480"/>
                          <w:jc w:val="center"/>
                        </w:pPr>
                        <w:r>
                          <w:t>法定代表人</w:t>
                        </w:r>
                      </w:p>
                      <w:p w14:paraId="2BE95F74" w14:textId="77777777" w:rsidR="00DF3BFA" w:rsidRDefault="00DF3BFA" w:rsidP="00DF3BFA">
                        <w:pPr>
                          <w:spacing w:before="62" w:line="297" w:lineRule="auto"/>
                          <w:ind w:left="158" w:right="155" w:firstLine="482"/>
                          <w:jc w:val="center"/>
                        </w:pPr>
                        <w:r>
                          <w:rPr>
                            <w:b/>
                            <w:u w:val="single"/>
                          </w:rPr>
                          <w:t>有效期内的</w:t>
                        </w:r>
                        <w:r>
                          <w:t>居民身份证复印件（正面）</w:t>
                        </w:r>
                        <w:r>
                          <w:t xml:space="preserve"> </w:t>
                        </w:r>
                        <w:r>
                          <w:t>粘贴处</w:t>
                        </w:r>
                      </w:p>
                    </w:txbxContent>
                  </v:textbox>
                </v:rect>
                <w10:anchorlock/>
              </v:group>
            </w:pict>
          </mc:Fallback>
        </mc:AlternateContent>
      </w:r>
      <w:r w:rsidR="00A31B7B">
        <w:rPr>
          <w:rFonts w:ascii="Times New Roman" w:hAnsi="Times New Roman" w:cs="Times New Roman" w:hint="eastAsia"/>
          <w:sz w:val="20"/>
          <w:szCs w:val="24"/>
          <w14:ligatures w14:val="none"/>
        </w:rPr>
        <w:t xml:space="preserve"> </w:t>
      </w:r>
      <w:r w:rsidR="00A31B7B" w:rsidRPr="00DF3BFA">
        <w:rPr>
          <w:rFonts w:ascii="Times New Roman" w:hAnsi="Times New Roman" w:cs="Times New Roman"/>
          <w:noProof/>
          <w:sz w:val="20"/>
          <w:szCs w:val="24"/>
          <w14:ligatures w14:val="none"/>
        </w:rPr>
        <mc:AlternateContent>
          <mc:Choice Requires="wps">
            <w:drawing>
              <wp:inline distT="0" distB="0" distL="0" distR="0" wp14:anchorId="09A1E399" wp14:editId="22A5113E">
                <wp:extent cx="2491740" cy="1596390"/>
                <wp:effectExtent l="4445" t="4445" r="18415" b="18415"/>
                <wp:docPr id="24"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2ED490BD" w14:textId="77777777" w:rsidR="00A31B7B" w:rsidRDefault="00A31B7B" w:rsidP="00A31B7B">
                            <w:pPr>
                              <w:pStyle w:val="a5"/>
                              <w:ind w:firstLine="400"/>
                              <w:rPr>
                                <w:sz w:val="20"/>
                              </w:rPr>
                            </w:pPr>
                          </w:p>
                          <w:p w14:paraId="2BC1742F" w14:textId="77777777" w:rsidR="00A31B7B" w:rsidRDefault="00A31B7B" w:rsidP="00A31B7B">
                            <w:pPr>
                              <w:pStyle w:val="a5"/>
                              <w:spacing w:before="179"/>
                              <w:ind w:left="166" w:right="166" w:firstLine="480"/>
                              <w:jc w:val="center"/>
                            </w:pPr>
                            <w:r>
                              <w:t>法定代表人</w:t>
                            </w:r>
                          </w:p>
                          <w:p w14:paraId="3792FA87" w14:textId="77777777" w:rsidR="00A31B7B" w:rsidRDefault="00A31B7B" w:rsidP="00A31B7B">
                            <w:pPr>
                              <w:spacing w:before="62" w:line="297" w:lineRule="auto"/>
                              <w:ind w:left="166" w:right="166" w:firstLine="482"/>
                              <w:jc w:val="center"/>
                              <w:rPr>
                                <w:rFonts w:hint="eastAsia"/>
                              </w:rPr>
                            </w:pPr>
                            <w:r>
                              <w:rPr>
                                <w:b/>
                                <w:u w:val="single"/>
                              </w:rPr>
                              <w:t>有效期内的</w:t>
                            </w:r>
                            <w:r>
                              <w:t>居民身份证复印件（反面）</w:t>
                            </w:r>
                            <w:r>
                              <w:t xml:space="preserve"> </w:t>
                            </w:r>
                            <w:r>
                              <w:t>粘贴处</w:t>
                            </w:r>
                          </w:p>
                        </w:txbxContent>
                      </wps:txbx>
                      <wps:bodyPr lIns="0" tIns="0" rIns="0" bIns="0" upright="1"/>
                    </wps:wsp>
                  </a:graphicData>
                </a:graphic>
              </wp:inline>
            </w:drawing>
          </mc:Choice>
          <mc:Fallback>
            <w:pict>
              <v:rect w14:anchorId="09A1E399" id="文本框 8" o:spid="_x0000_s1029" style="width:196.2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" filled="f">
                <v:textbox inset="0,0,0,0">
                  <w:txbxContent>
                    <w:p w14:paraId="2ED490BD" w14:textId="77777777" w:rsidR="00A31B7B" w:rsidRDefault="00A31B7B" w:rsidP="00A31B7B">
                      <w:pPr>
                        <w:pStyle w:val="a5"/>
                        <w:ind w:firstLine="400"/>
                        <w:rPr>
                          <w:sz w:val="20"/>
                        </w:rPr>
                      </w:pPr>
                    </w:p>
                    <w:p w14:paraId="2BC1742F" w14:textId="77777777" w:rsidR="00A31B7B" w:rsidRDefault="00A31B7B" w:rsidP="00A31B7B">
                      <w:pPr>
                        <w:pStyle w:val="a5"/>
                        <w:spacing w:before="179"/>
                        <w:ind w:left="166" w:right="166" w:firstLine="480"/>
                        <w:jc w:val="center"/>
                      </w:pPr>
                      <w:r>
                        <w:t>法定代表人</w:t>
                      </w:r>
                    </w:p>
                    <w:p w14:paraId="3792FA87" w14:textId="77777777" w:rsidR="00A31B7B" w:rsidRDefault="00A31B7B" w:rsidP="00A31B7B">
                      <w:pPr>
                        <w:spacing w:before="62" w:line="297" w:lineRule="auto"/>
                        <w:ind w:left="166" w:right="166" w:firstLine="482"/>
                        <w:jc w:val="center"/>
                      </w:pPr>
                      <w:r>
                        <w:rPr>
                          <w:b/>
                          <w:u w:val="single"/>
                        </w:rPr>
                        <w:t>有效期内的</w:t>
                      </w:r>
                      <w:r>
                        <w:t>居民身份证复印件（反面）</w:t>
                      </w:r>
                      <w:r>
                        <w:t xml:space="preserve"> </w:t>
                      </w:r>
                      <w:r>
                        <w:t>粘贴处</w:t>
                      </w:r>
                    </w:p>
                  </w:txbxContent>
                </v:textbox>
                <w10:anchorlock/>
              </v:rect>
            </w:pict>
          </mc:Fallback>
        </mc:AlternateContent>
      </w:r>
      <w:r w:rsidRPr="00DF3BFA">
        <w:rPr>
          <w:rFonts w:ascii="Times New Roman" w:hAnsi="Times New Roman" w:cs="Times New Roman"/>
          <w:sz w:val="20"/>
          <w:szCs w:val="24"/>
          <w14:ligatures w14:val="none"/>
        </w:rPr>
        <w:tab/>
      </w:r>
    </w:p>
    <w:p w14:paraId="5E44B049" w14:textId="77777777" w:rsidR="00DF3BFA" w:rsidRPr="00DF3BFA" w:rsidRDefault="00DF3BFA" w:rsidP="00DF3BFA">
      <w:pPr>
        <w:tabs>
          <w:tab w:val="left" w:pos="900"/>
        </w:tabs>
        <w:adjustRightInd w:val="0"/>
        <w:snapToGrid w:val="0"/>
        <w:spacing w:line="360" w:lineRule="auto"/>
        <w:ind w:firstLine="600"/>
        <w:rPr>
          <w:rFonts w:ascii="宋体" w:hAnsi="宋体" w:cs="仿宋_GB2312" w:hint="eastAsia"/>
          <w:bCs/>
          <w:sz w:val="30"/>
          <w:szCs w:val="30"/>
          <w14:ligatures w14:val="none"/>
        </w:rPr>
      </w:pPr>
    </w:p>
    <w:p w14:paraId="0C2BBC9C" w14:textId="77777777" w:rsidR="00DF3BFA" w:rsidRPr="00DF3BFA" w:rsidRDefault="00DF3BFA" w:rsidP="00DF3BFA">
      <w:pPr>
        <w:ind w:firstLine="400"/>
        <w:rPr>
          <w:rFonts w:ascii="宋体" w:hAnsi="宋体" w:cs="宋体" w:hint="eastAsia"/>
          <w:sz w:val="20"/>
          <w:szCs w:val="24"/>
          <w14:ligatures w14:val="none"/>
        </w:rPr>
      </w:pPr>
    </w:p>
    <w:p w14:paraId="04EF6938" w14:textId="77777777" w:rsidR="00DF3BFA" w:rsidRPr="00DF3BFA" w:rsidRDefault="00DF3BFA" w:rsidP="00DF3BFA">
      <w:pPr>
        <w:tabs>
          <w:tab w:val="left" w:pos="900"/>
        </w:tabs>
        <w:spacing w:line="400" w:lineRule="exact"/>
        <w:ind w:firstLine="723"/>
        <w:jc w:val="center"/>
        <w:rPr>
          <w:rFonts w:ascii="宋体" w:hAnsi="宋体" w:cs="仿宋_GB2312" w:hint="eastAsia"/>
          <w:b/>
          <w:sz w:val="36"/>
          <w:szCs w:val="36"/>
          <w14:ligatures w14:val="none"/>
        </w:rPr>
      </w:pPr>
    </w:p>
    <w:p w14:paraId="413CA31D" w14:textId="77777777" w:rsidR="00DF3BFA" w:rsidRDefault="00DF3BFA" w:rsidP="00A31B7B">
      <w:pPr>
        <w:tabs>
          <w:tab w:val="left" w:pos="900"/>
        </w:tabs>
        <w:spacing w:line="400" w:lineRule="exact"/>
        <w:ind w:firstLineChars="0" w:firstLine="0"/>
        <w:rPr>
          <w:rFonts w:ascii="宋体" w:hAnsi="宋体" w:cs="仿宋_GB2312" w:hint="eastAsia"/>
          <w:b/>
          <w:sz w:val="36"/>
          <w:szCs w:val="36"/>
          <w14:ligatures w14:val="none"/>
        </w:rPr>
      </w:pPr>
    </w:p>
    <w:p w14:paraId="7760DF99" w14:textId="77777777" w:rsidR="00A31B7B" w:rsidRPr="00DF3BFA" w:rsidRDefault="00A31B7B" w:rsidP="00A31B7B">
      <w:pPr>
        <w:tabs>
          <w:tab w:val="left" w:pos="900"/>
        </w:tabs>
        <w:spacing w:line="400" w:lineRule="exact"/>
        <w:ind w:firstLineChars="0" w:firstLine="0"/>
        <w:rPr>
          <w:rFonts w:ascii="宋体" w:hAnsi="宋体" w:cs="仿宋_GB2312" w:hint="eastAsia"/>
          <w:b/>
          <w:sz w:val="36"/>
          <w:szCs w:val="36"/>
          <w14:ligatures w14:val="none"/>
        </w:rPr>
      </w:pPr>
    </w:p>
    <w:p w14:paraId="6BFE6D70" w14:textId="77777777" w:rsidR="00A31B7B" w:rsidRDefault="00A31B7B" w:rsidP="00DF3BFA">
      <w:pPr>
        <w:tabs>
          <w:tab w:val="left" w:pos="900"/>
        </w:tabs>
        <w:spacing w:line="400" w:lineRule="exact"/>
        <w:ind w:leftChars="200" w:left="480" w:firstLine="723"/>
        <w:jc w:val="center"/>
        <w:rPr>
          <w:rFonts w:ascii="宋体" w:hAnsi="宋体" w:cs="仿宋_GB2312" w:hint="eastAsia"/>
          <w:b/>
          <w:sz w:val="36"/>
          <w:szCs w:val="36"/>
          <w14:ligatures w14:val="none"/>
        </w:rPr>
      </w:pPr>
    </w:p>
    <w:p w14:paraId="532FAD8B" w14:textId="77777777" w:rsidR="00A31B7B" w:rsidRDefault="00A31B7B" w:rsidP="00DF3BFA">
      <w:pPr>
        <w:tabs>
          <w:tab w:val="left" w:pos="900"/>
        </w:tabs>
        <w:spacing w:line="400" w:lineRule="exact"/>
        <w:ind w:leftChars="200" w:left="480" w:firstLine="723"/>
        <w:jc w:val="center"/>
        <w:rPr>
          <w:rFonts w:ascii="宋体" w:hAnsi="宋体" w:cs="仿宋_GB2312" w:hint="eastAsia"/>
          <w:b/>
          <w:sz w:val="36"/>
          <w:szCs w:val="36"/>
          <w14:ligatures w14:val="none"/>
        </w:rPr>
      </w:pPr>
    </w:p>
    <w:p w14:paraId="50E934F5" w14:textId="1AB95647" w:rsidR="00DF3BFA" w:rsidRPr="00DF3BFA" w:rsidRDefault="00DF3BFA" w:rsidP="00A31B7B">
      <w:pPr>
        <w:tabs>
          <w:tab w:val="left" w:pos="900"/>
        </w:tabs>
        <w:spacing w:line="400" w:lineRule="exact"/>
        <w:ind w:left="478" w:hangingChars="170" w:hanging="478"/>
        <w:jc w:val="center"/>
        <w:rPr>
          <w:rFonts w:ascii="宋体" w:hAnsi="宋体" w:cs="仿宋_GB2312" w:hint="eastAsia"/>
          <w:b/>
          <w:sz w:val="28"/>
          <w:szCs w:val="28"/>
          <w14:ligatures w14:val="none"/>
        </w:rPr>
      </w:pPr>
      <w:r w:rsidRPr="00DF3BFA">
        <w:rPr>
          <w:rFonts w:ascii="宋体" w:hAnsi="宋体" w:cs="仿宋_GB2312" w:hint="eastAsia"/>
          <w:b/>
          <w:sz w:val="28"/>
          <w:szCs w:val="28"/>
          <w14:ligatures w14:val="none"/>
        </w:rPr>
        <w:lastRenderedPageBreak/>
        <w:t>（2）法定代表人（负责人）授权委托书</w:t>
      </w:r>
    </w:p>
    <w:p w14:paraId="1DA16FAD" w14:textId="77777777" w:rsidR="00DF3BFA" w:rsidRPr="00DF3BFA" w:rsidRDefault="00DF3BFA" w:rsidP="00DF3BFA">
      <w:pPr>
        <w:tabs>
          <w:tab w:val="left" w:pos="900"/>
        </w:tabs>
        <w:spacing w:line="400" w:lineRule="exact"/>
        <w:ind w:leftChars="200" w:left="480" w:firstLine="442"/>
        <w:jc w:val="center"/>
        <w:rPr>
          <w:rFonts w:ascii="宋体" w:hAnsi="宋体" w:cs="仿宋_GB2312" w:hint="eastAsia"/>
          <w:b/>
          <w:sz w:val="22"/>
          <w14:ligatures w14:val="none"/>
        </w:rPr>
      </w:pPr>
      <w:r w:rsidRPr="00DF3BFA">
        <w:rPr>
          <w:rFonts w:ascii="宋体" w:hAnsi="宋体" w:cs="宋体" w:hint="eastAsia"/>
          <w:b/>
          <w:bCs/>
          <w:sz w:val="22"/>
          <w14:ligatures w14:val="none"/>
        </w:rPr>
        <w:t>（如适用)</w:t>
      </w:r>
    </w:p>
    <w:p w14:paraId="5545FD10" w14:textId="77777777" w:rsidR="00DF3BFA" w:rsidRPr="00DF3BFA" w:rsidRDefault="00DF3BFA" w:rsidP="00DF3BFA">
      <w:pPr>
        <w:tabs>
          <w:tab w:val="left" w:pos="900"/>
        </w:tabs>
        <w:spacing w:line="400" w:lineRule="exact"/>
        <w:ind w:firstLine="480"/>
        <w:rPr>
          <w:rFonts w:ascii="宋体" w:hAnsi="宋体" w:cs="仿宋_GB2312" w:hint="eastAsia"/>
          <w:bCs/>
          <w:szCs w:val="24"/>
          <w14:ligatures w14:val="none"/>
        </w:rPr>
      </w:pPr>
    </w:p>
    <w:p w14:paraId="790A3802" w14:textId="77777777" w:rsidR="00DF3BFA" w:rsidRPr="00DF3BFA" w:rsidRDefault="00DF3BFA" w:rsidP="00A31B7B">
      <w:pPr>
        <w:ind w:firstLine="480"/>
        <w:rPr>
          <w:rFonts w:hint="eastAsia"/>
        </w:rPr>
      </w:pPr>
      <w:r w:rsidRPr="00DF3BFA">
        <w:rPr>
          <w:rFonts w:hint="eastAsia"/>
        </w:rPr>
        <w:t>中山大学孙逸仙纪念医院：</w:t>
      </w:r>
    </w:p>
    <w:p w14:paraId="1813A5D5" w14:textId="77777777" w:rsidR="00DF3BFA" w:rsidRPr="00DF3BFA" w:rsidRDefault="00DF3BFA" w:rsidP="00A31B7B">
      <w:pPr>
        <w:ind w:firstLine="480"/>
        <w:rPr>
          <w:rFonts w:hint="eastAsia"/>
        </w:rPr>
      </w:pPr>
      <w:r w:rsidRPr="00DF3BFA">
        <w:rPr>
          <w:rFonts w:hint="eastAsia"/>
        </w:rPr>
        <w:t>本授权书声明：</w:t>
      </w:r>
      <w:r w:rsidRPr="00DF3BFA">
        <w:rPr>
          <w:rFonts w:hint="eastAsia"/>
          <w:u w:val="single"/>
        </w:rPr>
        <w:t xml:space="preserve">  </w:t>
      </w:r>
      <w:r w:rsidRPr="00DF3BFA">
        <w:rPr>
          <w:rFonts w:hint="eastAsia"/>
          <w:u w:val="single"/>
        </w:rPr>
        <w:t>（法定代表人姓名）</w:t>
      </w:r>
      <w:r w:rsidRPr="00DF3BFA">
        <w:rPr>
          <w:rFonts w:hint="eastAsia"/>
          <w:u w:val="single"/>
        </w:rPr>
        <w:t xml:space="preserve">  </w:t>
      </w:r>
      <w:r w:rsidRPr="00DF3BFA">
        <w:rPr>
          <w:rFonts w:hint="eastAsia"/>
        </w:rPr>
        <w:t>代表</w:t>
      </w:r>
      <w:r w:rsidRPr="00DF3BFA">
        <w:rPr>
          <w:rFonts w:hint="eastAsia"/>
          <w:u w:val="single"/>
        </w:rPr>
        <w:t xml:space="preserve">     </w:t>
      </w:r>
      <w:r w:rsidRPr="00DF3BFA">
        <w:rPr>
          <w:rFonts w:hint="eastAsia"/>
          <w:u w:val="single"/>
        </w:rPr>
        <w:t>（公司全称）</w:t>
      </w:r>
      <w:r w:rsidRPr="00DF3BFA">
        <w:rPr>
          <w:rFonts w:hint="eastAsia"/>
          <w:u w:val="single"/>
        </w:rPr>
        <w:t xml:space="preserve">     </w:t>
      </w:r>
      <w:r w:rsidRPr="00DF3BFA">
        <w:rPr>
          <w:rFonts w:hint="eastAsia"/>
        </w:rPr>
        <w:t>授权</w:t>
      </w:r>
      <w:r w:rsidRPr="00DF3BFA">
        <w:rPr>
          <w:rFonts w:hint="eastAsia"/>
          <w:u w:val="single"/>
        </w:rPr>
        <w:t xml:space="preserve">  </w:t>
      </w:r>
      <w:r w:rsidRPr="00DF3BFA">
        <w:rPr>
          <w:rFonts w:hint="eastAsia"/>
          <w:u w:val="single"/>
        </w:rPr>
        <w:t>（姓名、职务）</w:t>
      </w:r>
      <w:r w:rsidRPr="00DF3BFA">
        <w:rPr>
          <w:rFonts w:hint="eastAsia"/>
          <w:u w:val="single"/>
        </w:rPr>
        <w:t xml:space="preserve">  </w:t>
      </w:r>
      <w:r w:rsidRPr="00DF3BFA">
        <w:rPr>
          <w:rFonts w:hint="eastAsia"/>
        </w:rPr>
        <w:t>为我司的合法代理人，就</w:t>
      </w:r>
      <w:r w:rsidRPr="00DF3BFA">
        <w:rPr>
          <w:rFonts w:hint="eastAsia"/>
          <w:u w:val="single"/>
        </w:rPr>
        <w:t>中山大学孙逸仙纪念医院</w:t>
      </w:r>
      <w:r w:rsidRPr="00DF3BFA">
        <w:rPr>
          <w:rFonts w:hint="eastAsia"/>
          <w:u w:val="single"/>
        </w:rPr>
        <w:t>***</w:t>
      </w:r>
      <w:r w:rsidRPr="00DF3BFA">
        <w:rPr>
          <w:rFonts w:hint="eastAsia"/>
          <w:u w:val="single"/>
        </w:rPr>
        <w:t>项目</w:t>
      </w:r>
      <w:r w:rsidRPr="00DF3BFA">
        <w:rPr>
          <w:rFonts w:hint="eastAsia"/>
        </w:rPr>
        <w:t>遴选活动，全权代表我司参与本项目报名参选和合同执行，以我方的名义处理一切与之有关的事宜。</w:t>
      </w:r>
    </w:p>
    <w:p w14:paraId="44CD8EA8" w14:textId="77777777" w:rsidR="00DF3BFA" w:rsidRPr="00DF3BFA" w:rsidRDefault="00DF3BFA" w:rsidP="00A31B7B">
      <w:pPr>
        <w:ind w:firstLine="480"/>
        <w:rPr>
          <w:rFonts w:hint="eastAsia"/>
        </w:rPr>
      </w:pPr>
      <w:r w:rsidRPr="00DF3BFA">
        <w:rPr>
          <w:rFonts w:hint="eastAsia"/>
        </w:rPr>
        <w:t>本授权书自签字之日起生效，特此声明。</w:t>
      </w:r>
    </w:p>
    <w:p w14:paraId="1CE6984D" w14:textId="77777777" w:rsidR="00DF3BFA" w:rsidRPr="00DF3BFA" w:rsidRDefault="00DF3BFA" w:rsidP="00A31B7B">
      <w:pPr>
        <w:ind w:firstLine="480"/>
        <w:rPr>
          <w:rFonts w:hint="eastAsia"/>
        </w:rPr>
      </w:pPr>
    </w:p>
    <w:p w14:paraId="556D9092" w14:textId="77777777" w:rsidR="00DF3BFA" w:rsidRPr="00DF3BFA" w:rsidRDefault="00DF3BFA" w:rsidP="00A31B7B">
      <w:pPr>
        <w:ind w:firstLine="480"/>
        <w:rPr>
          <w:rFonts w:hint="eastAsia"/>
        </w:rPr>
      </w:pPr>
      <w:r w:rsidRPr="00DF3BFA">
        <w:rPr>
          <w:rFonts w:hint="eastAsia"/>
        </w:rPr>
        <w:t>参选供应商</w:t>
      </w:r>
      <w:r w:rsidRPr="00DF3BFA">
        <w:rPr>
          <w:rFonts w:hint="eastAsia"/>
        </w:rPr>
        <w:t>(</w:t>
      </w:r>
      <w:r w:rsidRPr="00DF3BFA">
        <w:rPr>
          <w:rFonts w:hint="eastAsia"/>
        </w:rPr>
        <w:t>公章</w:t>
      </w:r>
      <w:r w:rsidRPr="00DF3BFA">
        <w:rPr>
          <w:rFonts w:hint="eastAsia"/>
        </w:rPr>
        <w:t>)</w:t>
      </w:r>
      <w:r w:rsidRPr="00DF3BFA">
        <w:rPr>
          <w:rFonts w:hint="eastAsia"/>
        </w:rPr>
        <w:t>：</w:t>
      </w:r>
    </w:p>
    <w:p w14:paraId="67501FA2" w14:textId="77777777" w:rsidR="00DF3BFA" w:rsidRPr="00DF3BFA" w:rsidRDefault="00DF3BFA" w:rsidP="00A31B7B">
      <w:pPr>
        <w:ind w:firstLine="480"/>
        <w:rPr>
          <w:rFonts w:hint="eastAsia"/>
        </w:rPr>
      </w:pPr>
      <w:r w:rsidRPr="00DF3BFA">
        <w:rPr>
          <w:rFonts w:hint="eastAsia"/>
        </w:rPr>
        <w:t>地址：</w:t>
      </w:r>
    </w:p>
    <w:p w14:paraId="07DA6797" w14:textId="77777777" w:rsidR="00DF3BFA" w:rsidRPr="00DF3BFA" w:rsidRDefault="00DF3BFA" w:rsidP="00A31B7B">
      <w:pPr>
        <w:ind w:firstLine="480"/>
        <w:rPr>
          <w:rFonts w:hint="eastAsia"/>
        </w:rPr>
      </w:pPr>
      <w:r w:rsidRPr="00DF3BFA">
        <w:rPr>
          <w:rFonts w:hint="eastAsia"/>
        </w:rPr>
        <w:t>法定代表</w:t>
      </w:r>
      <w:r w:rsidRPr="00DF3BFA">
        <w:rPr>
          <w:rFonts w:hint="eastAsia"/>
        </w:rPr>
        <w:t>/</w:t>
      </w:r>
      <w:r w:rsidRPr="00DF3BFA">
        <w:rPr>
          <w:rFonts w:hint="eastAsia"/>
        </w:rPr>
        <w:t>负责人（签名）：</w:t>
      </w:r>
    </w:p>
    <w:p w14:paraId="60C4C83F" w14:textId="77777777" w:rsidR="00DF3BFA" w:rsidRPr="00DF3BFA" w:rsidRDefault="00DF3BFA" w:rsidP="00A31B7B">
      <w:pPr>
        <w:ind w:firstLine="480"/>
        <w:rPr>
          <w:rFonts w:hint="eastAsia"/>
        </w:rPr>
      </w:pPr>
      <w:r w:rsidRPr="00DF3BFA">
        <w:rPr>
          <w:rFonts w:hint="eastAsia"/>
        </w:rPr>
        <w:t>授权代理人（签名）：</w:t>
      </w:r>
    </w:p>
    <w:p w14:paraId="78430228" w14:textId="77777777" w:rsidR="00DF3BFA" w:rsidRPr="00DF3BFA" w:rsidRDefault="00DF3BFA" w:rsidP="00A31B7B">
      <w:pPr>
        <w:ind w:firstLine="480"/>
        <w:rPr>
          <w:rFonts w:hint="eastAsia"/>
        </w:rPr>
      </w:pPr>
      <w:r w:rsidRPr="00DF3BFA">
        <w:rPr>
          <w:rFonts w:hint="eastAsia"/>
        </w:rPr>
        <w:t>日期：</w:t>
      </w:r>
      <w:r w:rsidRPr="00DF3BFA">
        <w:rPr>
          <w:rFonts w:hint="eastAsia"/>
        </w:rPr>
        <w:t xml:space="preserve">    </w:t>
      </w:r>
      <w:r w:rsidRPr="00DF3BFA">
        <w:rPr>
          <w:rFonts w:hint="eastAsia"/>
        </w:rPr>
        <w:t>年</w:t>
      </w:r>
      <w:r w:rsidRPr="00DF3BFA">
        <w:rPr>
          <w:rFonts w:hint="eastAsia"/>
        </w:rPr>
        <w:t xml:space="preserve">    </w:t>
      </w:r>
      <w:r w:rsidRPr="00DF3BFA">
        <w:rPr>
          <w:rFonts w:hint="eastAsia"/>
        </w:rPr>
        <w:t>月</w:t>
      </w:r>
      <w:r w:rsidRPr="00DF3BFA">
        <w:rPr>
          <w:rFonts w:hint="eastAsia"/>
        </w:rPr>
        <w:t xml:space="preserve">    </w:t>
      </w:r>
      <w:r w:rsidRPr="00DF3BFA">
        <w:rPr>
          <w:rFonts w:hint="eastAsia"/>
        </w:rPr>
        <w:t>日</w:t>
      </w:r>
    </w:p>
    <w:p w14:paraId="3DB6C09A" w14:textId="77777777" w:rsidR="00DF3BFA" w:rsidRPr="00DF3BFA" w:rsidRDefault="00DF3BFA" w:rsidP="00DF3BFA">
      <w:pPr>
        <w:tabs>
          <w:tab w:val="left" w:pos="900"/>
        </w:tabs>
        <w:adjustRightInd w:val="0"/>
        <w:snapToGrid w:val="0"/>
        <w:spacing w:line="360" w:lineRule="auto"/>
        <w:ind w:firstLineChars="1700" w:firstLine="5100"/>
        <w:jc w:val="left"/>
        <w:rPr>
          <w:rFonts w:ascii="宋体" w:hAnsi="宋体" w:cs="仿宋_GB2312" w:hint="eastAsia"/>
          <w:bCs/>
          <w:sz w:val="30"/>
          <w:szCs w:val="30"/>
          <w14:ligatures w14:val="none"/>
        </w:rPr>
      </w:pPr>
    </w:p>
    <w:p w14:paraId="2707A864" w14:textId="5B5988C5" w:rsidR="00DF3BFA" w:rsidRPr="00DF3BFA" w:rsidRDefault="00DF3BFA" w:rsidP="00A31B7B">
      <w:pPr>
        <w:tabs>
          <w:tab w:val="left" w:pos="4842"/>
        </w:tabs>
        <w:ind w:firstLineChars="0"/>
        <w:rPr>
          <w:rFonts w:ascii="Times New Roman" w:hAnsi="Times New Roman" w:cs="Times New Roman"/>
          <w:sz w:val="20"/>
          <w:szCs w:val="24"/>
          <w14:ligatures w14:val="none"/>
        </w:rPr>
      </w:pPr>
      <w:r w:rsidRPr="00DF3BFA">
        <w:rPr>
          <w:rFonts w:ascii="Times New Roman" w:hAnsi="Times New Roman" w:cs="Times New Roman"/>
          <w:noProof/>
          <w:sz w:val="20"/>
          <w:szCs w:val="24"/>
          <w14:ligatures w14:val="none"/>
        </w:rPr>
        <mc:AlternateContent>
          <mc:Choice Requires="wps">
            <w:drawing>
              <wp:inline distT="0" distB="0" distL="0" distR="0" wp14:anchorId="194F4D24" wp14:editId="124F2CE8">
                <wp:extent cx="2479675" cy="1596390"/>
                <wp:effectExtent l="5080" t="4445" r="10795" b="18415"/>
                <wp:docPr id="25"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09B4B3AB" w14:textId="77777777" w:rsidR="00DF3BFA" w:rsidRDefault="00DF3BFA" w:rsidP="00DF3BFA">
                            <w:pPr>
                              <w:pStyle w:val="a5"/>
                              <w:ind w:firstLine="400"/>
                              <w:rPr>
                                <w:sz w:val="20"/>
                              </w:rPr>
                            </w:pPr>
                          </w:p>
                          <w:p w14:paraId="745D514E" w14:textId="77777777" w:rsidR="00DF3BFA" w:rsidRDefault="00DF3BFA" w:rsidP="00DF3BFA">
                            <w:pPr>
                              <w:pStyle w:val="a5"/>
                              <w:spacing w:before="178"/>
                              <w:ind w:left="157" w:right="155" w:firstLine="480"/>
                              <w:jc w:val="center"/>
                            </w:pPr>
                            <w:r>
                              <w:t>被授权人（授权代表）</w:t>
                            </w:r>
                          </w:p>
                          <w:p w14:paraId="3B05014A" w14:textId="77777777" w:rsidR="00DF3BFA" w:rsidRDefault="00DF3BFA" w:rsidP="00DF3BFA">
                            <w:pPr>
                              <w:spacing w:before="65" w:line="295" w:lineRule="auto"/>
                              <w:ind w:left="158" w:right="155" w:firstLine="482"/>
                              <w:jc w:val="center"/>
                              <w:rPr>
                                <w:rFonts w:hint="eastAsia"/>
                              </w:rPr>
                            </w:pPr>
                            <w:r>
                              <w:rPr>
                                <w:b/>
                                <w:u w:val="single"/>
                              </w:rPr>
                              <w:t>有效期内的</w:t>
                            </w:r>
                            <w:r>
                              <w:t>居民身份证复印件（正面）</w:t>
                            </w:r>
                            <w:r>
                              <w:t xml:space="preserve"> </w:t>
                            </w:r>
                            <w:r>
                              <w:t>粘贴处</w:t>
                            </w:r>
                          </w:p>
                        </w:txbxContent>
                      </wps:txbx>
                      <wps:bodyPr lIns="0" tIns="0" rIns="0" bIns="0" upright="1"/>
                    </wps:wsp>
                  </a:graphicData>
                </a:graphic>
              </wp:inline>
            </w:drawing>
          </mc:Choice>
          <mc:Fallback>
            <w:pict>
              <v:rect w14:anchorId="194F4D24" id="文本框 42" o:spid="_x0000_s1030" style="width:195.25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" filled="f">
                <v:textbox inset="0,0,0,0">
                  <w:txbxContent>
                    <w:p w14:paraId="09B4B3AB" w14:textId="77777777" w:rsidR="00DF3BFA" w:rsidRDefault="00DF3BFA" w:rsidP="00DF3BFA">
                      <w:pPr>
                        <w:pStyle w:val="a5"/>
                        <w:ind w:firstLine="400"/>
                        <w:rPr>
                          <w:sz w:val="20"/>
                        </w:rPr>
                      </w:pPr>
                    </w:p>
                    <w:p w14:paraId="745D514E" w14:textId="77777777" w:rsidR="00DF3BFA" w:rsidRDefault="00DF3BFA" w:rsidP="00DF3BFA">
                      <w:pPr>
                        <w:pStyle w:val="a5"/>
                        <w:spacing w:before="178"/>
                        <w:ind w:left="157" w:right="155" w:firstLine="480"/>
                        <w:jc w:val="center"/>
                      </w:pPr>
                      <w:r>
                        <w:t>被授权人（授权代表）</w:t>
                      </w:r>
                    </w:p>
                    <w:p w14:paraId="3B05014A" w14:textId="77777777" w:rsidR="00DF3BFA" w:rsidRDefault="00DF3BFA" w:rsidP="00DF3BFA">
                      <w:pPr>
                        <w:spacing w:before="65" w:line="295" w:lineRule="auto"/>
                        <w:ind w:left="158" w:right="155" w:firstLine="482"/>
                        <w:jc w:val="center"/>
                      </w:pPr>
                      <w:r>
                        <w:rPr>
                          <w:b/>
                          <w:u w:val="single"/>
                        </w:rPr>
                        <w:t>有效期内的</w:t>
                      </w:r>
                      <w:r>
                        <w:t>居民身份证复印件（正面）</w:t>
                      </w:r>
                      <w:r>
                        <w:t xml:space="preserve"> </w:t>
                      </w:r>
                      <w:r>
                        <w:t>粘贴处</w:t>
                      </w:r>
                    </w:p>
                  </w:txbxContent>
                </v:textbox>
                <w10:anchorlock/>
              </v:rect>
            </w:pict>
          </mc:Fallback>
        </mc:AlternateContent>
      </w:r>
      <w:r w:rsidR="00A31B7B">
        <w:rPr>
          <w:rFonts w:ascii="Times New Roman" w:hAnsi="Times New Roman" w:cs="Times New Roman" w:hint="eastAsia"/>
          <w:sz w:val="20"/>
          <w:szCs w:val="24"/>
          <w14:ligatures w14:val="none"/>
        </w:rPr>
        <w:t xml:space="preserve">  </w:t>
      </w:r>
      <w:r w:rsidRPr="00DF3BFA">
        <w:rPr>
          <w:rFonts w:ascii="Times New Roman" w:hAnsi="Times New Roman" w:cs="Times New Roman"/>
          <w:noProof/>
          <w:sz w:val="20"/>
          <w:szCs w:val="24"/>
          <w14:ligatures w14:val="none"/>
        </w:rPr>
        <mc:AlternateContent>
          <mc:Choice Requires="wps">
            <w:drawing>
              <wp:inline distT="0" distB="0" distL="0" distR="0" wp14:anchorId="027A770F" wp14:editId="2F362576">
                <wp:extent cx="2491740" cy="1596390"/>
                <wp:effectExtent l="4445" t="4445" r="18415" b="18415"/>
                <wp:docPr id="26"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4A0F59B6" w14:textId="77777777" w:rsidR="00DF3BFA" w:rsidRDefault="00DF3BFA" w:rsidP="00DF3BFA">
                            <w:pPr>
                              <w:pStyle w:val="a5"/>
                              <w:ind w:firstLine="400"/>
                              <w:rPr>
                                <w:sz w:val="20"/>
                              </w:rPr>
                            </w:pPr>
                          </w:p>
                          <w:p w14:paraId="49F16F30" w14:textId="77777777" w:rsidR="00DF3BFA" w:rsidRDefault="00DF3BFA" w:rsidP="00DF3BFA">
                            <w:pPr>
                              <w:pStyle w:val="a5"/>
                              <w:spacing w:before="178"/>
                              <w:ind w:left="166" w:right="166" w:firstLine="480"/>
                              <w:jc w:val="center"/>
                            </w:pPr>
                            <w:r>
                              <w:t>被授权人（授权代表）</w:t>
                            </w:r>
                          </w:p>
                          <w:p w14:paraId="4E4356A2" w14:textId="77777777" w:rsidR="00DF3BFA" w:rsidRDefault="00DF3BFA" w:rsidP="00DF3BFA">
                            <w:pPr>
                              <w:spacing w:before="65" w:line="295" w:lineRule="auto"/>
                              <w:ind w:left="166" w:right="166" w:firstLine="482"/>
                              <w:jc w:val="center"/>
                              <w:rPr>
                                <w:rFonts w:hint="eastAsia"/>
                              </w:rPr>
                            </w:pPr>
                            <w:r>
                              <w:rPr>
                                <w:b/>
                                <w:u w:val="single"/>
                              </w:rPr>
                              <w:t>有效期内的</w:t>
                            </w:r>
                            <w:r>
                              <w:t>居民身份证复印件（反面）</w:t>
                            </w:r>
                            <w:r>
                              <w:t xml:space="preserve"> </w:t>
                            </w:r>
                            <w:r>
                              <w:t>粘贴处</w:t>
                            </w:r>
                          </w:p>
                        </w:txbxContent>
                      </wps:txbx>
                      <wps:bodyPr lIns="0" tIns="0" rIns="0" bIns="0" upright="1"/>
                    </wps:wsp>
                  </a:graphicData>
                </a:graphic>
              </wp:inline>
            </w:drawing>
          </mc:Choice>
          <mc:Fallback>
            <w:pict>
              <v:rect w14:anchorId="027A770F" id="文本框 41" o:spid="_x0000_s1031" style="width:196.2pt;height:1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" filled="f">
                <v:textbox inset="0,0,0,0">
                  <w:txbxContent>
                    <w:p w14:paraId="4A0F59B6" w14:textId="77777777" w:rsidR="00DF3BFA" w:rsidRDefault="00DF3BFA" w:rsidP="00DF3BFA">
                      <w:pPr>
                        <w:pStyle w:val="a5"/>
                        <w:ind w:firstLine="400"/>
                        <w:rPr>
                          <w:sz w:val="20"/>
                        </w:rPr>
                      </w:pPr>
                    </w:p>
                    <w:p w14:paraId="49F16F30" w14:textId="77777777" w:rsidR="00DF3BFA" w:rsidRDefault="00DF3BFA" w:rsidP="00DF3BFA">
                      <w:pPr>
                        <w:pStyle w:val="a5"/>
                        <w:spacing w:before="178"/>
                        <w:ind w:left="166" w:right="166" w:firstLine="480"/>
                        <w:jc w:val="center"/>
                      </w:pPr>
                      <w:r>
                        <w:t>被授权人（授权代表）</w:t>
                      </w:r>
                    </w:p>
                    <w:p w14:paraId="4E4356A2" w14:textId="77777777" w:rsidR="00DF3BFA" w:rsidRDefault="00DF3BFA" w:rsidP="00DF3BFA">
                      <w:pPr>
                        <w:spacing w:before="65" w:line="295" w:lineRule="auto"/>
                        <w:ind w:left="166" w:right="166" w:firstLine="482"/>
                        <w:jc w:val="center"/>
                      </w:pPr>
                      <w:r>
                        <w:rPr>
                          <w:b/>
                          <w:u w:val="single"/>
                        </w:rPr>
                        <w:t>有效期内的</w:t>
                      </w:r>
                      <w:r>
                        <w:t>居民身份证复印件（反面）</w:t>
                      </w:r>
                      <w:r>
                        <w:t xml:space="preserve"> </w:t>
                      </w:r>
                      <w:r>
                        <w:t>粘贴处</w:t>
                      </w:r>
                    </w:p>
                  </w:txbxContent>
                </v:textbox>
                <w10:anchorlock/>
              </v:rect>
            </w:pict>
          </mc:Fallback>
        </mc:AlternateContent>
      </w:r>
    </w:p>
    <w:p w14:paraId="6BD3D300" w14:textId="77777777" w:rsidR="00DF3BFA" w:rsidRPr="00DF3BFA" w:rsidRDefault="00DF3BFA" w:rsidP="00DF3BFA">
      <w:pPr>
        <w:ind w:firstLine="600"/>
        <w:rPr>
          <w:rFonts w:ascii="宋体" w:hAnsi="宋体" w:cs="仿宋_GB2312" w:hint="eastAsia"/>
          <w:bCs/>
          <w:sz w:val="30"/>
          <w:szCs w:val="30"/>
          <w14:ligatures w14:val="none"/>
        </w:rPr>
      </w:pPr>
    </w:p>
    <w:p w14:paraId="38529C90" w14:textId="77777777" w:rsidR="00DF3BFA" w:rsidRPr="00DF3BFA" w:rsidRDefault="00DF3BFA" w:rsidP="00DF3BFA">
      <w:pPr>
        <w:ind w:firstLine="562"/>
        <w:rPr>
          <w:rFonts w:ascii="宋体" w:hAnsi="宋体" w:cs="宋体" w:hint="eastAsia"/>
          <w:b/>
          <w:bCs/>
          <w:sz w:val="28"/>
          <w:szCs w:val="36"/>
          <w14:ligatures w14:val="none"/>
        </w:rPr>
      </w:pPr>
    </w:p>
    <w:p w14:paraId="544D1A00" w14:textId="77777777" w:rsidR="00DF3BFA" w:rsidRPr="00DF3BFA" w:rsidRDefault="00DF3BFA" w:rsidP="00DF3BFA">
      <w:pPr>
        <w:spacing w:line="360" w:lineRule="auto"/>
        <w:ind w:firstLine="562"/>
        <w:jc w:val="center"/>
        <w:rPr>
          <w:rFonts w:ascii="宋体" w:hAnsi="宋体" w:cs="宋体" w:hint="eastAsia"/>
          <w:b/>
          <w:bCs/>
          <w:sz w:val="28"/>
          <w:szCs w:val="28"/>
          <w14:ligatures w14:val="none"/>
        </w:rPr>
      </w:pPr>
    </w:p>
    <w:p w14:paraId="2CEB5C1A" w14:textId="77777777" w:rsidR="00DF3BFA" w:rsidRPr="00DF3BFA" w:rsidRDefault="00DF3BFA" w:rsidP="00DF3BFA">
      <w:pPr>
        <w:ind w:firstLine="480"/>
        <w:rPr>
          <w:rFonts w:ascii="Times New Roman" w:hAnsi="Times New Roman" w:cs="Times New Roman"/>
          <w:szCs w:val="24"/>
          <w14:ligatures w14:val="none"/>
        </w:rPr>
      </w:pPr>
    </w:p>
    <w:p w14:paraId="1267E341" w14:textId="77777777" w:rsidR="00A31B7B" w:rsidRDefault="00A31B7B">
      <w:pPr>
        <w:widowControl/>
        <w:ind w:firstLineChars="0" w:firstLine="0"/>
        <w:jc w:val="left"/>
        <w:rPr>
          <w:rFonts w:ascii="宋体" w:hAnsi="宋体" w:cs="宋体" w:hint="eastAsia"/>
          <w:b/>
          <w:bCs/>
          <w:sz w:val="28"/>
          <w:szCs w:val="28"/>
          <w14:ligatures w14:val="none"/>
        </w:rPr>
      </w:pPr>
      <w:r>
        <w:rPr>
          <w:rFonts w:ascii="宋体" w:hAnsi="宋体" w:cs="宋体" w:hint="eastAsia"/>
          <w:b/>
          <w:bCs/>
          <w:sz w:val="28"/>
          <w:szCs w:val="28"/>
          <w14:ligatures w14:val="none"/>
        </w:rPr>
        <w:br w:type="page"/>
      </w:r>
    </w:p>
    <w:p w14:paraId="5C390CB6" w14:textId="14E0E2C2" w:rsidR="00DF3BFA" w:rsidRPr="00DF3BFA" w:rsidRDefault="00DF3BFA" w:rsidP="004A5EF6">
      <w:pPr>
        <w:pStyle w:val="3"/>
        <w:rPr>
          <w:rFonts w:hint="eastAsia"/>
        </w:rPr>
      </w:pPr>
      <w:r w:rsidRPr="00DF3BFA">
        <w:rPr>
          <w:rFonts w:hint="eastAsia"/>
        </w:rPr>
        <w:lastRenderedPageBreak/>
        <w:t>（</w:t>
      </w:r>
      <w:r w:rsidRPr="00DF3BFA">
        <w:rPr>
          <w:rFonts w:hint="eastAsia"/>
        </w:rPr>
        <w:t>3</w:t>
      </w:r>
      <w:r w:rsidRPr="00DF3BFA">
        <w:rPr>
          <w:rFonts w:hint="eastAsia"/>
        </w:rPr>
        <w:t>）参选承诺函</w:t>
      </w:r>
    </w:p>
    <w:p w14:paraId="13A995F6" w14:textId="77777777" w:rsidR="00DF3BFA" w:rsidRPr="00DF3BFA" w:rsidRDefault="00DF3BFA" w:rsidP="00DF3BFA">
      <w:pPr>
        <w:adjustRightInd w:val="0"/>
        <w:snapToGrid w:val="0"/>
        <w:spacing w:line="360" w:lineRule="exact"/>
        <w:ind w:firstLine="480"/>
        <w:rPr>
          <w:rFonts w:ascii="宋体" w:hAnsi="宋体" w:cs="宋体" w:hint="eastAsia"/>
          <w:szCs w:val="24"/>
          <w14:ligatures w14:val="none"/>
        </w:rPr>
      </w:pPr>
      <w:r w:rsidRPr="00DF3BFA">
        <w:rPr>
          <w:rFonts w:ascii="宋体" w:hAnsi="宋体" w:cs="宋体" w:hint="eastAsia"/>
          <w:szCs w:val="24"/>
          <w14:ligatures w14:val="none"/>
        </w:rPr>
        <w:t>致：中山大学孙逸仙纪念医院</w:t>
      </w:r>
    </w:p>
    <w:p w14:paraId="6BEAAACC" w14:textId="77777777" w:rsidR="00DF3BFA" w:rsidRPr="00DF3BFA" w:rsidRDefault="00DF3BFA" w:rsidP="00DF3BFA">
      <w:pPr>
        <w:adjustRightInd w:val="0"/>
        <w:snapToGrid w:val="0"/>
        <w:spacing w:line="360" w:lineRule="exact"/>
        <w:ind w:firstLine="480"/>
        <w:rPr>
          <w:rFonts w:ascii="宋体" w:hAnsi="宋体" w:cs="宋体" w:hint="eastAsia"/>
          <w:szCs w:val="24"/>
          <w14:ligatures w14:val="none"/>
        </w:rPr>
      </w:pPr>
      <w:r w:rsidRPr="00DF3BFA">
        <w:rPr>
          <w:rFonts w:ascii="宋体" w:hAnsi="宋体" w:cs="宋体" w:hint="eastAsia"/>
          <w:szCs w:val="24"/>
          <w14:ligatures w14:val="none"/>
        </w:rPr>
        <w:t>依据贵方（项目名称</w:t>
      </w:r>
      <w:r w:rsidRPr="00DF3BFA">
        <w:rPr>
          <w:rFonts w:ascii="宋体" w:hAnsi="宋体" w:cs="宋体" w:hint="eastAsia"/>
          <w:b/>
          <w:bCs/>
          <w:color w:val="0070C0"/>
          <w:szCs w:val="24"/>
          <w14:ligatures w14:val="none"/>
        </w:rPr>
        <w:t>/包号</w:t>
      </w:r>
      <w:r w:rsidRPr="00DF3BFA">
        <w:rPr>
          <w:rFonts w:ascii="宋体" w:hAnsi="宋体" w:cs="宋体" w:hint="eastAsia"/>
          <w:szCs w:val="24"/>
          <w14:ligatures w14:val="none"/>
        </w:rPr>
        <w:t>：</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)的遴选邀请，我方代表</w:t>
      </w:r>
      <w:r w:rsidRPr="00DF3BFA">
        <w:rPr>
          <w:rFonts w:ascii="宋体" w:hAnsi="宋体" w:cs="宋体" w:hint="eastAsia"/>
          <w:szCs w:val="24"/>
          <w:u w:val="single"/>
          <w14:ligatures w14:val="none"/>
        </w:rPr>
        <w:t>（姓名、职务）</w:t>
      </w:r>
      <w:r w:rsidRPr="00DF3BFA">
        <w:rPr>
          <w:rFonts w:ascii="宋体" w:hAnsi="宋体" w:cs="宋体" w:hint="eastAsia"/>
          <w:szCs w:val="24"/>
          <w14:ligatures w14:val="none"/>
        </w:rPr>
        <w:t>经正式授权并代表</w:t>
      </w:r>
      <w:r w:rsidRPr="00DF3BFA">
        <w:rPr>
          <w:rFonts w:ascii="宋体" w:hAnsi="宋体" w:cs="宋体" w:hint="eastAsia"/>
          <w:szCs w:val="24"/>
          <w:u w:val="single"/>
          <w14:ligatures w14:val="none"/>
        </w:rPr>
        <w:t>（响应人名称、地址）</w:t>
      </w:r>
      <w:r w:rsidRPr="00DF3BFA">
        <w:rPr>
          <w:rFonts w:ascii="宋体" w:hAnsi="宋体" w:cs="宋体" w:hint="eastAsia"/>
          <w:szCs w:val="24"/>
          <w14:ligatures w14:val="none"/>
        </w:rPr>
        <w:t>提交参选文件正本</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份，副本</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份。</w:t>
      </w:r>
    </w:p>
    <w:p w14:paraId="24A7494D" w14:textId="77777777" w:rsidR="00DF3BFA" w:rsidRPr="00DF3BFA" w:rsidRDefault="00DF3BFA" w:rsidP="00DF3BFA">
      <w:pPr>
        <w:adjustRightInd w:val="0"/>
        <w:snapToGrid w:val="0"/>
        <w:spacing w:line="360" w:lineRule="exact"/>
        <w:ind w:firstLine="480"/>
        <w:rPr>
          <w:rFonts w:ascii="宋体" w:hAnsi="宋体" w:cs="宋体" w:hint="eastAsia"/>
          <w:szCs w:val="24"/>
          <w14:ligatures w14:val="none"/>
        </w:rPr>
      </w:pPr>
      <w:r w:rsidRPr="00DF3BFA">
        <w:rPr>
          <w:rFonts w:ascii="宋体" w:hAnsi="宋体" w:cs="宋体" w:hint="eastAsia"/>
          <w:szCs w:val="24"/>
          <w14:ligatures w14:val="none"/>
        </w:rPr>
        <w:t>在此，我方承诺如下：</w:t>
      </w:r>
    </w:p>
    <w:p w14:paraId="40B3C5BF" w14:textId="77777777" w:rsidR="00DF3BFA" w:rsidRPr="00DF3BFA" w:rsidRDefault="00DF3BFA" w:rsidP="00DF3BFA">
      <w:pPr>
        <w:numPr>
          <w:ilvl w:val="0"/>
          <w:numId w:val="16"/>
        </w:numPr>
        <w:adjustRightInd w:val="0"/>
        <w:snapToGrid w:val="0"/>
        <w:spacing w:line="360" w:lineRule="exact"/>
        <w:ind w:firstLine="480"/>
        <w:rPr>
          <w:rFonts w:ascii="宋体" w:hAnsi="宋体" w:cs="宋体" w:hint="eastAsia"/>
          <w:szCs w:val="24"/>
          <w14:ligatures w14:val="none"/>
        </w:rPr>
      </w:pPr>
      <w:r w:rsidRPr="00DF3BFA">
        <w:rPr>
          <w:rFonts w:ascii="宋体" w:hAnsi="宋体" w:cs="宋体" w:hint="eastAsia"/>
          <w:szCs w:val="24"/>
          <w14:ligatures w14:val="none"/>
        </w:rPr>
        <w:t>同意并接受遴选文件的各项要求，遵守遴选文件中的各项规定，按遴选文件的要求提供报价。</w:t>
      </w:r>
    </w:p>
    <w:p w14:paraId="4BB601C2" w14:textId="77777777" w:rsidR="00DF3BFA" w:rsidRPr="00DF3BFA" w:rsidRDefault="00DF3BFA" w:rsidP="00DF3BFA">
      <w:pPr>
        <w:numPr>
          <w:ilvl w:val="0"/>
          <w:numId w:val="16"/>
        </w:numPr>
        <w:adjustRightInd w:val="0"/>
        <w:snapToGrid w:val="0"/>
        <w:spacing w:line="360" w:lineRule="exact"/>
        <w:ind w:firstLine="480"/>
        <w:rPr>
          <w:rFonts w:ascii="宋体" w:hAnsi="宋体" w:cs="宋体" w:hint="eastAsia"/>
          <w:szCs w:val="24"/>
          <w14:ligatures w14:val="none"/>
        </w:rPr>
      </w:pPr>
      <w:r w:rsidRPr="00DF3BFA">
        <w:rPr>
          <w:rFonts w:ascii="宋体" w:hAnsi="宋体" w:cs="宋体" w:hint="eastAsia"/>
          <w:szCs w:val="24"/>
          <w14:ligatures w14:val="none"/>
        </w:rPr>
        <w:t>我方响应有效期为提交参选文件的截止之日起90天。</w:t>
      </w:r>
    </w:p>
    <w:p w14:paraId="206E535C" w14:textId="77777777" w:rsidR="00DF3BFA" w:rsidRPr="00DF3BFA" w:rsidRDefault="00DF3BFA" w:rsidP="00DF3BFA">
      <w:pPr>
        <w:numPr>
          <w:ilvl w:val="0"/>
          <w:numId w:val="16"/>
        </w:numPr>
        <w:adjustRightInd w:val="0"/>
        <w:snapToGrid w:val="0"/>
        <w:spacing w:line="360" w:lineRule="exact"/>
        <w:ind w:firstLine="480"/>
        <w:rPr>
          <w:rFonts w:ascii="宋体" w:hAnsi="宋体" w:cs="宋体" w:hint="eastAsia"/>
          <w:szCs w:val="24"/>
          <w14:ligatures w14:val="none"/>
        </w:rPr>
      </w:pPr>
      <w:r w:rsidRPr="00DF3BFA">
        <w:rPr>
          <w:rFonts w:ascii="宋体" w:hAnsi="宋体" w:cs="宋体" w:hint="eastAsia"/>
          <w:szCs w:val="24"/>
          <w14:ligatures w14:val="none"/>
        </w:rPr>
        <w:t>我方已经详细地阅读了全部遴选文件及其附件，包括澄清及参考文件(如果有的话)。我方已完全清晰理解遴选文件的要求，不存在任何含糊不清和误解之处，同意放弃对这些文件所提出的异议和质疑的权利。</w:t>
      </w:r>
    </w:p>
    <w:p w14:paraId="4380A8C5" w14:textId="77777777" w:rsidR="00DF3BFA" w:rsidRPr="00DF3BFA" w:rsidRDefault="00DF3BFA" w:rsidP="00DF3BFA">
      <w:pPr>
        <w:numPr>
          <w:ilvl w:val="0"/>
          <w:numId w:val="16"/>
        </w:numPr>
        <w:adjustRightInd w:val="0"/>
        <w:snapToGrid w:val="0"/>
        <w:spacing w:line="360" w:lineRule="exact"/>
        <w:ind w:firstLine="480"/>
        <w:rPr>
          <w:rFonts w:ascii="宋体" w:hAnsi="宋体" w:cs="宋体" w:hint="eastAsia"/>
          <w:szCs w:val="24"/>
          <w14:ligatures w14:val="none"/>
        </w:rPr>
      </w:pPr>
      <w:r w:rsidRPr="00DF3BFA">
        <w:rPr>
          <w:rFonts w:ascii="宋体" w:hAnsi="宋体" w:cs="宋体" w:hint="eastAsia"/>
          <w:szCs w:val="24"/>
          <w14:ligatures w14:val="none"/>
        </w:rPr>
        <w:t>我方承诺能够完全对遴选文件所有带“★”号条款作出响应，具体如下：</w:t>
      </w:r>
    </w:p>
    <w:p w14:paraId="39D757D2" w14:textId="3131A1DB" w:rsidR="00DF3BFA" w:rsidRPr="00DF3BFA" w:rsidRDefault="004A5EF6" w:rsidP="00DF3BFA">
      <w:pPr>
        <w:adjustRightInd w:val="0"/>
        <w:snapToGrid w:val="0"/>
        <w:spacing w:line="360" w:lineRule="exact"/>
        <w:ind w:firstLine="480"/>
        <w:rPr>
          <w:rFonts w:ascii="宋体" w:hAnsi="宋体" w:cs="宋体" w:hint="eastAsia"/>
          <w:szCs w:val="24"/>
          <w14:ligatures w14:val="none"/>
        </w:rPr>
      </w:pPr>
      <w:r>
        <w:rPr>
          <w:rFonts w:ascii="宋体" w:hAnsi="宋体" w:cs="宋体" w:hint="eastAsia"/>
          <w:szCs w:val="24"/>
          <w14:ligatures w14:val="none"/>
        </w:rPr>
        <w:t>第一部分采购项目内容</w:t>
      </w:r>
      <w:r w:rsidR="00DF3BFA" w:rsidRPr="00DF3BFA">
        <w:rPr>
          <w:rFonts w:ascii="宋体" w:hAnsi="宋体" w:cs="宋体" w:hint="eastAsia"/>
          <w:szCs w:val="24"/>
          <w14:ligatures w14:val="none"/>
        </w:rPr>
        <w:t>中“★</w:t>
      </w:r>
      <w:r w:rsidR="00593B6F">
        <w:rPr>
          <w:rFonts w:ascii="宋体" w:hAnsi="宋体" w:cs="宋体" w:hint="eastAsia"/>
          <w:szCs w:val="24"/>
          <w14:ligatures w14:val="none"/>
        </w:rPr>
        <w:t>三</w:t>
      </w:r>
      <w:r>
        <w:rPr>
          <w:rFonts w:ascii="宋体" w:hAnsi="宋体" w:cs="宋体" w:hint="eastAsia"/>
          <w:szCs w:val="24"/>
          <w14:ligatures w14:val="none"/>
        </w:rPr>
        <w:t>、商务要求</w:t>
      </w:r>
      <w:r w:rsidR="00DF3BFA" w:rsidRPr="00DF3BFA">
        <w:rPr>
          <w:rFonts w:ascii="宋体" w:hAnsi="宋体" w:cs="宋体" w:hint="eastAsia"/>
          <w:szCs w:val="24"/>
          <w14:ligatures w14:val="none"/>
        </w:rPr>
        <w:t>”、“★</w:t>
      </w:r>
      <w:r w:rsidR="00593B6F">
        <w:rPr>
          <w:rFonts w:ascii="宋体" w:hAnsi="宋体" w:cs="宋体" w:hint="eastAsia"/>
          <w:szCs w:val="24"/>
          <w14:ligatures w14:val="none"/>
        </w:rPr>
        <w:t>五</w:t>
      </w:r>
      <w:r>
        <w:rPr>
          <w:rFonts w:ascii="宋体" w:hAnsi="宋体" w:cs="宋体" w:hint="eastAsia"/>
          <w:szCs w:val="24"/>
          <w14:ligatures w14:val="none"/>
        </w:rPr>
        <w:t>、付款及结算方式</w:t>
      </w:r>
      <w:r w:rsidR="00DF3BFA" w:rsidRPr="00DF3BFA">
        <w:rPr>
          <w:rFonts w:ascii="宋体" w:hAnsi="宋体" w:cs="宋体" w:hint="eastAsia"/>
          <w:szCs w:val="24"/>
          <w14:ligatures w14:val="none"/>
        </w:rPr>
        <w:t>”。</w:t>
      </w:r>
    </w:p>
    <w:p w14:paraId="1550ED5B" w14:textId="77777777" w:rsidR="00DF3BFA" w:rsidRPr="00DF3BFA" w:rsidRDefault="00DF3BFA" w:rsidP="00DF3BFA">
      <w:pPr>
        <w:adjustRightInd w:val="0"/>
        <w:snapToGrid w:val="0"/>
        <w:spacing w:line="360" w:lineRule="exact"/>
        <w:ind w:firstLine="480"/>
        <w:rPr>
          <w:rFonts w:ascii="宋体" w:hAnsi="宋体" w:cs="宋体" w:hint="eastAsia"/>
          <w:szCs w:val="24"/>
          <w14:ligatures w14:val="none"/>
        </w:rPr>
      </w:pPr>
      <w:r w:rsidRPr="00DF3BFA">
        <w:rPr>
          <w:rFonts w:ascii="宋体" w:hAnsi="宋体" w:cs="宋体" w:hint="eastAsia"/>
          <w:szCs w:val="24"/>
          <w14:ligatures w14:val="none"/>
        </w:rPr>
        <w:t>5、我方已毫无保留地向贵方提供一切所需的证明材料。</w:t>
      </w:r>
    </w:p>
    <w:p w14:paraId="5CAE7C45" w14:textId="77777777" w:rsidR="00DF3BFA" w:rsidRPr="00DF3BFA" w:rsidRDefault="00DF3BFA" w:rsidP="00DF3BFA">
      <w:pPr>
        <w:adjustRightInd w:val="0"/>
        <w:snapToGrid w:val="0"/>
        <w:spacing w:line="360" w:lineRule="exact"/>
        <w:ind w:firstLine="480"/>
        <w:rPr>
          <w:rFonts w:ascii="宋体" w:hAnsi="宋体" w:cs="宋体" w:hint="eastAsia"/>
          <w:szCs w:val="24"/>
          <w14:ligatures w14:val="none"/>
        </w:rPr>
      </w:pPr>
      <w:r w:rsidRPr="00DF3BFA">
        <w:rPr>
          <w:rFonts w:ascii="宋体" w:hAnsi="宋体" w:cs="宋体" w:hint="eastAsia"/>
          <w:szCs w:val="24"/>
          <w14:ligatures w14:val="none"/>
        </w:rPr>
        <w:t>6、我方承诺在本次响应中提供的一切文件，无论是原件还是复印件均为真实和准确的，绝无任何虚假、伪造和夸大的成份。</w:t>
      </w:r>
    </w:p>
    <w:p w14:paraId="2CE25675" w14:textId="77777777" w:rsidR="00DF3BFA" w:rsidRPr="00DF3BFA" w:rsidRDefault="00DF3BFA" w:rsidP="00DF3BFA">
      <w:pPr>
        <w:adjustRightInd w:val="0"/>
        <w:snapToGrid w:val="0"/>
        <w:spacing w:line="360" w:lineRule="exact"/>
        <w:ind w:firstLine="480"/>
        <w:rPr>
          <w:rFonts w:ascii="宋体" w:hAnsi="宋体" w:cs="宋体" w:hint="eastAsia"/>
          <w:szCs w:val="24"/>
          <w14:ligatures w14:val="none"/>
        </w:rPr>
      </w:pPr>
      <w:r w:rsidRPr="00DF3BFA">
        <w:rPr>
          <w:rFonts w:ascii="宋体" w:hAnsi="宋体" w:cs="宋体" w:hint="eastAsia"/>
          <w:szCs w:val="24"/>
          <w14:ligatures w14:val="none"/>
        </w:rPr>
        <w:t>7、我方承诺参选文件未含有贵院不能接受的附加条件。</w:t>
      </w:r>
    </w:p>
    <w:p w14:paraId="021B95DB" w14:textId="77777777" w:rsidR="00DF3BFA" w:rsidRPr="00DF3BFA" w:rsidRDefault="00DF3BFA" w:rsidP="00DF3BFA">
      <w:pPr>
        <w:adjustRightInd w:val="0"/>
        <w:snapToGrid w:val="0"/>
        <w:spacing w:line="360" w:lineRule="exact"/>
        <w:ind w:firstLine="480"/>
        <w:rPr>
          <w:rFonts w:ascii="宋体" w:hAnsi="宋体" w:cs="宋体" w:hint="eastAsia"/>
          <w:szCs w:val="24"/>
          <w14:ligatures w14:val="none"/>
        </w:rPr>
      </w:pPr>
      <w:r w:rsidRPr="00DF3BFA">
        <w:rPr>
          <w:rFonts w:ascii="宋体" w:hAnsi="宋体" w:cs="宋体" w:hint="eastAsia"/>
          <w:szCs w:val="24"/>
          <w14:ligatures w14:val="none"/>
        </w:rPr>
        <w:t>8、我方完全服从和尊重评审委员会所作的评定结果，同时清楚理解到报价最高并非意味着必定获得中选资格。</w:t>
      </w:r>
    </w:p>
    <w:p w14:paraId="7750B3BE" w14:textId="77777777" w:rsidR="00DF3BFA" w:rsidRPr="00DF3BFA" w:rsidRDefault="00DF3BFA" w:rsidP="00DF3BFA">
      <w:pPr>
        <w:adjustRightInd w:val="0"/>
        <w:snapToGrid w:val="0"/>
        <w:spacing w:line="360" w:lineRule="exact"/>
        <w:ind w:firstLine="480"/>
        <w:rPr>
          <w:rFonts w:ascii="宋体" w:hAnsi="宋体" w:cs="宋体" w:hint="eastAsia"/>
          <w:szCs w:val="24"/>
          <w14:ligatures w14:val="none"/>
        </w:rPr>
      </w:pPr>
      <w:r w:rsidRPr="00DF3BFA">
        <w:rPr>
          <w:rFonts w:ascii="宋体" w:hAnsi="宋体" w:cs="宋体" w:hint="eastAsia"/>
          <w:szCs w:val="24"/>
          <w14:ligatures w14:val="none"/>
        </w:rPr>
        <w:t>9、以上内容如有虚假或与事实不符的，评审委员会可将我方做无效响应处理，我方愿意承担相应的法律责任。</w:t>
      </w:r>
    </w:p>
    <w:p w14:paraId="6E0C8146" w14:textId="77777777" w:rsidR="00DF3BFA" w:rsidRPr="00DF3BFA" w:rsidRDefault="00DF3BFA" w:rsidP="00DF3BFA">
      <w:pPr>
        <w:adjustRightInd w:val="0"/>
        <w:snapToGrid w:val="0"/>
        <w:spacing w:line="360" w:lineRule="exact"/>
        <w:ind w:firstLine="480"/>
        <w:rPr>
          <w:rFonts w:ascii="宋体" w:hAnsi="宋体" w:cs="宋体" w:hint="eastAsia"/>
          <w:szCs w:val="24"/>
          <w14:ligatures w14:val="none"/>
        </w:rPr>
      </w:pPr>
      <w:r w:rsidRPr="00DF3BFA">
        <w:rPr>
          <w:rFonts w:ascii="宋体" w:hAnsi="宋体" w:cs="宋体" w:hint="eastAsia"/>
          <w:szCs w:val="24"/>
          <w14:ligatures w14:val="none"/>
        </w:rPr>
        <w:t>10、我方对在本函及响应文件中所作的所有承诺承担法律责任。</w:t>
      </w:r>
    </w:p>
    <w:p w14:paraId="70C857EF" w14:textId="77777777" w:rsidR="00DF3BFA" w:rsidRPr="00DF3BFA" w:rsidRDefault="00DF3BFA" w:rsidP="00DF3BFA">
      <w:pPr>
        <w:adjustRightInd w:val="0"/>
        <w:snapToGrid w:val="0"/>
        <w:spacing w:line="360" w:lineRule="exact"/>
        <w:ind w:firstLine="482"/>
        <w:rPr>
          <w:rFonts w:ascii="宋体" w:hAnsi="宋体" w:cs="宋体" w:hint="eastAsia"/>
          <w:b/>
          <w:szCs w:val="24"/>
          <w14:ligatures w14:val="none"/>
        </w:rPr>
      </w:pPr>
      <w:r w:rsidRPr="00DF3BFA">
        <w:rPr>
          <w:rFonts w:ascii="宋体" w:hAnsi="宋体" w:cs="宋体" w:hint="eastAsia"/>
          <w:b/>
          <w:szCs w:val="24"/>
          <w14:ligatures w14:val="none"/>
        </w:rPr>
        <w:t>（注：本承诺函内容不得擅自删改）</w:t>
      </w:r>
    </w:p>
    <w:p w14:paraId="50E24F41" w14:textId="77777777" w:rsidR="00DF3BFA" w:rsidRPr="00DF3BFA" w:rsidRDefault="00DF3BFA" w:rsidP="00DF3BFA">
      <w:pPr>
        <w:adjustRightInd w:val="0"/>
        <w:snapToGrid w:val="0"/>
        <w:spacing w:line="360" w:lineRule="exact"/>
        <w:ind w:firstLine="480"/>
        <w:rPr>
          <w:rFonts w:ascii="Times New Roman" w:hAnsi="Times New Roman" w:cs="Times New Roman"/>
          <w:szCs w:val="24"/>
          <w14:ligatures w14:val="none"/>
        </w:rPr>
      </w:pPr>
    </w:p>
    <w:p w14:paraId="15074BF4" w14:textId="77777777" w:rsidR="00DF3BFA" w:rsidRPr="00DF3BFA" w:rsidRDefault="00DF3BFA" w:rsidP="00DF3BFA">
      <w:pPr>
        <w:adjustRightInd w:val="0"/>
        <w:snapToGrid w:val="0"/>
        <w:spacing w:line="360" w:lineRule="exact"/>
        <w:ind w:firstLine="480"/>
        <w:rPr>
          <w:rFonts w:ascii="Times New Roman" w:hAnsi="Times New Roman" w:cs="Times New Roman"/>
          <w:szCs w:val="24"/>
          <w14:ligatures w14:val="none"/>
        </w:rPr>
      </w:pPr>
    </w:p>
    <w:p w14:paraId="53F9933A" w14:textId="77777777" w:rsidR="00DF3BFA" w:rsidRPr="00DF3BFA" w:rsidRDefault="00DF3BFA" w:rsidP="00DF3BFA">
      <w:pPr>
        <w:adjustRightInd w:val="0"/>
        <w:snapToGrid w:val="0"/>
        <w:spacing w:line="360" w:lineRule="exact"/>
        <w:ind w:firstLine="480"/>
        <w:rPr>
          <w:rFonts w:ascii="Times New Roman" w:hAnsi="Times New Roman" w:cs="Times New Roman"/>
          <w:szCs w:val="24"/>
          <w14:ligatures w14:val="none"/>
        </w:rPr>
      </w:pPr>
    </w:p>
    <w:p w14:paraId="2891EBC4" w14:textId="77777777" w:rsidR="00DF3BFA" w:rsidRPr="00DF3BFA" w:rsidRDefault="00DF3BFA" w:rsidP="00DF3BFA">
      <w:pPr>
        <w:adjustRightInd w:val="0"/>
        <w:snapToGrid w:val="0"/>
        <w:spacing w:line="360" w:lineRule="exact"/>
        <w:ind w:firstLine="480"/>
        <w:rPr>
          <w:rFonts w:ascii="宋体" w:hAnsi="宋体" w:cs="宋体" w:hint="eastAsia"/>
          <w:szCs w:val="24"/>
          <w:u w:val="single"/>
          <w14:ligatures w14:val="none"/>
        </w:rPr>
      </w:pPr>
      <w:r w:rsidRPr="00DF3BFA">
        <w:rPr>
          <w:rFonts w:ascii="宋体" w:hAnsi="宋体" w:cs="宋体" w:hint="eastAsia"/>
          <w:szCs w:val="24"/>
          <w14:ligatures w14:val="none"/>
        </w:rPr>
        <w:t xml:space="preserve">                          参选人名称（盖公章）：</w:t>
      </w:r>
      <w:r w:rsidRPr="00DF3BFA">
        <w:rPr>
          <w:rFonts w:ascii="宋体" w:hAnsi="宋体" w:cs="宋体" w:hint="eastAsia"/>
          <w:szCs w:val="24"/>
          <w:u w:val="single"/>
          <w14:ligatures w14:val="none"/>
        </w:rPr>
        <w:t xml:space="preserve">                                </w:t>
      </w:r>
    </w:p>
    <w:p w14:paraId="010E93ED" w14:textId="77777777" w:rsidR="00DF3BFA" w:rsidRPr="00DF3BFA" w:rsidRDefault="00DF3BFA" w:rsidP="00DF3BFA">
      <w:pPr>
        <w:adjustRightInd w:val="0"/>
        <w:snapToGrid w:val="0"/>
        <w:spacing w:line="360" w:lineRule="exact"/>
        <w:ind w:firstLineChars="1500" w:firstLine="3600"/>
        <w:rPr>
          <w:rFonts w:ascii="宋体" w:hAnsi="宋体" w:cs="宋体" w:hint="eastAsia"/>
          <w:szCs w:val="24"/>
          <w:u w:val="single"/>
          <w14:ligatures w14:val="none"/>
        </w:rPr>
      </w:pPr>
      <w:r w:rsidRPr="00DF3BFA">
        <w:rPr>
          <w:rFonts w:ascii="宋体" w:hAnsi="宋体" w:cs="宋体" w:hint="eastAsia"/>
          <w:szCs w:val="24"/>
          <w14:ligatures w14:val="none"/>
        </w:rPr>
        <w:t>参选人法定代表人或法定授权代表（签字）：</w:t>
      </w:r>
      <w:r w:rsidRPr="00DF3BFA">
        <w:rPr>
          <w:rFonts w:ascii="宋体" w:hAnsi="宋体" w:cs="宋体" w:hint="eastAsia"/>
          <w:szCs w:val="24"/>
          <w:u w:val="single"/>
          <w14:ligatures w14:val="none"/>
        </w:rPr>
        <w:t xml:space="preserve">             </w:t>
      </w:r>
    </w:p>
    <w:p w14:paraId="274D96C8" w14:textId="77777777" w:rsidR="00DF3BFA" w:rsidRPr="00DF3BFA" w:rsidRDefault="00DF3BFA" w:rsidP="00DF3BFA">
      <w:pPr>
        <w:adjustRightInd w:val="0"/>
        <w:snapToGrid w:val="0"/>
        <w:spacing w:line="360" w:lineRule="exact"/>
        <w:ind w:firstLine="480"/>
        <w:jc w:val="center"/>
        <w:rPr>
          <w:rFonts w:ascii="宋体" w:hAnsi="宋体" w:cs="宋体" w:hint="eastAsia"/>
          <w:szCs w:val="24"/>
          <w14:ligatures w14:val="none"/>
        </w:rPr>
      </w:pPr>
      <w:r w:rsidRPr="00DF3BFA">
        <w:rPr>
          <w:rFonts w:ascii="宋体" w:hAnsi="宋体" w:cs="宋体" w:hint="eastAsia"/>
          <w:szCs w:val="24"/>
          <w14:ligatures w14:val="none"/>
        </w:rPr>
        <w:t xml:space="preserve">                日期：</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年</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月</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日</w:t>
      </w:r>
    </w:p>
    <w:p w14:paraId="669E4C86" w14:textId="77777777" w:rsidR="00DF3BFA" w:rsidRPr="00DF3BFA" w:rsidRDefault="00DF3BFA" w:rsidP="00DF3BFA">
      <w:pPr>
        <w:shd w:val="clear" w:color="auto" w:fill="FFFFFF"/>
        <w:adjustRightInd w:val="0"/>
        <w:snapToGrid w:val="0"/>
        <w:spacing w:line="360" w:lineRule="auto"/>
        <w:ind w:firstLine="723"/>
        <w:jc w:val="center"/>
        <w:rPr>
          <w:rFonts w:ascii="宋体" w:hAnsi="宋体" w:cs="宋体" w:hint="eastAsia"/>
          <w:b/>
          <w:bCs/>
          <w:sz w:val="36"/>
          <w:szCs w:val="36"/>
          <w14:ligatures w14:val="none"/>
        </w:rPr>
      </w:pPr>
    </w:p>
    <w:p w14:paraId="61EA9C2A" w14:textId="77777777" w:rsidR="00DF3BFA" w:rsidRPr="00DF3BFA" w:rsidRDefault="00DF3BFA" w:rsidP="00DF3BFA">
      <w:pPr>
        <w:shd w:val="clear" w:color="auto" w:fill="FFFFFF"/>
        <w:adjustRightInd w:val="0"/>
        <w:snapToGrid w:val="0"/>
        <w:spacing w:line="360" w:lineRule="auto"/>
        <w:ind w:firstLine="723"/>
        <w:jc w:val="center"/>
        <w:rPr>
          <w:rFonts w:ascii="宋体" w:hAnsi="宋体" w:cs="宋体" w:hint="eastAsia"/>
          <w:b/>
          <w:bCs/>
          <w:sz w:val="36"/>
          <w:szCs w:val="36"/>
          <w14:ligatures w14:val="none"/>
        </w:rPr>
      </w:pPr>
    </w:p>
    <w:p w14:paraId="0075D393" w14:textId="77777777" w:rsidR="00DF3BFA" w:rsidRPr="00DF3BFA" w:rsidRDefault="00DF3BFA" w:rsidP="00DF3BFA">
      <w:pPr>
        <w:shd w:val="clear" w:color="auto" w:fill="FFFFFF"/>
        <w:adjustRightInd w:val="0"/>
        <w:snapToGrid w:val="0"/>
        <w:spacing w:line="360" w:lineRule="auto"/>
        <w:ind w:firstLine="723"/>
        <w:jc w:val="center"/>
        <w:rPr>
          <w:rFonts w:ascii="宋体" w:hAnsi="宋体" w:cs="宋体" w:hint="eastAsia"/>
          <w:b/>
          <w:bCs/>
          <w:sz w:val="36"/>
          <w:szCs w:val="36"/>
          <w14:ligatures w14:val="none"/>
        </w:rPr>
      </w:pPr>
    </w:p>
    <w:p w14:paraId="4342597C" w14:textId="77777777" w:rsidR="00DF3BFA" w:rsidRPr="00DF3BFA" w:rsidRDefault="00DF3BFA" w:rsidP="00DF3BFA">
      <w:pPr>
        <w:shd w:val="clear" w:color="auto" w:fill="FFFFFF"/>
        <w:adjustRightInd w:val="0"/>
        <w:snapToGrid w:val="0"/>
        <w:spacing w:line="360" w:lineRule="auto"/>
        <w:ind w:firstLine="723"/>
        <w:rPr>
          <w:rFonts w:ascii="宋体" w:hAnsi="宋体" w:cs="宋体" w:hint="eastAsia"/>
          <w:b/>
          <w:bCs/>
          <w:sz w:val="36"/>
          <w:szCs w:val="36"/>
          <w14:ligatures w14:val="none"/>
        </w:rPr>
      </w:pPr>
    </w:p>
    <w:p w14:paraId="636FD4E5" w14:textId="4C9715DD" w:rsidR="00DF3BFA" w:rsidRPr="00DF3BFA" w:rsidRDefault="00DF3BFA" w:rsidP="00A31B7B">
      <w:pPr>
        <w:pStyle w:val="2"/>
        <w:ind w:firstLine="482"/>
        <w:rPr>
          <w:rFonts w:hint="eastAsia"/>
        </w:rPr>
      </w:pPr>
      <w:r w:rsidRPr="00DF3BFA">
        <w:rPr>
          <w:rFonts w:hint="eastAsia"/>
        </w:rPr>
        <w:lastRenderedPageBreak/>
        <w:t>四</w:t>
      </w:r>
      <w:r w:rsidR="00A31B7B">
        <w:rPr>
          <w:rFonts w:hint="eastAsia"/>
        </w:rPr>
        <w:t>、</w:t>
      </w:r>
      <w:r w:rsidRPr="00DF3BFA">
        <w:rPr>
          <w:rFonts w:hint="eastAsia"/>
        </w:rPr>
        <w:t>遴选评审</w:t>
      </w:r>
    </w:p>
    <w:p w14:paraId="54473B3E" w14:textId="77777777" w:rsidR="00DF3BFA" w:rsidRPr="00DF3BFA" w:rsidRDefault="00DF3BFA" w:rsidP="004A5EF6">
      <w:pPr>
        <w:pStyle w:val="3"/>
        <w:rPr>
          <w:rFonts w:hint="eastAsia"/>
        </w:rPr>
      </w:pPr>
      <w:r w:rsidRPr="00DF3BFA">
        <w:rPr>
          <w:rFonts w:hint="eastAsia"/>
        </w:rPr>
        <w:t>1</w:t>
      </w:r>
      <w:r w:rsidRPr="00DF3BFA">
        <w:rPr>
          <w:rFonts w:hint="eastAsia"/>
        </w:rPr>
        <w:t>、遴选评审自查表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78"/>
        <w:gridCol w:w="851"/>
        <w:gridCol w:w="3562"/>
        <w:gridCol w:w="1263"/>
        <w:gridCol w:w="948"/>
        <w:gridCol w:w="1174"/>
      </w:tblGrid>
      <w:tr w:rsidR="00DF3BFA" w:rsidRPr="00DF3BFA" w14:paraId="52487B66" w14:textId="77777777" w:rsidTr="004A5EF6">
        <w:trPr>
          <w:trHeight w:val="397"/>
          <w:jc w:val="center"/>
        </w:trPr>
        <w:tc>
          <w:tcPr>
            <w:tcW w:w="289" w:type="pct"/>
            <w:vAlign w:val="center"/>
          </w:tcPr>
          <w:p w14:paraId="4BB8A27F" w14:textId="77777777" w:rsidR="00DF3BFA" w:rsidRPr="00DF3BFA" w:rsidRDefault="00DF3BFA" w:rsidP="00A31B7B">
            <w:pPr>
              <w:ind w:firstLineChars="0" w:firstLine="0"/>
              <w:jc w:val="center"/>
              <w:rPr>
                <w:rFonts w:ascii="宋体" w:hAnsi="宋体" w:cs="宋体" w:hint="eastAsia"/>
                <w:bCs/>
                <w:szCs w:val="21"/>
                <w14:ligatures w14:val="none"/>
              </w:rPr>
            </w:pPr>
            <w:r w:rsidRPr="00DF3BFA">
              <w:rPr>
                <w:rFonts w:ascii="宋体" w:hAnsi="宋体" w:cs="宋体" w:hint="eastAsia"/>
                <w:bCs/>
                <w:sz w:val="20"/>
                <w:szCs w:val="20"/>
                <w14:ligatures w14:val="none"/>
              </w:rPr>
              <w:t>序号</w:t>
            </w:r>
          </w:p>
        </w:tc>
        <w:tc>
          <w:tcPr>
            <w:tcW w:w="514" w:type="pct"/>
            <w:vAlign w:val="center"/>
          </w:tcPr>
          <w:p w14:paraId="053ECE56" w14:textId="77777777" w:rsidR="00DF3BFA" w:rsidRPr="00DF3BFA" w:rsidRDefault="00DF3BFA" w:rsidP="00A31B7B">
            <w:pPr>
              <w:ind w:firstLineChars="0" w:firstLine="0"/>
              <w:jc w:val="center"/>
              <w:rPr>
                <w:rFonts w:ascii="宋体" w:hAnsi="宋体" w:cs="宋体" w:hint="eastAsia"/>
                <w:bCs/>
                <w:szCs w:val="21"/>
                <w14:ligatures w14:val="none"/>
              </w:rPr>
            </w:pPr>
            <w:r w:rsidRPr="00DF3BFA">
              <w:rPr>
                <w:rFonts w:ascii="宋体" w:hAnsi="宋体" w:cs="宋体" w:hint="eastAsia"/>
                <w:bCs/>
                <w:szCs w:val="21"/>
                <w14:ligatures w14:val="none"/>
              </w:rPr>
              <w:t>评审指标</w:t>
            </w:r>
          </w:p>
        </w:tc>
        <w:tc>
          <w:tcPr>
            <w:tcW w:w="2152" w:type="pct"/>
            <w:vAlign w:val="center"/>
          </w:tcPr>
          <w:p w14:paraId="557E77CE" w14:textId="77777777" w:rsidR="00DF3BFA" w:rsidRPr="00DF3BFA" w:rsidRDefault="00DF3BFA" w:rsidP="00A31B7B">
            <w:pPr>
              <w:ind w:firstLineChars="0" w:firstLine="0"/>
              <w:jc w:val="center"/>
              <w:rPr>
                <w:rFonts w:ascii="宋体" w:hAnsi="宋体" w:cs="宋体" w:hint="eastAsia"/>
                <w:bCs/>
                <w:szCs w:val="21"/>
                <w14:ligatures w14:val="none"/>
              </w:rPr>
            </w:pPr>
            <w:r w:rsidRPr="00DF3BFA">
              <w:rPr>
                <w:rFonts w:ascii="宋体" w:hAnsi="宋体" w:cs="宋体" w:hint="eastAsia"/>
                <w:bCs/>
                <w:szCs w:val="21"/>
                <w14:ligatures w14:val="none"/>
              </w:rPr>
              <w:t>评审细则</w:t>
            </w:r>
          </w:p>
        </w:tc>
        <w:tc>
          <w:tcPr>
            <w:tcW w:w="763" w:type="pct"/>
            <w:vAlign w:val="center"/>
          </w:tcPr>
          <w:p w14:paraId="6FC70D5F" w14:textId="77777777" w:rsidR="00DF3BFA" w:rsidRPr="00DF3BFA" w:rsidRDefault="00DF3BFA" w:rsidP="00A31B7B">
            <w:pPr>
              <w:ind w:firstLineChars="0" w:firstLine="0"/>
              <w:jc w:val="center"/>
              <w:rPr>
                <w:rFonts w:ascii="宋体" w:hAnsi="宋体" w:cs="宋体" w:hint="eastAsia"/>
                <w:bCs/>
                <w:szCs w:val="21"/>
                <w14:ligatures w14:val="none"/>
              </w:rPr>
            </w:pPr>
            <w:r w:rsidRPr="00DF3BFA">
              <w:rPr>
                <w:rFonts w:ascii="宋体" w:hAnsi="宋体" w:cs="华文仿宋" w:hint="eastAsia"/>
                <w:bCs/>
                <w:szCs w:val="21"/>
                <w14:ligatures w14:val="none"/>
              </w:rPr>
              <w:t>提供情况</w:t>
            </w:r>
          </w:p>
        </w:tc>
        <w:tc>
          <w:tcPr>
            <w:tcW w:w="573" w:type="pct"/>
            <w:vAlign w:val="center"/>
          </w:tcPr>
          <w:p w14:paraId="4258F929" w14:textId="77777777" w:rsidR="00DF3BFA" w:rsidRPr="00DF3BFA" w:rsidRDefault="00DF3BFA" w:rsidP="00A31B7B">
            <w:pPr>
              <w:ind w:firstLineChars="0" w:firstLine="0"/>
              <w:jc w:val="center"/>
              <w:rPr>
                <w:rFonts w:ascii="宋体" w:hAnsi="宋体" w:cs="华文仿宋" w:hint="eastAsia"/>
                <w:bCs/>
                <w:szCs w:val="21"/>
                <w14:ligatures w14:val="none"/>
              </w:rPr>
            </w:pPr>
            <w:r w:rsidRPr="00DF3BFA">
              <w:rPr>
                <w:rFonts w:ascii="宋体" w:hAnsi="宋体" w:cs="华文仿宋" w:hint="eastAsia"/>
                <w:bCs/>
                <w:szCs w:val="21"/>
                <w14:ligatures w14:val="none"/>
              </w:rPr>
              <w:t>自评分</w:t>
            </w:r>
          </w:p>
        </w:tc>
        <w:tc>
          <w:tcPr>
            <w:tcW w:w="709" w:type="pct"/>
            <w:vAlign w:val="center"/>
          </w:tcPr>
          <w:p w14:paraId="6A5B7947" w14:textId="77777777" w:rsidR="00DF3BFA" w:rsidRPr="00DF3BFA" w:rsidRDefault="00DF3BFA" w:rsidP="00A31B7B">
            <w:pPr>
              <w:ind w:firstLineChars="0" w:firstLine="0"/>
              <w:jc w:val="center"/>
              <w:rPr>
                <w:rFonts w:ascii="宋体" w:hAnsi="宋体" w:cs="宋体" w:hint="eastAsia"/>
                <w:bCs/>
                <w:szCs w:val="21"/>
                <w14:ligatures w14:val="none"/>
              </w:rPr>
            </w:pPr>
            <w:r w:rsidRPr="00DF3BFA">
              <w:rPr>
                <w:rFonts w:ascii="宋体" w:hAnsi="宋体" w:cs="宋体" w:hint="eastAsia"/>
                <w:bCs/>
                <w:szCs w:val="21"/>
                <w14:ligatures w14:val="none"/>
              </w:rPr>
              <w:t>证明资料（如有）</w:t>
            </w:r>
          </w:p>
        </w:tc>
      </w:tr>
      <w:tr w:rsidR="00DF3BFA" w:rsidRPr="00DF3BFA" w14:paraId="18182CE5" w14:textId="77777777" w:rsidTr="004A5EF6">
        <w:trPr>
          <w:trHeight w:val="90"/>
          <w:jc w:val="center"/>
        </w:trPr>
        <w:tc>
          <w:tcPr>
            <w:tcW w:w="289" w:type="pct"/>
            <w:vAlign w:val="center"/>
          </w:tcPr>
          <w:p w14:paraId="41B2D364" w14:textId="1D0B5B13" w:rsidR="00DF3BFA" w:rsidRPr="00DF3BFA" w:rsidRDefault="00DF3BFA" w:rsidP="00A31B7B">
            <w:pPr>
              <w:ind w:firstLineChars="0" w:firstLine="0"/>
              <w:jc w:val="center"/>
              <w:rPr>
                <w:rFonts w:ascii="宋体" w:hAnsi="宋体" w:cs="宋体" w:hint="eastAsia"/>
                <w:szCs w:val="21"/>
                <w14:ligatures w14:val="none"/>
              </w:rPr>
            </w:pPr>
          </w:p>
        </w:tc>
        <w:tc>
          <w:tcPr>
            <w:tcW w:w="514" w:type="pct"/>
            <w:vAlign w:val="center"/>
          </w:tcPr>
          <w:p w14:paraId="04648D48" w14:textId="5C4D5038" w:rsidR="00DF3BFA" w:rsidRPr="00DF3BFA" w:rsidRDefault="00DF3BFA" w:rsidP="00A31B7B">
            <w:pPr>
              <w:widowControl/>
              <w:adjustRightInd w:val="0"/>
              <w:snapToGrid w:val="0"/>
              <w:ind w:firstLineChars="0" w:firstLine="0"/>
              <w:jc w:val="center"/>
              <w:rPr>
                <w:rFonts w:ascii="Times New Roman" w:hAnsi="Times New Roman" w:cs="Times New Roman"/>
                <w:szCs w:val="24"/>
                <w14:ligatures w14:val="none"/>
              </w:rPr>
            </w:pPr>
          </w:p>
        </w:tc>
        <w:tc>
          <w:tcPr>
            <w:tcW w:w="2152" w:type="pct"/>
            <w:vAlign w:val="center"/>
          </w:tcPr>
          <w:p w14:paraId="78AFAC22" w14:textId="77777777" w:rsidR="00DF3BFA" w:rsidRPr="00DF3BFA" w:rsidRDefault="00DF3BFA" w:rsidP="00A31B7B">
            <w:pPr>
              <w:adjustRightInd w:val="0"/>
              <w:snapToGrid w:val="0"/>
              <w:ind w:firstLineChars="0" w:firstLine="0"/>
              <w:rPr>
                <w:rFonts w:ascii="宋体" w:hAnsi="宋体" w:cs="宋体" w:hint="eastAsia"/>
                <w:szCs w:val="21"/>
                <w14:ligatures w14:val="none"/>
              </w:rPr>
            </w:pPr>
          </w:p>
        </w:tc>
        <w:tc>
          <w:tcPr>
            <w:tcW w:w="763" w:type="pct"/>
            <w:vAlign w:val="center"/>
          </w:tcPr>
          <w:p w14:paraId="58D87B92" w14:textId="517C46C3" w:rsidR="00DF3BFA" w:rsidRDefault="00DF3BFA" w:rsidP="00A9440C">
            <w:pPr>
              <w:ind w:rightChars="96" w:right="230" w:firstLineChars="0" w:firstLine="0"/>
              <w:rPr>
                <w:rFonts w:ascii="宋体" w:hAnsi="宋体" w:cs="宋体" w:hint="eastAsia"/>
                <w:szCs w:val="21"/>
                <w14:ligatures w14:val="none"/>
              </w:rPr>
            </w:pPr>
            <w:r w:rsidRPr="00DF3BFA">
              <w:rPr>
                <w:rFonts w:ascii="宋体" w:hAnsi="宋体" w:cs="宋体" w:hint="eastAsia"/>
                <w:szCs w:val="21"/>
                <w14:ligatures w14:val="none"/>
              </w:rPr>
              <w:t>□</w:t>
            </w:r>
            <w:r w:rsidR="004A5EF6">
              <w:rPr>
                <w:rFonts w:ascii="宋体" w:hAnsi="宋体" w:cs="宋体" w:hint="eastAsia"/>
                <w:szCs w:val="21"/>
                <w14:ligatures w14:val="none"/>
              </w:rPr>
              <w:t xml:space="preserve">  有</w:t>
            </w:r>
          </w:p>
          <w:p w14:paraId="066B9AB4" w14:textId="2628BD0E" w:rsidR="00A9440C" w:rsidRPr="00DF3BFA" w:rsidRDefault="00A9440C" w:rsidP="00A9440C">
            <w:pPr>
              <w:ind w:rightChars="96" w:right="230" w:firstLineChars="0" w:firstLine="0"/>
              <w:rPr>
                <w:rFonts w:ascii="宋体" w:hAnsi="宋体" w:cs="宋体" w:hint="eastAsia"/>
                <w:szCs w:val="21"/>
                <w14:ligatures w14:val="none"/>
              </w:rPr>
            </w:pPr>
            <w:r w:rsidRPr="00DF3BFA">
              <w:rPr>
                <w:rFonts w:ascii="宋体" w:hAnsi="宋体" w:cs="宋体" w:hint="eastAsia"/>
                <w:szCs w:val="21"/>
                <w14:ligatures w14:val="none"/>
              </w:rPr>
              <w:t>□</w:t>
            </w:r>
            <w:r w:rsidR="004A5EF6">
              <w:rPr>
                <w:rFonts w:ascii="宋体" w:hAnsi="宋体" w:cs="宋体" w:hint="eastAsia"/>
                <w:szCs w:val="21"/>
                <w14:ligatures w14:val="none"/>
              </w:rPr>
              <w:t xml:space="preserve">  </w:t>
            </w:r>
            <w:r w:rsidRPr="00DF3BFA">
              <w:rPr>
                <w:rFonts w:ascii="宋体" w:hAnsi="宋体" w:cs="宋体" w:hint="eastAsia"/>
                <w:szCs w:val="21"/>
                <w14:ligatures w14:val="none"/>
              </w:rPr>
              <w:t>无</w:t>
            </w:r>
          </w:p>
        </w:tc>
        <w:tc>
          <w:tcPr>
            <w:tcW w:w="573" w:type="pct"/>
            <w:vAlign w:val="center"/>
          </w:tcPr>
          <w:p w14:paraId="691A92BA" w14:textId="77777777" w:rsidR="00DF3BFA" w:rsidRPr="00DF3BFA" w:rsidRDefault="00DF3BFA" w:rsidP="00A31B7B">
            <w:pPr>
              <w:ind w:firstLineChars="0" w:firstLine="0"/>
              <w:jc w:val="center"/>
              <w:rPr>
                <w:rFonts w:ascii="宋体" w:hAnsi="宋体" w:cs="宋体" w:hint="eastAsia"/>
                <w:szCs w:val="21"/>
                <w14:ligatures w14:val="none"/>
              </w:rPr>
            </w:pPr>
            <w:r w:rsidRPr="00DF3BFA">
              <w:rPr>
                <w:rFonts w:ascii="宋体" w:hAnsi="宋体" w:cs="宋体" w:hint="eastAsia"/>
                <w:szCs w:val="21"/>
                <w14:ligatures w14:val="none"/>
              </w:rPr>
              <w:t>/</w:t>
            </w:r>
          </w:p>
        </w:tc>
        <w:tc>
          <w:tcPr>
            <w:tcW w:w="709" w:type="pct"/>
            <w:vAlign w:val="center"/>
          </w:tcPr>
          <w:p w14:paraId="3B7BD146" w14:textId="77777777" w:rsidR="00DF3BFA" w:rsidRPr="00DF3BFA" w:rsidRDefault="00DF3BFA" w:rsidP="00A31B7B">
            <w:pPr>
              <w:ind w:firstLineChars="0" w:firstLine="0"/>
              <w:jc w:val="center"/>
              <w:rPr>
                <w:rFonts w:ascii="宋体" w:hAnsi="宋体" w:cs="宋体" w:hint="eastAsia"/>
                <w:szCs w:val="21"/>
                <w14:ligatures w14:val="none"/>
              </w:rPr>
            </w:pPr>
            <w:r w:rsidRPr="00DF3BFA">
              <w:rPr>
                <w:rFonts w:ascii="宋体" w:hAnsi="宋体" w:cs="宋体" w:hint="eastAsia"/>
                <w:szCs w:val="21"/>
                <w14:ligatures w14:val="none"/>
              </w:rPr>
              <w:t>见参选文件（  ）页</w:t>
            </w:r>
          </w:p>
        </w:tc>
      </w:tr>
      <w:tr w:rsidR="004A5EF6" w:rsidRPr="00DF3BFA" w14:paraId="3A8A17BD" w14:textId="77777777" w:rsidTr="004A5EF6">
        <w:trPr>
          <w:trHeight w:val="1177"/>
          <w:jc w:val="center"/>
        </w:trPr>
        <w:tc>
          <w:tcPr>
            <w:tcW w:w="289" w:type="pct"/>
            <w:vAlign w:val="center"/>
          </w:tcPr>
          <w:p w14:paraId="24174B23" w14:textId="187D5D66" w:rsidR="004A5EF6" w:rsidRPr="00DF3BFA" w:rsidRDefault="004A5EF6" w:rsidP="004A5EF6">
            <w:pPr>
              <w:ind w:firstLineChars="0" w:firstLine="0"/>
              <w:jc w:val="center"/>
              <w:rPr>
                <w:rFonts w:ascii="宋体" w:hAnsi="宋体" w:cs="宋体" w:hint="eastAsia"/>
                <w:szCs w:val="21"/>
                <w14:ligatures w14:val="none"/>
              </w:rPr>
            </w:pPr>
          </w:p>
        </w:tc>
        <w:tc>
          <w:tcPr>
            <w:tcW w:w="514" w:type="pct"/>
            <w:vAlign w:val="center"/>
          </w:tcPr>
          <w:p w14:paraId="2CAA3743" w14:textId="53CDC7F8" w:rsidR="004A5EF6" w:rsidRPr="00DF3BFA" w:rsidRDefault="004A5EF6" w:rsidP="004A5EF6">
            <w:pPr>
              <w:widowControl/>
              <w:adjustRightInd w:val="0"/>
              <w:snapToGrid w:val="0"/>
              <w:ind w:firstLineChars="0" w:firstLine="0"/>
              <w:jc w:val="center"/>
              <w:rPr>
                <w:rFonts w:ascii="宋体" w:hAnsi="宋体" w:cs="宋体" w:hint="eastAsia"/>
                <w:kern w:val="0"/>
                <w:szCs w:val="21"/>
                <w14:ligatures w14:val="none"/>
              </w:rPr>
            </w:pPr>
          </w:p>
        </w:tc>
        <w:tc>
          <w:tcPr>
            <w:tcW w:w="2152" w:type="pct"/>
            <w:vAlign w:val="center"/>
          </w:tcPr>
          <w:p w14:paraId="0E76D9FC" w14:textId="57B19C80" w:rsidR="004A5EF6" w:rsidRPr="00DF3BFA" w:rsidRDefault="004A5EF6" w:rsidP="004A5EF6">
            <w:pPr>
              <w:widowControl/>
              <w:adjustRightInd w:val="0"/>
              <w:snapToGrid w:val="0"/>
              <w:ind w:firstLineChars="0" w:firstLine="0"/>
              <w:jc w:val="left"/>
              <w:rPr>
                <w:rFonts w:ascii="宋体" w:hAnsi="宋体" w:cs="宋体" w:hint="eastAsia"/>
                <w:kern w:val="0"/>
                <w:sz w:val="20"/>
                <w:szCs w:val="20"/>
                <w14:ligatures w14:val="none"/>
              </w:rPr>
            </w:pPr>
          </w:p>
        </w:tc>
        <w:tc>
          <w:tcPr>
            <w:tcW w:w="763" w:type="pct"/>
            <w:vAlign w:val="center"/>
          </w:tcPr>
          <w:p w14:paraId="775C16E5" w14:textId="77777777" w:rsidR="004A5EF6" w:rsidRDefault="004A5EF6" w:rsidP="004A5EF6">
            <w:pPr>
              <w:ind w:rightChars="96" w:right="230" w:firstLineChars="0" w:firstLine="0"/>
              <w:rPr>
                <w:rFonts w:ascii="宋体" w:hAnsi="宋体" w:cs="宋体" w:hint="eastAsia"/>
                <w:szCs w:val="21"/>
                <w14:ligatures w14:val="none"/>
              </w:rPr>
            </w:pPr>
            <w:r w:rsidRPr="00DF3BFA">
              <w:rPr>
                <w:rFonts w:ascii="宋体" w:hAnsi="宋体" w:cs="宋体" w:hint="eastAsia"/>
                <w:szCs w:val="21"/>
                <w14:ligatures w14:val="none"/>
              </w:rPr>
              <w:t>□</w:t>
            </w:r>
            <w:r>
              <w:rPr>
                <w:rFonts w:ascii="宋体" w:hAnsi="宋体" w:cs="宋体" w:hint="eastAsia"/>
                <w:szCs w:val="21"/>
                <w14:ligatures w14:val="none"/>
              </w:rPr>
              <w:t xml:space="preserve">  有</w:t>
            </w:r>
          </w:p>
          <w:p w14:paraId="00955398" w14:textId="22E73638" w:rsidR="004A5EF6" w:rsidRPr="00DF3BFA" w:rsidRDefault="004A5EF6" w:rsidP="004A5EF6">
            <w:pPr>
              <w:ind w:firstLineChars="0" w:firstLine="0"/>
              <w:rPr>
                <w:rFonts w:ascii="宋体" w:hAnsi="宋体" w:cs="宋体" w:hint="eastAsia"/>
                <w:szCs w:val="21"/>
                <w14:ligatures w14:val="none"/>
              </w:rPr>
            </w:pPr>
            <w:r w:rsidRPr="00DF3BFA">
              <w:rPr>
                <w:rFonts w:ascii="宋体" w:hAnsi="宋体" w:cs="宋体" w:hint="eastAsia"/>
                <w:szCs w:val="21"/>
                <w14:ligatures w14:val="none"/>
              </w:rPr>
              <w:t>□</w:t>
            </w:r>
            <w:r>
              <w:rPr>
                <w:rFonts w:ascii="宋体" w:hAnsi="宋体" w:cs="宋体" w:hint="eastAsia"/>
                <w:szCs w:val="21"/>
                <w14:ligatures w14:val="none"/>
              </w:rPr>
              <w:t xml:space="preserve">  </w:t>
            </w:r>
            <w:r w:rsidRPr="00DF3BFA">
              <w:rPr>
                <w:rFonts w:ascii="宋体" w:hAnsi="宋体" w:cs="宋体" w:hint="eastAsia"/>
                <w:szCs w:val="21"/>
                <w14:ligatures w14:val="none"/>
              </w:rPr>
              <w:t>无</w:t>
            </w:r>
          </w:p>
        </w:tc>
        <w:tc>
          <w:tcPr>
            <w:tcW w:w="573" w:type="pct"/>
            <w:vAlign w:val="center"/>
          </w:tcPr>
          <w:p w14:paraId="7BB4A6C9" w14:textId="77777777" w:rsidR="004A5EF6" w:rsidRPr="00DF3BFA" w:rsidRDefault="004A5EF6" w:rsidP="004A5EF6">
            <w:pPr>
              <w:ind w:firstLineChars="0" w:firstLine="0"/>
              <w:jc w:val="center"/>
              <w:rPr>
                <w:rFonts w:ascii="宋体" w:hAnsi="宋体" w:cs="宋体" w:hint="eastAsia"/>
                <w:szCs w:val="21"/>
                <w14:ligatures w14:val="none"/>
              </w:rPr>
            </w:pPr>
            <w:r w:rsidRPr="00DF3BFA">
              <w:rPr>
                <w:rFonts w:ascii="宋体" w:hAnsi="宋体" w:cs="宋体" w:hint="eastAsia"/>
                <w:szCs w:val="21"/>
                <w14:ligatures w14:val="none"/>
              </w:rPr>
              <w:t>/</w:t>
            </w:r>
          </w:p>
        </w:tc>
        <w:tc>
          <w:tcPr>
            <w:tcW w:w="709" w:type="pct"/>
            <w:vAlign w:val="center"/>
          </w:tcPr>
          <w:p w14:paraId="5C6F728B" w14:textId="77777777" w:rsidR="004A5EF6" w:rsidRPr="00DF3BFA" w:rsidRDefault="004A5EF6" w:rsidP="004A5EF6">
            <w:pPr>
              <w:ind w:firstLineChars="0" w:firstLine="0"/>
              <w:jc w:val="center"/>
              <w:rPr>
                <w:rFonts w:ascii="宋体" w:hAnsi="宋体" w:cs="宋体" w:hint="eastAsia"/>
                <w:szCs w:val="21"/>
                <w14:ligatures w14:val="none"/>
              </w:rPr>
            </w:pPr>
            <w:r w:rsidRPr="00DF3BFA">
              <w:rPr>
                <w:rFonts w:ascii="宋体" w:hAnsi="宋体" w:cs="宋体" w:hint="eastAsia"/>
                <w:szCs w:val="21"/>
                <w14:ligatures w14:val="none"/>
              </w:rPr>
              <w:t>见参选文件（  ）页</w:t>
            </w:r>
          </w:p>
        </w:tc>
      </w:tr>
      <w:tr w:rsidR="004A5EF6" w:rsidRPr="00DF3BFA" w14:paraId="4AEC1F97" w14:textId="77777777" w:rsidTr="004A5EF6">
        <w:trPr>
          <w:trHeight w:val="277"/>
          <w:jc w:val="center"/>
        </w:trPr>
        <w:tc>
          <w:tcPr>
            <w:tcW w:w="289" w:type="pct"/>
            <w:vAlign w:val="center"/>
          </w:tcPr>
          <w:p w14:paraId="09B372D0" w14:textId="252C4275" w:rsidR="004A5EF6" w:rsidRPr="00DF3BFA" w:rsidRDefault="004A5EF6" w:rsidP="004A5EF6">
            <w:pPr>
              <w:ind w:firstLineChars="0" w:firstLine="0"/>
              <w:jc w:val="center"/>
              <w:rPr>
                <w:rFonts w:ascii="宋体" w:hAnsi="宋体" w:cs="宋体" w:hint="eastAsia"/>
                <w:szCs w:val="21"/>
                <w14:ligatures w14:val="none"/>
              </w:rPr>
            </w:pPr>
          </w:p>
        </w:tc>
        <w:tc>
          <w:tcPr>
            <w:tcW w:w="514" w:type="pct"/>
            <w:vAlign w:val="center"/>
          </w:tcPr>
          <w:p w14:paraId="444843F1" w14:textId="3DF2C2E9" w:rsidR="004A5EF6" w:rsidRPr="00DF3BFA" w:rsidRDefault="004A5EF6" w:rsidP="004A5EF6">
            <w:pPr>
              <w:widowControl/>
              <w:adjustRightInd w:val="0"/>
              <w:snapToGrid w:val="0"/>
              <w:ind w:firstLineChars="0" w:firstLine="0"/>
              <w:jc w:val="center"/>
              <w:textAlignment w:val="center"/>
              <w:rPr>
                <w:rFonts w:ascii="宋体" w:hAnsi="宋体" w:cs="宋体" w:hint="eastAsia"/>
                <w:kern w:val="0"/>
                <w:sz w:val="20"/>
                <w:szCs w:val="20"/>
                <w14:ligatures w14:val="none"/>
              </w:rPr>
            </w:pPr>
          </w:p>
        </w:tc>
        <w:tc>
          <w:tcPr>
            <w:tcW w:w="2152" w:type="pct"/>
            <w:vAlign w:val="center"/>
          </w:tcPr>
          <w:p w14:paraId="36442729" w14:textId="4F990F74" w:rsidR="004A5EF6" w:rsidRPr="00DF3BFA" w:rsidRDefault="004A5EF6" w:rsidP="004A5EF6">
            <w:pPr>
              <w:widowControl/>
              <w:adjustRightInd w:val="0"/>
              <w:snapToGrid w:val="0"/>
              <w:ind w:firstLineChars="0" w:firstLine="0"/>
              <w:jc w:val="left"/>
              <w:rPr>
                <w:rFonts w:ascii="宋体" w:hAnsi="宋体" w:cs="宋体" w:hint="eastAsia"/>
                <w:kern w:val="0"/>
                <w:sz w:val="20"/>
                <w:szCs w:val="20"/>
                <w14:ligatures w14:val="none"/>
              </w:rPr>
            </w:pPr>
          </w:p>
        </w:tc>
        <w:tc>
          <w:tcPr>
            <w:tcW w:w="763" w:type="pct"/>
            <w:vAlign w:val="center"/>
          </w:tcPr>
          <w:p w14:paraId="2FE725BB" w14:textId="77777777" w:rsidR="004A5EF6" w:rsidRDefault="004A5EF6" w:rsidP="004A5EF6">
            <w:pPr>
              <w:ind w:rightChars="96" w:right="230" w:firstLineChars="0" w:firstLine="0"/>
              <w:rPr>
                <w:rFonts w:ascii="宋体" w:hAnsi="宋体" w:cs="宋体" w:hint="eastAsia"/>
                <w:szCs w:val="21"/>
                <w14:ligatures w14:val="none"/>
              </w:rPr>
            </w:pPr>
            <w:r w:rsidRPr="00DF3BFA">
              <w:rPr>
                <w:rFonts w:ascii="宋体" w:hAnsi="宋体" w:cs="宋体" w:hint="eastAsia"/>
                <w:szCs w:val="21"/>
                <w14:ligatures w14:val="none"/>
              </w:rPr>
              <w:t>□</w:t>
            </w:r>
            <w:r>
              <w:rPr>
                <w:rFonts w:ascii="宋体" w:hAnsi="宋体" w:cs="宋体" w:hint="eastAsia"/>
                <w:szCs w:val="21"/>
                <w14:ligatures w14:val="none"/>
              </w:rPr>
              <w:t xml:space="preserve">  有</w:t>
            </w:r>
          </w:p>
          <w:p w14:paraId="6F9F2B01" w14:textId="519F3B7E" w:rsidR="004A5EF6" w:rsidRPr="00DF3BFA" w:rsidRDefault="004A5EF6" w:rsidP="004A5EF6">
            <w:pPr>
              <w:ind w:firstLineChars="0" w:firstLine="0"/>
              <w:rPr>
                <w:rFonts w:ascii="宋体" w:hAnsi="宋体" w:cs="宋体" w:hint="eastAsia"/>
                <w:szCs w:val="21"/>
                <w14:ligatures w14:val="none"/>
              </w:rPr>
            </w:pPr>
            <w:r w:rsidRPr="00DF3BFA">
              <w:rPr>
                <w:rFonts w:ascii="宋体" w:hAnsi="宋体" w:cs="宋体" w:hint="eastAsia"/>
                <w:szCs w:val="21"/>
                <w14:ligatures w14:val="none"/>
              </w:rPr>
              <w:t>□</w:t>
            </w:r>
            <w:r>
              <w:rPr>
                <w:rFonts w:ascii="宋体" w:hAnsi="宋体" w:cs="宋体" w:hint="eastAsia"/>
                <w:szCs w:val="21"/>
                <w14:ligatures w14:val="none"/>
              </w:rPr>
              <w:t xml:space="preserve">  </w:t>
            </w:r>
            <w:r w:rsidRPr="00DF3BFA">
              <w:rPr>
                <w:rFonts w:ascii="宋体" w:hAnsi="宋体" w:cs="宋体" w:hint="eastAsia"/>
                <w:szCs w:val="21"/>
                <w14:ligatures w14:val="none"/>
              </w:rPr>
              <w:t>无</w:t>
            </w:r>
          </w:p>
        </w:tc>
        <w:tc>
          <w:tcPr>
            <w:tcW w:w="573" w:type="pct"/>
            <w:vAlign w:val="center"/>
          </w:tcPr>
          <w:p w14:paraId="4841C0C5" w14:textId="77777777" w:rsidR="004A5EF6" w:rsidRPr="00DF3BFA" w:rsidRDefault="004A5EF6" w:rsidP="004A5EF6">
            <w:pPr>
              <w:ind w:firstLineChars="0" w:firstLine="0"/>
              <w:jc w:val="center"/>
              <w:rPr>
                <w:rFonts w:ascii="宋体" w:hAnsi="宋体" w:cs="宋体" w:hint="eastAsia"/>
                <w:szCs w:val="21"/>
                <w14:ligatures w14:val="none"/>
              </w:rPr>
            </w:pPr>
            <w:r w:rsidRPr="00DF3BFA">
              <w:rPr>
                <w:rFonts w:ascii="宋体" w:hAnsi="宋体" w:cs="宋体" w:hint="eastAsia"/>
                <w:szCs w:val="21"/>
                <w14:ligatures w14:val="none"/>
              </w:rPr>
              <w:t>（  ）分</w:t>
            </w:r>
          </w:p>
        </w:tc>
        <w:tc>
          <w:tcPr>
            <w:tcW w:w="709" w:type="pct"/>
            <w:vAlign w:val="center"/>
          </w:tcPr>
          <w:p w14:paraId="1D8D25B4" w14:textId="77777777" w:rsidR="004A5EF6" w:rsidRPr="00DF3BFA" w:rsidRDefault="004A5EF6" w:rsidP="004A5EF6">
            <w:pPr>
              <w:ind w:firstLineChars="0" w:firstLine="0"/>
              <w:jc w:val="center"/>
              <w:rPr>
                <w:rFonts w:ascii="宋体" w:hAnsi="宋体" w:cs="宋体" w:hint="eastAsia"/>
                <w:szCs w:val="21"/>
                <w14:ligatures w14:val="none"/>
              </w:rPr>
            </w:pPr>
            <w:r w:rsidRPr="00DF3BFA">
              <w:rPr>
                <w:rFonts w:ascii="宋体" w:hAnsi="宋体" w:cs="宋体" w:hint="eastAsia"/>
                <w:szCs w:val="21"/>
                <w14:ligatures w14:val="none"/>
              </w:rPr>
              <w:t>见参选文件（  ）页</w:t>
            </w:r>
          </w:p>
        </w:tc>
      </w:tr>
      <w:tr w:rsidR="004A5EF6" w:rsidRPr="00DF3BFA" w14:paraId="17AFCBFC" w14:textId="77777777" w:rsidTr="004A5EF6">
        <w:trPr>
          <w:trHeight w:val="277"/>
          <w:jc w:val="center"/>
        </w:trPr>
        <w:tc>
          <w:tcPr>
            <w:tcW w:w="289" w:type="pct"/>
            <w:vAlign w:val="center"/>
          </w:tcPr>
          <w:p w14:paraId="098B117E" w14:textId="77777777" w:rsidR="004A5EF6" w:rsidRPr="00DF3BFA" w:rsidRDefault="004A5EF6" w:rsidP="004A5EF6">
            <w:pPr>
              <w:ind w:firstLineChars="0" w:firstLine="0"/>
              <w:jc w:val="center"/>
              <w:rPr>
                <w:rFonts w:ascii="宋体" w:hAnsi="宋体" w:cs="宋体" w:hint="eastAsia"/>
                <w:szCs w:val="21"/>
                <w14:ligatures w14:val="none"/>
              </w:rPr>
            </w:pPr>
          </w:p>
        </w:tc>
        <w:tc>
          <w:tcPr>
            <w:tcW w:w="514" w:type="pct"/>
            <w:vAlign w:val="center"/>
          </w:tcPr>
          <w:p w14:paraId="372AB25E" w14:textId="77777777" w:rsidR="004A5EF6" w:rsidRPr="00DF3BFA" w:rsidRDefault="004A5EF6" w:rsidP="004A5EF6">
            <w:pPr>
              <w:widowControl/>
              <w:adjustRightInd w:val="0"/>
              <w:snapToGrid w:val="0"/>
              <w:ind w:firstLineChars="0" w:firstLine="0"/>
              <w:jc w:val="center"/>
              <w:textAlignment w:val="center"/>
              <w:rPr>
                <w:rFonts w:ascii="宋体" w:hAnsi="宋体" w:cs="宋体" w:hint="eastAsia"/>
                <w:kern w:val="0"/>
                <w:sz w:val="20"/>
                <w:szCs w:val="20"/>
                <w14:ligatures w14:val="none"/>
              </w:rPr>
            </w:pPr>
          </w:p>
        </w:tc>
        <w:tc>
          <w:tcPr>
            <w:tcW w:w="2152" w:type="pct"/>
            <w:vAlign w:val="center"/>
          </w:tcPr>
          <w:p w14:paraId="7C097E56" w14:textId="77777777" w:rsidR="004A5EF6" w:rsidRPr="00DF3BFA" w:rsidRDefault="004A5EF6" w:rsidP="004A5EF6">
            <w:pPr>
              <w:widowControl/>
              <w:adjustRightInd w:val="0"/>
              <w:snapToGrid w:val="0"/>
              <w:ind w:firstLineChars="0" w:firstLine="0"/>
              <w:jc w:val="left"/>
              <w:rPr>
                <w:rFonts w:ascii="宋体" w:hAnsi="宋体" w:cs="宋体" w:hint="eastAsia"/>
                <w:kern w:val="0"/>
                <w:sz w:val="20"/>
                <w:szCs w:val="20"/>
                <w14:ligatures w14:val="none"/>
              </w:rPr>
            </w:pPr>
          </w:p>
        </w:tc>
        <w:tc>
          <w:tcPr>
            <w:tcW w:w="763" w:type="pct"/>
            <w:vAlign w:val="center"/>
          </w:tcPr>
          <w:p w14:paraId="545E6D04" w14:textId="77777777" w:rsidR="004A5EF6" w:rsidRDefault="004A5EF6" w:rsidP="004A5EF6">
            <w:pPr>
              <w:ind w:rightChars="96" w:right="230" w:firstLineChars="0" w:firstLine="0"/>
              <w:rPr>
                <w:rFonts w:ascii="宋体" w:hAnsi="宋体" w:cs="宋体" w:hint="eastAsia"/>
                <w:szCs w:val="21"/>
                <w14:ligatures w14:val="none"/>
              </w:rPr>
            </w:pPr>
            <w:r w:rsidRPr="00DF3BFA">
              <w:rPr>
                <w:rFonts w:ascii="宋体" w:hAnsi="宋体" w:cs="宋体" w:hint="eastAsia"/>
                <w:szCs w:val="21"/>
                <w14:ligatures w14:val="none"/>
              </w:rPr>
              <w:t>□</w:t>
            </w:r>
            <w:r>
              <w:rPr>
                <w:rFonts w:ascii="宋体" w:hAnsi="宋体" w:cs="宋体" w:hint="eastAsia"/>
                <w:szCs w:val="21"/>
                <w14:ligatures w14:val="none"/>
              </w:rPr>
              <w:t xml:space="preserve">  有</w:t>
            </w:r>
          </w:p>
          <w:p w14:paraId="1340A04E" w14:textId="4589112A" w:rsidR="004A5EF6" w:rsidRPr="00DF3BFA" w:rsidRDefault="004A5EF6" w:rsidP="004A5EF6">
            <w:pPr>
              <w:ind w:rightChars="96" w:right="230" w:firstLineChars="0" w:firstLine="0"/>
              <w:rPr>
                <w:rFonts w:ascii="宋体" w:hAnsi="宋体" w:cs="宋体" w:hint="eastAsia"/>
                <w:szCs w:val="21"/>
                <w14:ligatures w14:val="none"/>
              </w:rPr>
            </w:pPr>
            <w:r w:rsidRPr="00DF3BFA">
              <w:rPr>
                <w:rFonts w:ascii="宋体" w:hAnsi="宋体" w:cs="宋体" w:hint="eastAsia"/>
                <w:szCs w:val="21"/>
                <w14:ligatures w14:val="none"/>
              </w:rPr>
              <w:t>□</w:t>
            </w:r>
            <w:r>
              <w:rPr>
                <w:rFonts w:ascii="宋体" w:hAnsi="宋体" w:cs="宋体" w:hint="eastAsia"/>
                <w:szCs w:val="21"/>
                <w14:ligatures w14:val="none"/>
              </w:rPr>
              <w:t xml:space="preserve">  </w:t>
            </w:r>
            <w:r w:rsidRPr="00DF3BFA">
              <w:rPr>
                <w:rFonts w:ascii="宋体" w:hAnsi="宋体" w:cs="宋体" w:hint="eastAsia"/>
                <w:szCs w:val="21"/>
                <w14:ligatures w14:val="none"/>
              </w:rPr>
              <w:t>无</w:t>
            </w:r>
          </w:p>
        </w:tc>
        <w:tc>
          <w:tcPr>
            <w:tcW w:w="573" w:type="pct"/>
            <w:vAlign w:val="center"/>
          </w:tcPr>
          <w:p w14:paraId="31529BF1" w14:textId="36644283" w:rsidR="004A5EF6" w:rsidRPr="00DF3BFA" w:rsidRDefault="004A5EF6" w:rsidP="004A5EF6">
            <w:pPr>
              <w:ind w:firstLineChars="0" w:firstLine="0"/>
              <w:jc w:val="center"/>
              <w:rPr>
                <w:rFonts w:ascii="宋体" w:hAnsi="宋体" w:cs="宋体" w:hint="eastAsia"/>
                <w:szCs w:val="21"/>
                <w14:ligatures w14:val="none"/>
              </w:rPr>
            </w:pPr>
            <w:r w:rsidRPr="00DF3BFA">
              <w:rPr>
                <w:rFonts w:ascii="宋体" w:hAnsi="宋体" w:cs="宋体" w:hint="eastAsia"/>
                <w:szCs w:val="21"/>
                <w14:ligatures w14:val="none"/>
              </w:rPr>
              <w:t>（  ）分</w:t>
            </w:r>
          </w:p>
        </w:tc>
        <w:tc>
          <w:tcPr>
            <w:tcW w:w="709" w:type="pct"/>
            <w:vAlign w:val="center"/>
          </w:tcPr>
          <w:p w14:paraId="49352A97" w14:textId="3F5875A7" w:rsidR="004A5EF6" w:rsidRPr="00DF3BFA" w:rsidRDefault="004A5EF6" w:rsidP="004A5EF6">
            <w:pPr>
              <w:ind w:firstLineChars="0" w:firstLine="0"/>
              <w:jc w:val="center"/>
              <w:rPr>
                <w:rFonts w:ascii="宋体" w:hAnsi="宋体" w:cs="宋体" w:hint="eastAsia"/>
                <w:szCs w:val="21"/>
                <w14:ligatures w14:val="none"/>
              </w:rPr>
            </w:pPr>
            <w:r w:rsidRPr="00DF3BFA">
              <w:rPr>
                <w:rFonts w:ascii="宋体" w:hAnsi="宋体" w:cs="宋体" w:hint="eastAsia"/>
                <w:szCs w:val="21"/>
                <w14:ligatures w14:val="none"/>
              </w:rPr>
              <w:t>见参选文件（  ）页</w:t>
            </w:r>
          </w:p>
        </w:tc>
      </w:tr>
    </w:tbl>
    <w:p w14:paraId="5F84BC58" w14:textId="2C38AD6F" w:rsidR="00DF3BFA" w:rsidRPr="00DF3BFA" w:rsidRDefault="00DF3BFA" w:rsidP="00DF3BFA">
      <w:pPr>
        <w:adjustRightInd w:val="0"/>
        <w:snapToGrid w:val="0"/>
        <w:ind w:firstLine="482"/>
        <w:rPr>
          <w:rFonts w:ascii="宋体" w:hAnsi="宋体" w:cs="宋体" w:hint="eastAsia"/>
          <w:b/>
          <w:bCs/>
          <w:szCs w:val="21"/>
          <w14:ligatures w14:val="none"/>
        </w:rPr>
      </w:pPr>
      <w:r w:rsidRPr="00DF3BFA">
        <w:rPr>
          <w:rFonts w:ascii="宋体" w:hAnsi="宋体" w:cs="宋体" w:hint="eastAsia"/>
          <w:b/>
          <w:bCs/>
          <w:szCs w:val="21"/>
          <w14:ligatures w14:val="none"/>
        </w:rPr>
        <w:t>参选</w:t>
      </w:r>
      <w:r w:rsidRPr="00DF3BFA">
        <w:rPr>
          <w:rFonts w:ascii="宋体" w:hAnsi="宋体" w:cs="宋体" w:hint="eastAsia"/>
          <w:b/>
          <w:bCs/>
          <w:szCs w:val="21"/>
          <w:lang w:val="en-GB"/>
          <w14:ligatures w14:val="none"/>
        </w:rPr>
        <w:t>人应根据《</w:t>
      </w:r>
      <w:r w:rsidRPr="00DF3BFA">
        <w:rPr>
          <w:rFonts w:ascii="宋体" w:hAnsi="宋体" w:cs="宋体" w:hint="eastAsia"/>
          <w:b/>
          <w:bCs/>
          <w:szCs w:val="21"/>
          <w14:ligatures w14:val="none"/>
        </w:rPr>
        <w:t>遴选</w:t>
      </w:r>
      <w:r w:rsidR="0041156C">
        <w:rPr>
          <w:rFonts w:ascii="宋体" w:hAnsi="宋体" w:cs="宋体" w:hint="eastAsia"/>
          <w:b/>
          <w:bCs/>
          <w:szCs w:val="21"/>
          <w:lang w:val="en-GB"/>
          <w14:ligatures w14:val="none"/>
        </w:rPr>
        <w:t>评分</w:t>
      </w:r>
      <w:r w:rsidRPr="00DF3BFA">
        <w:rPr>
          <w:rFonts w:ascii="宋体" w:hAnsi="宋体" w:cs="宋体" w:hint="eastAsia"/>
          <w:b/>
          <w:bCs/>
          <w:szCs w:val="21"/>
          <w:lang w:val="en-GB"/>
          <w14:ligatures w14:val="none"/>
        </w:rPr>
        <w:t>表》的各项内容填写此表，</w:t>
      </w:r>
      <w:r w:rsidRPr="00DF3BFA">
        <w:rPr>
          <w:rFonts w:ascii="宋体" w:hAnsi="宋体" w:cs="宋体" w:hint="eastAsia"/>
          <w:b/>
          <w:bCs/>
          <w:szCs w:val="21"/>
          <w14:ligatures w14:val="none"/>
        </w:rPr>
        <w:t>并提供相应的证明资料及填写页码，如未提供，评审委员会有权认为不具备或不符合，并影响参选人的得分。</w:t>
      </w:r>
    </w:p>
    <w:p w14:paraId="023A69AB" w14:textId="77777777" w:rsidR="00DF3BFA" w:rsidRPr="00DF3BFA" w:rsidRDefault="00DF3BFA" w:rsidP="00DF3BFA">
      <w:pPr>
        <w:adjustRightInd w:val="0"/>
        <w:snapToGrid w:val="0"/>
        <w:ind w:leftChars="200" w:left="480" w:firstLine="480"/>
        <w:rPr>
          <w:rFonts w:ascii="宋体" w:hAnsi="宋体" w:cs="宋体" w:hint="eastAsia"/>
          <w:szCs w:val="21"/>
          <w14:ligatures w14:val="none"/>
        </w:rPr>
      </w:pPr>
      <w:r w:rsidRPr="00DF3BFA">
        <w:rPr>
          <w:rFonts w:ascii="宋体" w:hAnsi="宋体" w:cs="宋体" w:hint="eastAsia"/>
          <w:szCs w:val="21"/>
          <w14:ligatures w14:val="none"/>
        </w:rPr>
        <w:t>备注：</w:t>
      </w:r>
    </w:p>
    <w:p w14:paraId="15F4759A" w14:textId="77777777" w:rsidR="00DF3BFA" w:rsidRPr="00DF3BFA" w:rsidRDefault="00DF3BFA" w:rsidP="00DF3BFA">
      <w:pPr>
        <w:shd w:val="clear" w:color="auto" w:fill="FFFFFF"/>
        <w:ind w:firstLine="480"/>
        <w:rPr>
          <w:rFonts w:ascii="宋体" w:hAnsi="宋体" w:cs="宋体" w:hint="eastAsia"/>
          <w:szCs w:val="21"/>
          <w14:ligatures w14:val="none"/>
        </w:rPr>
      </w:pPr>
      <w:r w:rsidRPr="00DF3BFA">
        <w:rPr>
          <w:rFonts w:ascii="宋体" w:hAnsi="宋体" w:cs="宋体" w:hint="eastAsia"/>
          <w:szCs w:val="21"/>
          <w14:ligatures w14:val="none"/>
        </w:rPr>
        <w:t>1、请在表格下方附上相关证明资料，提供所需证书（或证明文件）复印件且加盖公章方可得分，不提供不得分。</w:t>
      </w:r>
    </w:p>
    <w:p w14:paraId="5E505C6D" w14:textId="77777777" w:rsidR="00DF3BFA" w:rsidRPr="00DF3BFA" w:rsidRDefault="00DF3BFA" w:rsidP="00DF3BFA">
      <w:pPr>
        <w:shd w:val="clear" w:color="auto" w:fill="FFFFFF"/>
        <w:ind w:firstLine="480"/>
        <w:rPr>
          <w:rFonts w:ascii="宋体" w:hAnsi="宋体" w:cs="宋体" w:hint="eastAsia"/>
          <w:szCs w:val="21"/>
          <w14:ligatures w14:val="none"/>
        </w:rPr>
      </w:pPr>
      <w:r w:rsidRPr="00DF3BFA">
        <w:rPr>
          <w:rFonts w:ascii="宋体" w:hAnsi="宋体" w:cs="宋体" w:hint="eastAsia"/>
          <w:szCs w:val="21"/>
          <w14:ligatures w14:val="none"/>
        </w:rPr>
        <w:t>2、本表中所要求提交的与评分项目相关的各类证明文件或资料，需清晰反映相关的数据及印章等，如模糊不清无法辨别的，视为未按要求提交，该项评分不得分。</w:t>
      </w:r>
    </w:p>
    <w:p w14:paraId="4BF6BD61" w14:textId="77777777" w:rsidR="00DF3BFA" w:rsidRPr="00DF3BFA" w:rsidRDefault="00DF3BFA" w:rsidP="00DF3BFA">
      <w:pPr>
        <w:shd w:val="clear" w:color="auto" w:fill="FFFFFF"/>
        <w:ind w:firstLine="480"/>
        <w:rPr>
          <w:rFonts w:ascii="宋体" w:hAnsi="宋体" w:cs="宋体" w:hint="eastAsia"/>
          <w:szCs w:val="21"/>
          <w14:ligatures w14:val="none"/>
        </w:rPr>
      </w:pPr>
      <w:r w:rsidRPr="00DF3BFA">
        <w:rPr>
          <w:rFonts w:ascii="宋体" w:hAnsi="宋体" w:cs="宋体" w:hint="eastAsia"/>
          <w:szCs w:val="21"/>
          <w14:ligatures w14:val="none"/>
        </w:rPr>
        <w:t>3、本表要求提供的证书等证明文件，如包含有效期的，须在有效期内，否则不予得分。</w:t>
      </w:r>
    </w:p>
    <w:p w14:paraId="53CC0EC6" w14:textId="77777777" w:rsidR="00DF3BFA" w:rsidRPr="00DF3BFA" w:rsidRDefault="00DF3BFA" w:rsidP="00DF3BFA">
      <w:pPr>
        <w:shd w:val="clear" w:color="auto" w:fill="FFFFFF"/>
        <w:ind w:firstLine="480"/>
        <w:rPr>
          <w:rFonts w:ascii="宋体" w:hAnsi="宋体" w:cs="宋体" w:hint="eastAsia"/>
          <w:szCs w:val="21"/>
          <w14:ligatures w14:val="none"/>
        </w:rPr>
      </w:pPr>
      <w:r w:rsidRPr="00DF3BFA">
        <w:rPr>
          <w:rFonts w:ascii="宋体" w:hAnsi="宋体" w:cs="宋体" w:hint="eastAsia"/>
          <w:szCs w:val="21"/>
          <w14:ligatures w14:val="none"/>
        </w:rPr>
        <w:t>4、承诺以上情况属实，如有虚假，同意本项目一票否决，并列入黑名单供应商。</w:t>
      </w:r>
    </w:p>
    <w:p w14:paraId="565FA848" w14:textId="77777777" w:rsidR="00DF3BFA" w:rsidRPr="00DF3BFA" w:rsidRDefault="00DF3BFA" w:rsidP="00DF3BFA">
      <w:pPr>
        <w:ind w:firstLine="480"/>
        <w:rPr>
          <w:rFonts w:ascii="宋体" w:hAnsi="宋体" w:cs="宋体" w:hint="eastAsia"/>
          <w:szCs w:val="21"/>
          <w14:ligatures w14:val="none"/>
        </w:rPr>
      </w:pPr>
      <w:r w:rsidRPr="00DF3BFA">
        <w:rPr>
          <w:rFonts w:ascii="宋体" w:hAnsi="宋体" w:cs="宋体" w:hint="eastAsia"/>
          <w:szCs w:val="21"/>
          <w14:ligatures w14:val="none"/>
        </w:rPr>
        <w:t>5、本自查表不得擅自删改。</w:t>
      </w:r>
    </w:p>
    <w:p w14:paraId="2EC7B0A4" w14:textId="77777777" w:rsidR="00DF3BFA" w:rsidRPr="00DF3BFA" w:rsidRDefault="00DF3BFA" w:rsidP="00DF3BFA">
      <w:pPr>
        <w:ind w:firstLine="400"/>
        <w:rPr>
          <w:rFonts w:ascii="Times New Roman" w:hAnsi="Times New Roman" w:cs="Times New Roman"/>
          <w:sz w:val="20"/>
          <w:szCs w:val="24"/>
          <w14:ligatures w14:val="none"/>
        </w:rPr>
      </w:pPr>
    </w:p>
    <w:p w14:paraId="3DD05F4A" w14:textId="77777777" w:rsidR="00DF3BFA" w:rsidRPr="00DF3BFA" w:rsidRDefault="00DF3BFA" w:rsidP="00DF3BFA">
      <w:pPr>
        <w:spacing w:line="360" w:lineRule="auto"/>
        <w:ind w:firstLine="480"/>
        <w:rPr>
          <w:rFonts w:ascii="宋体" w:hAnsi="宋体" w:cs="宋体" w:hint="eastAsia"/>
          <w:szCs w:val="24"/>
          <w:u w:val="single"/>
          <w14:ligatures w14:val="none"/>
        </w:rPr>
      </w:pPr>
      <w:r w:rsidRPr="00DF3BFA">
        <w:rPr>
          <w:rFonts w:ascii="宋体" w:hAnsi="宋体" w:cs="宋体" w:hint="eastAsia"/>
          <w:szCs w:val="24"/>
          <w14:ligatures w14:val="none"/>
        </w:rPr>
        <w:t xml:space="preserve">                          参选人名称（盖公章）：</w:t>
      </w:r>
      <w:r w:rsidRPr="00DF3BFA">
        <w:rPr>
          <w:rFonts w:ascii="宋体" w:hAnsi="宋体" w:cs="宋体" w:hint="eastAsia"/>
          <w:szCs w:val="24"/>
          <w:u w:val="single"/>
          <w14:ligatures w14:val="none"/>
        </w:rPr>
        <w:t xml:space="preserve">                                </w:t>
      </w:r>
    </w:p>
    <w:p w14:paraId="7DE4804E" w14:textId="77777777" w:rsidR="00DF3BFA" w:rsidRPr="00DF3BFA" w:rsidRDefault="00DF3BFA" w:rsidP="00DF3BFA">
      <w:pPr>
        <w:spacing w:line="360" w:lineRule="auto"/>
        <w:ind w:firstLineChars="1500" w:firstLine="3600"/>
        <w:rPr>
          <w:rFonts w:ascii="宋体" w:hAnsi="宋体" w:cs="宋体" w:hint="eastAsia"/>
          <w:szCs w:val="24"/>
          <w:u w:val="single"/>
          <w14:ligatures w14:val="none"/>
        </w:rPr>
      </w:pPr>
      <w:r w:rsidRPr="00DF3BFA">
        <w:rPr>
          <w:rFonts w:ascii="宋体" w:hAnsi="宋体" w:cs="宋体" w:hint="eastAsia"/>
          <w:szCs w:val="24"/>
          <w14:ligatures w14:val="none"/>
        </w:rPr>
        <w:t>参选人法定代表人或法定授权代表（签字）：</w:t>
      </w:r>
      <w:r w:rsidRPr="00DF3BFA">
        <w:rPr>
          <w:rFonts w:ascii="宋体" w:hAnsi="宋体" w:cs="宋体" w:hint="eastAsia"/>
          <w:szCs w:val="24"/>
          <w:u w:val="single"/>
          <w14:ligatures w14:val="none"/>
        </w:rPr>
        <w:t xml:space="preserve">             </w:t>
      </w:r>
    </w:p>
    <w:p w14:paraId="421B3C27" w14:textId="77777777" w:rsidR="00DF3BFA" w:rsidRPr="00DF3BFA" w:rsidRDefault="00DF3BFA" w:rsidP="00DF3BFA">
      <w:pPr>
        <w:spacing w:line="360" w:lineRule="auto"/>
        <w:ind w:firstLine="480"/>
        <w:jc w:val="center"/>
        <w:rPr>
          <w:rFonts w:ascii="宋体" w:hAnsi="宋体" w:cs="宋体" w:hint="eastAsia"/>
          <w:szCs w:val="24"/>
          <w14:ligatures w14:val="none"/>
        </w:rPr>
      </w:pPr>
      <w:r w:rsidRPr="00DF3BFA">
        <w:rPr>
          <w:rFonts w:ascii="宋体" w:hAnsi="宋体" w:cs="宋体" w:hint="eastAsia"/>
          <w:szCs w:val="24"/>
          <w14:ligatures w14:val="none"/>
        </w:rPr>
        <w:t xml:space="preserve">                日期：</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年</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月</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日</w:t>
      </w:r>
    </w:p>
    <w:p w14:paraId="29DF7BE9" w14:textId="77777777" w:rsidR="00DF3BFA" w:rsidRPr="00DF3BFA" w:rsidRDefault="00DF3BFA" w:rsidP="00DF3BFA">
      <w:pPr>
        <w:shd w:val="clear" w:color="auto" w:fill="FFFFFF"/>
        <w:adjustRightInd w:val="0"/>
        <w:snapToGrid w:val="0"/>
        <w:ind w:firstLine="643"/>
        <w:jc w:val="center"/>
        <w:rPr>
          <w:rFonts w:ascii="宋体" w:hAnsi="宋体" w:cs="华文仿宋" w:hint="eastAsia"/>
          <w:b/>
          <w:bCs/>
          <w:sz w:val="32"/>
          <w:szCs w:val="32"/>
          <w14:ligatures w14:val="none"/>
        </w:rPr>
      </w:pPr>
    </w:p>
    <w:p w14:paraId="34206182" w14:textId="77777777" w:rsidR="00DF3BFA" w:rsidRPr="00DF3BFA" w:rsidRDefault="00DF3BFA" w:rsidP="009E7A72">
      <w:pPr>
        <w:shd w:val="clear" w:color="auto" w:fill="FFFFFF"/>
        <w:adjustRightInd w:val="0"/>
        <w:snapToGrid w:val="0"/>
        <w:ind w:firstLineChars="0" w:firstLine="0"/>
        <w:rPr>
          <w:rFonts w:ascii="宋体" w:hAnsi="宋体" w:cs="华文仿宋" w:hint="eastAsia"/>
          <w:b/>
          <w:bCs/>
          <w:sz w:val="32"/>
          <w:szCs w:val="32"/>
          <w14:ligatures w14:val="none"/>
        </w:rPr>
      </w:pPr>
    </w:p>
    <w:p w14:paraId="3CC247E0" w14:textId="5B2EA21D" w:rsidR="00DF3BFA" w:rsidRPr="00DF3BFA" w:rsidRDefault="00DF3BFA" w:rsidP="009E7A72">
      <w:pPr>
        <w:pStyle w:val="3"/>
        <w:jc w:val="both"/>
        <w:rPr>
          <w:rFonts w:cs="宋体" w:hint="eastAsia"/>
          <w:sz w:val="22"/>
        </w:rPr>
      </w:pPr>
      <w:r w:rsidRPr="00DF3BFA">
        <w:rPr>
          <w:rFonts w:hint="eastAsia"/>
        </w:rPr>
        <w:lastRenderedPageBreak/>
        <w:t>2</w:t>
      </w:r>
      <w:r w:rsidRPr="00DF3BFA">
        <w:rPr>
          <w:rFonts w:hint="eastAsia"/>
        </w:rPr>
        <w:t>、遴选评审证明资料</w:t>
      </w:r>
    </w:p>
    <w:p w14:paraId="044C2EE0" w14:textId="77777777" w:rsidR="00DF3BFA" w:rsidRPr="00DF3BFA" w:rsidRDefault="00DF3BFA" w:rsidP="00DF3BFA">
      <w:pPr>
        <w:shd w:val="clear" w:color="auto" w:fill="FFFFFF"/>
        <w:tabs>
          <w:tab w:val="left" w:pos="180"/>
        </w:tabs>
        <w:ind w:left="-240" w:firstLine="562"/>
        <w:jc w:val="center"/>
        <w:rPr>
          <w:rFonts w:ascii="宋体" w:hAnsi="宋体" w:cs="宋体" w:hint="eastAsia"/>
          <w:b/>
          <w:sz w:val="32"/>
          <w:szCs w:val="32"/>
          <w14:ligatures w14:val="none"/>
        </w:rPr>
      </w:pPr>
      <w:r w:rsidRPr="00DF3BFA">
        <w:rPr>
          <w:rFonts w:ascii="宋体" w:hAnsi="宋体" w:cs="宋体" w:hint="eastAsia"/>
          <w:b/>
          <w:sz w:val="28"/>
          <w:szCs w:val="28"/>
          <w14:ligatures w14:val="none"/>
        </w:rPr>
        <w:t>（1）参选人情况介绍表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86"/>
        <w:gridCol w:w="627"/>
        <w:gridCol w:w="338"/>
        <w:gridCol w:w="491"/>
        <w:gridCol w:w="734"/>
        <w:gridCol w:w="76"/>
        <w:gridCol w:w="680"/>
        <w:gridCol w:w="165"/>
        <w:gridCol w:w="627"/>
        <w:gridCol w:w="675"/>
        <w:gridCol w:w="167"/>
        <w:gridCol w:w="1375"/>
      </w:tblGrid>
      <w:tr w:rsidR="00DF3BFA" w:rsidRPr="00DF3BFA" w14:paraId="76238EE0" w14:textId="77777777" w:rsidTr="00863B97">
        <w:trPr>
          <w:cantSplit/>
          <w:trHeight w:hRule="exact" w:val="454"/>
          <w:jc w:val="center"/>
        </w:trPr>
        <w:tc>
          <w:tcPr>
            <w:tcW w:w="1555" w:type="dxa"/>
            <w:tcBorders>
              <w:top w:val="single" w:sz="4" w:space="0" w:color="auto"/>
              <w:left w:val="single" w:sz="4" w:space="0" w:color="auto"/>
              <w:bottom w:val="single" w:sz="4" w:space="0" w:color="auto"/>
              <w:right w:val="single" w:sz="4" w:space="0" w:color="auto"/>
            </w:tcBorders>
            <w:vAlign w:val="center"/>
          </w:tcPr>
          <w:p w14:paraId="79AEFA53"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参选人全称</w:t>
            </w:r>
          </w:p>
        </w:tc>
        <w:tc>
          <w:tcPr>
            <w:tcW w:w="6741" w:type="dxa"/>
            <w:gridSpan w:val="12"/>
            <w:tcBorders>
              <w:top w:val="single" w:sz="4" w:space="0" w:color="auto"/>
              <w:left w:val="single" w:sz="4" w:space="0" w:color="auto"/>
              <w:bottom w:val="single" w:sz="4" w:space="0" w:color="auto"/>
              <w:right w:val="single" w:sz="4" w:space="0" w:color="auto"/>
            </w:tcBorders>
            <w:vAlign w:val="center"/>
          </w:tcPr>
          <w:p w14:paraId="48C62FC6"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r>
      <w:tr w:rsidR="00DF3BFA" w:rsidRPr="00DF3BFA" w14:paraId="6744846C" w14:textId="77777777" w:rsidTr="00863B97">
        <w:trPr>
          <w:cantSplit/>
          <w:trHeight w:hRule="exact" w:val="454"/>
          <w:jc w:val="center"/>
        </w:trPr>
        <w:tc>
          <w:tcPr>
            <w:tcW w:w="1555" w:type="dxa"/>
            <w:tcBorders>
              <w:top w:val="single" w:sz="4" w:space="0" w:color="auto"/>
              <w:left w:val="single" w:sz="4" w:space="0" w:color="auto"/>
              <w:bottom w:val="single" w:sz="4" w:space="0" w:color="auto"/>
              <w:right w:val="single" w:sz="4" w:space="0" w:color="auto"/>
            </w:tcBorders>
            <w:vAlign w:val="center"/>
          </w:tcPr>
          <w:p w14:paraId="4D2D204F"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详细地址</w:t>
            </w:r>
          </w:p>
        </w:tc>
        <w:tc>
          <w:tcPr>
            <w:tcW w:w="6741" w:type="dxa"/>
            <w:gridSpan w:val="12"/>
            <w:tcBorders>
              <w:top w:val="single" w:sz="4" w:space="0" w:color="auto"/>
              <w:left w:val="single" w:sz="4" w:space="0" w:color="auto"/>
              <w:bottom w:val="single" w:sz="4" w:space="0" w:color="auto"/>
              <w:right w:val="single" w:sz="4" w:space="0" w:color="auto"/>
            </w:tcBorders>
            <w:vAlign w:val="center"/>
          </w:tcPr>
          <w:p w14:paraId="573D5721"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r>
      <w:tr w:rsidR="00DF3BFA" w:rsidRPr="00DF3BFA" w14:paraId="20C429A1" w14:textId="77777777" w:rsidTr="00863B97">
        <w:trPr>
          <w:cantSplit/>
          <w:trHeight w:hRule="exact" w:val="454"/>
          <w:jc w:val="center"/>
        </w:trPr>
        <w:tc>
          <w:tcPr>
            <w:tcW w:w="1555" w:type="dxa"/>
            <w:tcBorders>
              <w:top w:val="single" w:sz="4" w:space="0" w:color="auto"/>
              <w:left w:val="single" w:sz="4" w:space="0" w:color="auto"/>
              <w:bottom w:val="single" w:sz="4" w:space="0" w:color="auto"/>
              <w:right w:val="single" w:sz="4" w:space="0" w:color="auto"/>
            </w:tcBorders>
            <w:vAlign w:val="center"/>
          </w:tcPr>
          <w:p w14:paraId="4A99119A"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主管部门</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6D453023"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1563" w:type="dxa"/>
            <w:gridSpan w:val="3"/>
            <w:tcBorders>
              <w:top w:val="single" w:sz="4" w:space="0" w:color="auto"/>
              <w:left w:val="single" w:sz="4" w:space="0" w:color="auto"/>
              <w:bottom w:val="single" w:sz="4" w:space="0" w:color="auto"/>
              <w:right w:val="single" w:sz="4" w:space="0" w:color="auto"/>
            </w:tcBorders>
            <w:vAlign w:val="center"/>
          </w:tcPr>
          <w:p w14:paraId="12549DD6"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法定代表人</w:t>
            </w:r>
          </w:p>
        </w:tc>
        <w:tc>
          <w:tcPr>
            <w:tcW w:w="1548" w:type="dxa"/>
            <w:gridSpan w:val="4"/>
            <w:tcBorders>
              <w:top w:val="single" w:sz="4" w:space="0" w:color="auto"/>
              <w:left w:val="single" w:sz="4" w:space="0" w:color="auto"/>
              <w:bottom w:val="single" w:sz="4" w:space="0" w:color="auto"/>
              <w:right w:val="single" w:sz="4" w:space="0" w:color="auto"/>
            </w:tcBorders>
            <w:vAlign w:val="center"/>
          </w:tcPr>
          <w:p w14:paraId="5337DC9A"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2116F330"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职务</w:t>
            </w:r>
          </w:p>
        </w:tc>
        <w:tc>
          <w:tcPr>
            <w:tcW w:w="1375" w:type="dxa"/>
            <w:tcBorders>
              <w:top w:val="single" w:sz="4" w:space="0" w:color="auto"/>
              <w:left w:val="single" w:sz="4" w:space="0" w:color="auto"/>
              <w:bottom w:val="single" w:sz="4" w:space="0" w:color="auto"/>
              <w:right w:val="single" w:sz="4" w:space="0" w:color="auto"/>
            </w:tcBorders>
            <w:vAlign w:val="center"/>
          </w:tcPr>
          <w:p w14:paraId="087C39DB"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r>
      <w:tr w:rsidR="00DF3BFA" w:rsidRPr="00DF3BFA" w14:paraId="5708C8FC" w14:textId="77777777" w:rsidTr="00863B97">
        <w:trPr>
          <w:cantSplit/>
          <w:trHeight w:hRule="exact" w:val="454"/>
          <w:jc w:val="center"/>
        </w:trPr>
        <w:tc>
          <w:tcPr>
            <w:tcW w:w="1555" w:type="dxa"/>
            <w:tcBorders>
              <w:top w:val="single" w:sz="4" w:space="0" w:color="auto"/>
              <w:left w:val="single" w:sz="4" w:space="0" w:color="auto"/>
              <w:bottom w:val="single" w:sz="4" w:space="0" w:color="auto"/>
              <w:right w:val="single" w:sz="4" w:space="0" w:color="auto"/>
            </w:tcBorders>
            <w:vAlign w:val="center"/>
          </w:tcPr>
          <w:p w14:paraId="207DB944"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企业性质</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12392CE3"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1563" w:type="dxa"/>
            <w:gridSpan w:val="3"/>
            <w:tcBorders>
              <w:top w:val="single" w:sz="4" w:space="0" w:color="auto"/>
              <w:left w:val="single" w:sz="4" w:space="0" w:color="auto"/>
              <w:bottom w:val="single" w:sz="4" w:space="0" w:color="auto"/>
              <w:right w:val="single" w:sz="4" w:space="0" w:color="auto"/>
            </w:tcBorders>
            <w:vAlign w:val="center"/>
          </w:tcPr>
          <w:p w14:paraId="367BC95F"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授权代表</w:t>
            </w:r>
          </w:p>
        </w:tc>
        <w:tc>
          <w:tcPr>
            <w:tcW w:w="1548" w:type="dxa"/>
            <w:gridSpan w:val="4"/>
            <w:tcBorders>
              <w:top w:val="single" w:sz="4" w:space="0" w:color="auto"/>
              <w:left w:val="single" w:sz="4" w:space="0" w:color="auto"/>
              <w:bottom w:val="single" w:sz="4" w:space="0" w:color="auto"/>
              <w:right w:val="single" w:sz="4" w:space="0" w:color="auto"/>
            </w:tcBorders>
            <w:vAlign w:val="center"/>
          </w:tcPr>
          <w:p w14:paraId="45E9113C"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19470ED4"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职务</w:t>
            </w:r>
          </w:p>
        </w:tc>
        <w:tc>
          <w:tcPr>
            <w:tcW w:w="1375" w:type="dxa"/>
            <w:tcBorders>
              <w:top w:val="single" w:sz="4" w:space="0" w:color="auto"/>
              <w:left w:val="single" w:sz="4" w:space="0" w:color="auto"/>
              <w:bottom w:val="single" w:sz="4" w:space="0" w:color="auto"/>
              <w:right w:val="single" w:sz="4" w:space="0" w:color="auto"/>
            </w:tcBorders>
            <w:vAlign w:val="center"/>
          </w:tcPr>
          <w:p w14:paraId="5610A14C"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r>
      <w:tr w:rsidR="00DF3BFA" w:rsidRPr="00DF3BFA" w14:paraId="23D86AD0" w14:textId="77777777" w:rsidTr="00863B97">
        <w:trPr>
          <w:cantSplit/>
          <w:trHeight w:hRule="exact" w:val="454"/>
          <w:jc w:val="center"/>
        </w:trPr>
        <w:tc>
          <w:tcPr>
            <w:tcW w:w="1555" w:type="dxa"/>
            <w:tcBorders>
              <w:top w:val="single" w:sz="4" w:space="0" w:color="auto"/>
              <w:left w:val="single" w:sz="4" w:space="0" w:color="auto"/>
              <w:bottom w:val="single" w:sz="4" w:space="0" w:color="auto"/>
              <w:right w:val="single" w:sz="4" w:space="0" w:color="auto"/>
            </w:tcBorders>
            <w:vAlign w:val="center"/>
          </w:tcPr>
          <w:p w14:paraId="0713465D"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邮政编码</w:t>
            </w:r>
          </w:p>
        </w:tc>
        <w:tc>
          <w:tcPr>
            <w:tcW w:w="1413" w:type="dxa"/>
            <w:gridSpan w:val="2"/>
            <w:tcBorders>
              <w:top w:val="single" w:sz="4" w:space="0" w:color="auto"/>
              <w:left w:val="single" w:sz="4" w:space="0" w:color="auto"/>
              <w:bottom w:val="single" w:sz="4" w:space="0" w:color="auto"/>
              <w:right w:val="single" w:sz="4" w:space="0" w:color="auto"/>
            </w:tcBorders>
            <w:vAlign w:val="center"/>
          </w:tcPr>
          <w:p w14:paraId="097F16F6"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1563" w:type="dxa"/>
            <w:gridSpan w:val="3"/>
            <w:tcBorders>
              <w:top w:val="single" w:sz="4" w:space="0" w:color="auto"/>
              <w:left w:val="single" w:sz="4" w:space="0" w:color="auto"/>
              <w:bottom w:val="single" w:sz="4" w:space="0" w:color="auto"/>
              <w:right w:val="single" w:sz="4" w:space="0" w:color="auto"/>
            </w:tcBorders>
            <w:vAlign w:val="center"/>
          </w:tcPr>
          <w:p w14:paraId="6BA07F2E"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电</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话</w:t>
            </w:r>
          </w:p>
        </w:tc>
        <w:tc>
          <w:tcPr>
            <w:tcW w:w="1548" w:type="dxa"/>
            <w:gridSpan w:val="4"/>
            <w:tcBorders>
              <w:top w:val="single" w:sz="4" w:space="0" w:color="auto"/>
              <w:left w:val="single" w:sz="4" w:space="0" w:color="auto"/>
              <w:bottom w:val="single" w:sz="4" w:space="0" w:color="auto"/>
              <w:right w:val="single" w:sz="4" w:space="0" w:color="auto"/>
            </w:tcBorders>
            <w:vAlign w:val="center"/>
          </w:tcPr>
          <w:p w14:paraId="073C012C"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14:paraId="2405B965"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传真</w:t>
            </w:r>
          </w:p>
        </w:tc>
        <w:tc>
          <w:tcPr>
            <w:tcW w:w="1375" w:type="dxa"/>
            <w:tcBorders>
              <w:top w:val="single" w:sz="4" w:space="0" w:color="auto"/>
              <w:left w:val="single" w:sz="4" w:space="0" w:color="auto"/>
              <w:bottom w:val="single" w:sz="4" w:space="0" w:color="auto"/>
              <w:right w:val="single" w:sz="4" w:space="0" w:color="auto"/>
            </w:tcBorders>
            <w:vAlign w:val="center"/>
          </w:tcPr>
          <w:p w14:paraId="0AA62B51"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r>
      <w:tr w:rsidR="00DF3BFA" w:rsidRPr="00DF3BFA" w14:paraId="7EDFFEAC" w14:textId="77777777" w:rsidTr="00A00944">
        <w:trPr>
          <w:cantSplit/>
          <w:trHeight w:hRule="exact" w:val="612"/>
          <w:jc w:val="center"/>
        </w:trPr>
        <w:tc>
          <w:tcPr>
            <w:tcW w:w="1555" w:type="dxa"/>
            <w:tcBorders>
              <w:top w:val="single" w:sz="4" w:space="0" w:color="auto"/>
              <w:left w:val="single" w:sz="4" w:space="0" w:color="auto"/>
              <w:bottom w:val="single" w:sz="4" w:space="0" w:color="auto"/>
              <w:right w:val="single" w:sz="4" w:space="0" w:color="auto"/>
            </w:tcBorders>
            <w:vAlign w:val="center"/>
          </w:tcPr>
          <w:p w14:paraId="408683BB"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单位简介</w:t>
            </w:r>
          </w:p>
          <w:p w14:paraId="0378726E"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及</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机</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构</w:t>
            </w:r>
          </w:p>
        </w:tc>
        <w:tc>
          <w:tcPr>
            <w:tcW w:w="6741" w:type="dxa"/>
            <w:gridSpan w:val="12"/>
            <w:tcBorders>
              <w:top w:val="single" w:sz="4" w:space="0" w:color="auto"/>
              <w:left w:val="single" w:sz="4" w:space="0" w:color="auto"/>
              <w:bottom w:val="single" w:sz="4" w:space="0" w:color="auto"/>
              <w:right w:val="single" w:sz="4" w:space="0" w:color="auto"/>
            </w:tcBorders>
            <w:vAlign w:val="center"/>
          </w:tcPr>
          <w:p w14:paraId="3ECAA31A"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r>
      <w:tr w:rsidR="00DF3BFA" w:rsidRPr="00DF3BFA" w14:paraId="59D1AC46" w14:textId="77777777" w:rsidTr="00A00944">
        <w:trPr>
          <w:cantSplit/>
          <w:trHeight w:hRule="exact" w:val="611"/>
          <w:jc w:val="center"/>
        </w:trPr>
        <w:tc>
          <w:tcPr>
            <w:tcW w:w="1555" w:type="dxa"/>
            <w:tcBorders>
              <w:top w:val="single" w:sz="4" w:space="0" w:color="auto"/>
              <w:left w:val="single" w:sz="4" w:space="0" w:color="auto"/>
              <w:bottom w:val="single" w:sz="4" w:space="0" w:color="auto"/>
              <w:right w:val="single" w:sz="4" w:space="0" w:color="auto"/>
            </w:tcBorders>
            <w:vAlign w:val="center"/>
          </w:tcPr>
          <w:p w14:paraId="723A11B4"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单位优势</w:t>
            </w:r>
          </w:p>
          <w:p w14:paraId="38C62518"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及</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特</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长</w:t>
            </w:r>
          </w:p>
        </w:tc>
        <w:tc>
          <w:tcPr>
            <w:tcW w:w="6741" w:type="dxa"/>
            <w:gridSpan w:val="12"/>
            <w:tcBorders>
              <w:top w:val="single" w:sz="4" w:space="0" w:color="auto"/>
              <w:left w:val="single" w:sz="4" w:space="0" w:color="auto"/>
              <w:bottom w:val="single" w:sz="4" w:space="0" w:color="auto"/>
              <w:right w:val="single" w:sz="4" w:space="0" w:color="auto"/>
            </w:tcBorders>
            <w:vAlign w:val="center"/>
          </w:tcPr>
          <w:p w14:paraId="2489E98E"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r>
      <w:tr w:rsidR="00DF3BFA" w:rsidRPr="00DF3BFA" w14:paraId="52262DFB" w14:textId="77777777" w:rsidTr="00863B97">
        <w:trPr>
          <w:cantSplit/>
          <w:trHeight w:hRule="exact" w:val="454"/>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5BCAE267"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单</w:t>
            </w:r>
          </w:p>
          <w:p w14:paraId="115C759E"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位</w:t>
            </w:r>
          </w:p>
          <w:p w14:paraId="2318ECF7"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概</w:t>
            </w:r>
          </w:p>
          <w:p w14:paraId="0E478CE9"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况</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14:paraId="69F57D91"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职工</w:t>
            </w:r>
          </w:p>
          <w:p w14:paraId="09DF02FD"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总数</w:t>
            </w:r>
          </w:p>
        </w:tc>
        <w:tc>
          <w:tcPr>
            <w:tcW w:w="2266" w:type="dxa"/>
            <w:gridSpan w:val="5"/>
            <w:vMerge w:val="restart"/>
            <w:tcBorders>
              <w:top w:val="single" w:sz="4" w:space="0" w:color="auto"/>
              <w:left w:val="single" w:sz="4" w:space="0" w:color="auto"/>
              <w:bottom w:val="single" w:sz="4" w:space="0" w:color="auto"/>
              <w:right w:val="single" w:sz="4" w:space="0" w:color="auto"/>
            </w:tcBorders>
            <w:vAlign w:val="center"/>
          </w:tcPr>
          <w:p w14:paraId="4B82592F" w14:textId="3C306AD4"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人</w:t>
            </w:r>
          </w:p>
        </w:tc>
        <w:tc>
          <w:tcPr>
            <w:tcW w:w="3689" w:type="dxa"/>
            <w:gridSpan w:val="6"/>
            <w:tcBorders>
              <w:top w:val="single" w:sz="4" w:space="0" w:color="auto"/>
              <w:left w:val="single" w:sz="4" w:space="0" w:color="auto"/>
              <w:bottom w:val="single" w:sz="4" w:space="0" w:color="auto"/>
              <w:right w:val="single" w:sz="4" w:space="0" w:color="auto"/>
            </w:tcBorders>
            <w:vAlign w:val="center"/>
          </w:tcPr>
          <w:p w14:paraId="62A43F88" w14:textId="636142BC"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生</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产</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工</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人</w:t>
            </w:r>
            <w:r w:rsidRPr="00DF3BFA">
              <w:rPr>
                <w:rFonts w:ascii="Times New Roman" w:hAnsi="Times New Roman" w:cs="Times New Roman"/>
                <w:kern w:val="0"/>
                <w:sz w:val="22"/>
                <w:szCs w:val="20"/>
                <w14:ligatures w14:val="none"/>
              </w:rPr>
              <w:t xml:space="preserve">                </w:t>
            </w:r>
          </w:p>
        </w:tc>
      </w:tr>
      <w:tr w:rsidR="00DF3BFA" w:rsidRPr="00DF3BFA" w14:paraId="5A911BAE" w14:textId="77777777" w:rsidTr="00A00944">
        <w:trPr>
          <w:cantSplit/>
          <w:trHeight w:hRule="exact" w:val="431"/>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1DBECD67"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3BDAAC61"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2266" w:type="dxa"/>
            <w:gridSpan w:val="5"/>
            <w:vMerge/>
            <w:tcBorders>
              <w:top w:val="single" w:sz="4" w:space="0" w:color="auto"/>
              <w:left w:val="single" w:sz="4" w:space="0" w:color="auto"/>
              <w:bottom w:val="single" w:sz="4" w:space="0" w:color="auto"/>
              <w:right w:val="single" w:sz="4" w:space="0" w:color="auto"/>
            </w:tcBorders>
            <w:vAlign w:val="center"/>
          </w:tcPr>
          <w:p w14:paraId="4F13D569"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3689" w:type="dxa"/>
            <w:gridSpan w:val="6"/>
            <w:tcBorders>
              <w:top w:val="single" w:sz="4" w:space="0" w:color="auto"/>
              <w:left w:val="single" w:sz="4" w:space="0" w:color="auto"/>
              <w:bottom w:val="single" w:sz="4" w:space="0" w:color="auto"/>
              <w:right w:val="single" w:sz="4" w:space="0" w:color="auto"/>
            </w:tcBorders>
            <w:vAlign w:val="center"/>
          </w:tcPr>
          <w:p w14:paraId="46EF049F" w14:textId="2549FEF0"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工程技术人员</w:t>
            </w:r>
            <w:r w:rsidRPr="00DF3BFA">
              <w:rPr>
                <w:rFonts w:ascii="Times New Roman" w:hAnsi="Times New Roman" w:cs="Times New Roman"/>
                <w:kern w:val="0"/>
                <w:sz w:val="22"/>
                <w:szCs w:val="20"/>
                <w14:ligatures w14:val="none"/>
              </w:rPr>
              <w:t xml:space="preserve">                 </w:t>
            </w:r>
          </w:p>
        </w:tc>
      </w:tr>
      <w:tr w:rsidR="00DF3BFA" w:rsidRPr="00DF3BFA" w14:paraId="2789EC40" w14:textId="77777777" w:rsidTr="00863B97">
        <w:trPr>
          <w:cantSplit/>
          <w:trHeight w:hRule="exact" w:val="454"/>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0BDFCCD6"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vMerge w:val="restart"/>
            <w:tcBorders>
              <w:top w:val="single" w:sz="4" w:space="0" w:color="auto"/>
              <w:left w:val="single" w:sz="4" w:space="0" w:color="auto"/>
              <w:bottom w:val="single" w:sz="4" w:space="0" w:color="auto"/>
              <w:right w:val="single" w:sz="4" w:space="0" w:color="auto"/>
            </w:tcBorders>
            <w:vAlign w:val="center"/>
          </w:tcPr>
          <w:p w14:paraId="23C1F36D"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流动</w:t>
            </w:r>
          </w:p>
          <w:p w14:paraId="62A47396"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资金</w:t>
            </w:r>
          </w:p>
        </w:tc>
        <w:tc>
          <w:tcPr>
            <w:tcW w:w="2266" w:type="dxa"/>
            <w:gridSpan w:val="5"/>
            <w:vMerge w:val="restart"/>
            <w:tcBorders>
              <w:top w:val="single" w:sz="4" w:space="0" w:color="auto"/>
              <w:left w:val="single" w:sz="4" w:space="0" w:color="auto"/>
              <w:bottom w:val="single" w:sz="4" w:space="0" w:color="auto"/>
              <w:right w:val="single" w:sz="4" w:space="0" w:color="auto"/>
            </w:tcBorders>
            <w:vAlign w:val="center"/>
          </w:tcPr>
          <w:p w14:paraId="59F33D46" w14:textId="287F1F22"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万元</w:t>
            </w:r>
          </w:p>
        </w:tc>
        <w:tc>
          <w:tcPr>
            <w:tcW w:w="845" w:type="dxa"/>
            <w:gridSpan w:val="2"/>
            <w:vMerge w:val="restart"/>
            <w:tcBorders>
              <w:top w:val="single" w:sz="4" w:space="0" w:color="auto"/>
              <w:left w:val="single" w:sz="4" w:space="0" w:color="auto"/>
              <w:bottom w:val="single" w:sz="4" w:space="0" w:color="auto"/>
              <w:right w:val="single" w:sz="4" w:space="0" w:color="auto"/>
            </w:tcBorders>
            <w:vAlign w:val="center"/>
          </w:tcPr>
          <w:p w14:paraId="638282F7"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资金来源</w:t>
            </w:r>
          </w:p>
        </w:tc>
        <w:tc>
          <w:tcPr>
            <w:tcW w:w="1302" w:type="dxa"/>
            <w:gridSpan w:val="2"/>
            <w:tcBorders>
              <w:top w:val="single" w:sz="4" w:space="0" w:color="auto"/>
              <w:left w:val="single" w:sz="4" w:space="0" w:color="auto"/>
              <w:bottom w:val="single" w:sz="4" w:space="0" w:color="auto"/>
              <w:right w:val="single" w:sz="4" w:space="0" w:color="auto"/>
            </w:tcBorders>
            <w:vAlign w:val="center"/>
          </w:tcPr>
          <w:p w14:paraId="20E72416"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自有资金</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5E60181D" w14:textId="2FDA2635"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万元</w:t>
            </w:r>
          </w:p>
        </w:tc>
      </w:tr>
      <w:tr w:rsidR="00DF3BFA" w:rsidRPr="00DF3BFA" w14:paraId="195D9919" w14:textId="77777777" w:rsidTr="00863B97">
        <w:trPr>
          <w:cantSplit/>
          <w:trHeight w:hRule="exact" w:val="454"/>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71391350"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35A6C984"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2266" w:type="dxa"/>
            <w:gridSpan w:val="5"/>
            <w:vMerge/>
            <w:tcBorders>
              <w:top w:val="single" w:sz="4" w:space="0" w:color="auto"/>
              <w:left w:val="single" w:sz="4" w:space="0" w:color="auto"/>
              <w:bottom w:val="single" w:sz="4" w:space="0" w:color="auto"/>
              <w:right w:val="single" w:sz="4" w:space="0" w:color="auto"/>
            </w:tcBorders>
            <w:vAlign w:val="center"/>
          </w:tcPr>
          <w:p w14:paraId="5A8DA4B1"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tcPr>
          <w:p w14:paraId="06F40F0B"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14:paraId="5BF1CC52"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银行贷款</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66384FE3" w14:textId="5EF88456"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万元</w:t>
            </w:r>
          </w:p>
        </w:tc>
      </w:tr>
      <w:tr w:rsidR="00DF3BFA" w:rsidRPr="00DF3BFA" w14:paraId="30585174" w14:textId="77777777" w:rsidTr="00863B97">
        <w:trPr>
          <w:cantSplit/>
          <w:trHeight w:hRule="exact" w:val="454"/>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36C7218F"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vMerge w:val="restart"/>
            <w:tcBorders>
              <w:top w:val="single" w:sz="4" w:space="0" w:color="auto"/>
              <w:left w:val="single" w:sz="4" w:space="0" w:color="auto"/>
              <w:bottom w:val="single" w:sz="4" w:space="0" w:color="auto"/>
              <w:right w:val="single" w:sz="4" w:space="0" w:color="auto"/>
            </w:tcBorders>
            <w:vAlign w:val="center"/>
          </w:tcPr>
          <w:p w14:paraId="105F3DC0"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固定</w:t>
            </w:r>
          </w:p>
          <w:p w14:paraId="30D09736"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资产</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4D45CFC1" w14:textId="079FE88D"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原值</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 xml:space="preserve">  </w:t>
            </w:r>
            <w:r w:rsidRPr="00DF3BFA">
              <w:rPr>
                <w:rFonts w:ascii="Times New Roman" w:hAnsi="Times New Roman" w:cs="Times New Roman" w:hint="eastAsia"/>
                <w:kern w:val="0"/>
                <w:sz w:val="22"/>
                <w:szCs w:val="20"/>
                <w14:ligatures w14:val="none"/>
              </w:rPr>
              <w:t>万元</w:t>
            </w:r>
          </w:p>
        </w:tc>
        <w:tc>
          <w:tcPr>
            <w:tcW w:w="845" w:type="dxa"/>
            <w:gridSpan w:val="2"/>
            <w:vMerge w:val="restart"/>
            <w:tcBorders>
              <w:top w:val="single" w:sz="4" w:space="0" w:color="auto"/>
              <w:left w:val="single" w:sz="4" w:space="0" w:color="auto"/>
              <w:bottom w:val="single" w:sz="4" w:space="0" w:color="auto"/>
              <w:right w:val="single" w:sz="4" w:space="0" w:color="auto"/>
            </w:tcBorders>
            <w:vAlign w:val="center"/>
          </w:tcPr>
          <w:p w14:paraId="0A3FF07D"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资金性质</w:t>
            </w:r>
          </w:p>
        </w:tc>
        <w:tc>
          <w:tcPr>
            <w:tcW w:w="1302" w:type="dxa"/>
            <w:gridSpan w:val="2"/>
            <w:tcBorders>
              <w:top w:val="single" w:sz="4" w:space="0" w:color="auto"/>
              <w:left w:val="single" w:sz="4" w:space="0" w:color="auto"/>
              <w:bottom w:val="single" w:sz="4" w:space="0" w:color="auto"/>
              <w:right w:val="single" w:sz="4" w:space="0" w:color="auto"/>
            </w:tcBorders>
            <w:vAlign w:val="center"/>
          </w:tcPr>
          <w:p w14:paraId="51F9A8ED"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生</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产</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性</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71D26ACE" w14:textId="7EF9C336"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万元</w:t>
            </w:r>
          </w:p>
        </w:tc>
      </w:tr>
      <w:tr w:rsidR="00DF3BFA" w:rsidRPr="00DF3BFA" w14:paraId="347A7960" w14:textId="77777777" w:rsidTr="00863B97">
        <w:trPr>
          <w:cantSplit/>
          <w:trHeight w:hRule="exact" w:val="454"/>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4739A947"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vMerge/>
            <w:tcBorders>
              <w:top w:val="single" w:sz="4" w:space="0" w:color="auto"/>
              <w:left w:val="single" w:sz="4" w:space="0" w:color="auto"/>
              <w:bottom w:val="single" w:sz="4" w:space="0" w:color="auto"/>
              <w:right w:val="single" w:sz="4" w:space="0" w:color="auto"/>
            </w:tcBorders>
            <w:vAlign w:val="center"/>
          </w:tcPr>
          <w:p w14:paraId="0A1FF657"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73A3084" w14:textId="1CE765E9"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净值</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 xml:space="preserve">  </w:t>
            </w:r>
            <w:r w:rsidRPr="00DF3BFA">
              <w:rPr>
                <w:rFonts w:ascii="Times New Roman" w:hAnsi="Times New Roman" w:cs="Times New Roman" w:hint="eastAsia"/>
                <w:kern w:val="0"/>
                <w:sz w:val="22"/>
                <w:szCs w:val="20"/>
                <w14:ligatures w14:val="none"/>
              </w:rPr>
              <w:t>万元</w:t>
            </w:r>
          </w:p>
        </w:tc>
        <w:tc>
          <w:tcPr>
            <w:tcW w:w="845" w:type="dxa"/>
            <w:gridSpan w:val="2"/>
            <w:vMerge/>
            <w:tcBorders>
              <w:top w:val="single" w:sz="4" w:space="0" w:color="auto"/>
              <w:left w:val="single" w:sz="4" w:space="0" w:color="auto"/>
              <w:bottom w:val="single" w:sz="4" w:space="0" w:color="auto"/>
              <w:right w:val="single" w:sz="4" w:space="0" w:color="auto"/>
            </w:tcBorders>
            <w:vAlign w:val="center"/>
          </w:tcPr>
          <w:p w14:paraId="5E63E150"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1302" w:type="dxa"/>
            <w:gridSpan w:val="2"/>
            <w:tcBorders>
              <w:top w:val="single" w:sz="4" w:space="0" w:color="auto"/>
              <w:left w:val="single" w:sz="4" w:space="0" w:color="auto"/>
              <w:bottom w:val="single" w:sz="4" w:space="0" w:color="auto"/>
              <w:right w:val="single" w:sz="4" w:space="0" w:color="auto"/>
            </w:tcBorders>
            <w:vAlign w:val="center"/>
          </w:tcPr>
          <w:p w14:paraId="38C79E18"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非生产性</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5D08C500" w14:textId="4EC2E501"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万元</w:t>
            </w:r>
          </w:p>
        </w:tc>
      </w:tr>
      <w:tr w:rsidR="00DF3BFA" w:rsidRPr="00DF3BFA" w14:paraId="6BC775E5" w14:textId="77777777" w:rsidTr="00A00944">
        <w:trPr>
          <w:cantSplit/>
          <w:trHeight w:hRule="exact" w:val="654"/>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598F32B0"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65986978"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主要设施</w:t>
            </w:r>
          </w:p>
          <w:p w14:paraId="23131123"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设备情况</w:t>
            </w:r>
          </w:p>
        </w:tc>
        <w:tc>
          <w:tcPr>
            <w:tcW w:w="4990" w:type="dxa"/>
            <w:gridSpan w:val="9"/>
            <w:tcBorders>
              <w:top w:val="single" w:sz="4" w:space="0" w:color="auto"/>
              <w:left w:val="single" w:sz="4" w:space="0" w:color="auto"/>
              <w:bottom w:val="single" w:sz="4" w:space="0" w:color="auto"/>
              <w:right w:val="single" w:sz="4" w:space="0" w:color="auto"/>
            </w:tcBorders>
            <w:vAlign w:val="center"/>
          </w:tcPr>
          <w:p w14:paraId="2D853ED0"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r>
      <w:tr w:rsidR="00DF3BFA" w:rsidRPr="00DF3BFA" w14:paraId="2EE95840" w14:textId="77777777" w:rsidTr="00863B97">
        <w:trPr>
          <w:cantSplit/>
          <w:trHeight w:hRule="exact" w:val="454"/>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5E02C534"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企</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业</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财</w:t>
            </w:r>
          </w:p>
          <w:p w14:paraId="2B545533"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务</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情</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况</w:t>
            </w:r>
          </w:p>
        </w:tc>
        <w:tc>
          <w:tcPr>
            <w:tcW w:w="786" w:type="dxa"/>
            <w:tcBorders>
              <w:top w:val="single" w:sz="4" w:space="0" w:color="auto"/>
              <w:left w:val="single" w:sz="4" w:space="0" w:color="auto"/>
              <w:bottom w:val="single" w:sz="4" w:space="0" w:color="auto"/>
              <w:right w:val="single" w:sz="4" w:space="0" w:color="auto"/>
            </w:tcBorders>
            <w:vAlign w:val="center"/>
          </w:tcPr>
          <w:p w14:paraId="5D556249"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年度</w:t>
            </w:r>
          </w:p>
        </w:tc>
        <w:tc>
          <w:tcPr>
            <w:tcW w:w="1456" w:type="dxa"/>
            <w:gridSpan w:val="3"/>
            <w:tcBorders>
              <w:top w:val="single" w:sz="4" w:space="0" w:color="auto"/>
              <w:left w:val="single" w:sz="4" w:space="0" w:color="auto"/>
              <w:bottom w:val="single" w:sz="4" w:space="0" w:color="auto"/>
              <w:right w:val="single" w:sz="4" w:space="0" w:color="auto"/>
            </w:tcBorders>
            <w:vAlign w:val="center"/>
          </w:tcPr>
          <w:p w14:paraId="2FA885C7"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收入总额</w:t>
            </w:r>
          </w:p>
        </w:tc>
        <w:tc>
          <w:tcPr>
            <w:tcW w:w="1490" w:type="dxa"/>
            <w:gridSpan w:val="3"/>
            <w:tcBorders>
              <w:top w:val="single" w:sz="4" w:space="0" w:color="auto"/>
              <w:left w:val="single" w:sz="4" w:space="0" w:color="auto"/>
              <w:bottom w:val="single" w:sz="4" w:space="0" w:color="auto"/>
              <w:right w:val="single" w:sz="4" w:space="0" w:color="auto"/>
            </w:tcBorders>
            <w:vAlign w:val="center"/>
          </w:tcPr>
          <w:p w14:paraId="6F20F569"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利润总额</w:t>
            </w:r>
          </w:p>
        </w:tc>
        <w:tc>
          <w:tcPr>
            <w:tcW w:w="1467" w:type="dxa"/>
            <w:gridSpan w:val="3"/>
            <w:tcBorders>
              <w:top w:val="single" w:sz="4" w:space="0" w:color="auto"/>
              <w:left w:val="single" w:sz="4" w:space="0" w:color="auto"/>
              <w:bottom w:val="single" w:sz="4" w:space="0" w:color="auto"/>
              <w:right w:val="single" w:sz="4" w:space="0" w:color="auto"/>
            </w:tcBorders>
            <w:vAlign w:val="center"/>
          </w:tcPr>
          <w:p w14:paraId="5E73C058"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税后利润</w:t>
            </w: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19A6CBE9"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负债总额</w:t>
            </w:r>
          </w:p>
        </w:tc>
      </w:tr>
      <w:tr w:rsidR="00DF3BFA" w:rsidRPr="00DF3BFA" w14:paraId="0AE34DE2" w14:textId="77777777" w:rsidTr="00863B97">
        <w:trPr>
          <w:cantSplit/>
          <w:trHeight w:hRule="exact" w:val="454"/>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48EB6857"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tcBorders>
              <w:top w:val="single" w:sz="4" w:space="0" w:color="auto"/>
              <w:left w:val="single" w:sz="4" w:space="0" w:color="auto"/>
              <w:bottom w:val="single" w:sz="4" w:space="0" w:color="auto"/>
              <w:right w:val="single" w:sz="4" w:space="0" w:color="auto"/>
            </w:tcBorders>
            <w:vAlign w:val="center"/>
          </w:tcPr>
          <w:p w14:paraId="0A0EAA53" w14:textId="25D830E8"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年</w:t>
            </w:r>
          </w:p>
        </w:tc>
        <w:tc>
          <w:tcPr>
            <w:tcW w:w="1456" w:type="dxa"/>
            <w:gridSpan w:val="3"/>
            <w:tcBorders>
              <w:top w:val="single" w:sz="4" w:space="0" w:color="auto"/>
              <w:left w:val="single" w:sz="4" w:space="0" w:color="auto"/>
              <w:bottom w:val="single" w:sz="4" w:space="0" w:color="auto"/>
              <w:right w:val="single" w:sz="4" w:space="0" w:color="auto"/>
            </w:tcBorders>
            <w:vAlign w:val="center"/>
          </w:tcPr>
          <w:p w14:paraId="6FA8E806"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1490" w:type="dxa"/>
            <w:gridSpan w:val="3"/>
            <w:tcBorders>
              <w:top w:val="single" w:sz="4" w:space="0" w:color="auto"/>
              <w:left w:val="single" w:sz="4" w:space="0" w:color="auto"/>
              <w:bottom w:val="single" w:sz="4" w:space="0" w:color="auto"/>
              <w:right w:val="single" w:sz="4" w:space="0" w:color="auto"/>
            </w:tcBorders>
            <w:vAlign w:val="center"/>
          </w:tcPr>
          <w:p w14:paraId="3DDA1F06"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1467" w:type="dxa"/>
            <w:gridSpan w:val="3"/>
            <w:tcBorders>
              <w:top w:val="single" w:sz="4" w:space="0" w:color="auto"/>
              <w:left w:val="single" w:sz="4" w:space="0" w:color="auto"/>
              <w:bottom w:val="single" w:sz="4" w:space="0" w:color="auto"/>
              <w:right w:val="single" w:sz="4" w:space="0" w:color="auto"/>
            </w:tcBorders>
            <w:vAlign w:val="center"/>
          </w:tcPr>
          <w:p w14:paraId="73E4F1EF"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312245FA"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r>
      <w:tr w:rsidR="00DF3BFA" w:rsidRPr="00DF3BFA" w14:paraId="67100391" w14:textId="77777777" w:rsidTr="00863B97">
        <w:trPr>
          <w:cantSplit/>
          <w:trHeight w:hRule="exact" w:val="454"/>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4D2F8435"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tcBorders>
              <w:top w:val="single" w:sz="4" w:space="0" w:color="auto"/>
              <w:left w:val="single" w:sz="4" w:space="0" w:color="auto"/>
              <w:bottom w:val="single" w:sz="4" w:space="0" w:color="auto"/>
              <w:right w:val="single" w:sz="4" w:space="0" w:color="auto"/>
            </w:tcBorders>
            <w:vAlign w:val="center"/>
          </w:tcPr>
          <w:p w14:paraId="32EFCC6E" w14:textId="71D8EA14"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年</w:t>
            </w:r>
          </w:p>
        </w:tc>
        <w:tc>
          <w:tcPr>
            <w:tcW w:w="1456" w:type="dxa"/>
            <w:gridSpan w:val="3"/>
            <w:tcBorders>
              <w:top w:val="single" w:sz="4" w:space="0" w:color="auto"/>
              <w:left w:val="single" w:sz="4" w:space="0" w:color="auto"/>
              <w:bottom w:val="single" w:sz="4" w:space="0" w:color="auto"/>
              <w:right w:val="single" w:sz="4" w:space="0" w:color="auto"/>
            </w:tcBorders>
            <w:vAlign w:val="center"/>
          </w:tcPr>
          <w:p w14:paraId="3482765F"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1490" w:type="dxa"/>
            <w:gridSpan w:val="3"/>
            <w:tcBorders>
              <w:top w:val="single" w:sz="4" w:space="0" w:color="auto"/>
              <w:left w:val="single" w:sz="4" w:space="0" w:color="auto"/>
              <w:bottom w:val="single" w:sz="4" w:space="0" w:color="auto"/>
              <w:right w:val="single" w:sz="4" w:space="0" w:color="auto"/>
            </w:tcBorders>
            <w:vAlign w:val="center"/>
          </w:tcPr>
          <w:p w14:paraId="0C03EF42"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1467" w:type="dxa"/>
            <w:gridSpan w:val="3"/>
            <w:tcBorders>
              <w:top w:val="single" w:sz="4" w:space="0" w:color="auto"/>
              <w:left w:val="single" w:sz="4" w:space="0" w:color="auto"/>
              <w:bottom w:val="single" w:sz="4" w:space="0" w:color="auto"/>
              <w:right w:val="single" w:sz="4" w:space="0" w:color="auto"/>
            </w:tcBorders>
            <w:vAlign w:val="center"/>
          </w:tcPr>
          <w:p w14:paraId="0DFE7B2A"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76C7B8F8"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r>
      <w:tr w:rsidR="00DF3BFA" w:rsidRPr="00DF3BFA" w14:paraId="1A41FC13" w14:textId="77777777" w:rsidTr="00A00944">
        <w:trPr>
          <w:cantSplit/>
          <w:trHeight w:hRule="exact" w:val="359"/>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6C65CD15"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tcBorders>
              <w:top w:val="single" w:sz="4" w:space="0" w:color="auto"/>
              <w:left w:val="single" w:sz="4" w:space="0" w:color="auto"/>
              <w:bottom w:val="single" w:sz="4" w:space="0" w:color="auto"/>
              <w:right w:val="single" w:sz="4" w:space="0" w:color="auto"/>
            </w:tcBorders>
            <w:vAlign w:val="center"/>
          </w:tcPr>
          <w:p w14:paraId="18797EB1" w14:textId="2998EB24"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年</w:t>
            </w:r>
          </w:p>
        </w:tc>
        <w:tc>
          <w:tcPr>
            <w:tcW w:w="1456" w:type="dxa"/>
            <w:gridSpan w:val="3"/>
            <w:tcBorders>
              <w:top w:val="single" w:sz="4" w:space="0" w:color="auto"/>
              <w:left w:val="single" w:sz="4" w:space="0" w:color="auto"/>
              <w:bottom w:val="single" w:sz="4" w:space="0" w:color="auto"/>
              <w:right w:val="single" w:sz="4" w:space="0" w:color="auto"/>
            </w:tcBorders>
            <w:vAlign w:val="center"/>
          </w:tcPr>
          <w:p w14:paraId="07FDFAAF"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1490" w:type="dxa"/>
            <w:gridSpan w:val="3"/>
            <w:tcBorders>
              <w:top w:val="single" w:sz="4" w:space="0" w:color="auto"/>
              <w:left w:val="single" w:sz="4" w:space="0" w:color="auto"/>
              <w:bottom w:val="single" w:sz="4" w:space="0" w:color="auto"/>
              <w:right w:val="single" w:sz="4" w:space="0" w:color="auto"/>
            </w:tcBorders>
            <w:vAlign w:val="center"/>
          </w:tcPr>
          <w:p w14:paraId="3586CFC3"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1467" w:type="dxa"/>
            <w:gridSpan w:val="3"/>
            <w:tcBorders>
              <w:top w:val="single" w:sz="4" w:space="0" w:color="auto"/>
              <w:left w:val="single" w:sz="4" w:space="0" w:color="auto"/>
              <w:bottom w:val="single" w:sz="4" w:space="0" w:color="auto"/>
              <w:right w:val="single" w:sz="4" w:space="0" w:color="auto"/>
            </w:tcBorders>
            <w:vAlign w:val="center"/>
          </w:tcPr>
          <w:p w14:paraId="0FDD2A8F"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1542" w:type="dxa"/>
            <w:gridSpan w:val="2"/>
            <w:tcBorders>
              <w:top w:val="single" w:sz="4" w:space="0" w:color="auto"/>
              <w:left w:val="single" w:sz="4" w:space="0" w:color="auto"/>
              <w:bottom w:val="single" w:sz="4" w:space="0" w:color="auto"/>
              <w:right w:val="single" w:sz="4" w:space="0" w:color="auto"/>
            </w:tcBorders>
            <w:vAlign w:val="center"/>
          </w:tcPr>
          <w:p w14:paraId="32B664B3"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r>
      <w:tr w:rsidR="00DF3BFA" w:rsidRPr="00DF3BFA" w14:paraId="02A92FB5" w14:textId="77777777" w:rsidTr="00863B97">
        <w:trPr>
          <w:cantSplit/>
          <w:trHeight w:hRule="exact" w:val="851"/>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70701E98"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主</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要</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货</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物</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状</w:t>
            </w:r>
            <w:r w:rsidRPr="00DF3BFA">
              <w:rPr>
                <w:rFonts w:ascii="Times New Roman" w:hAnsi="Times New Roman" w:cs="Times New Roman"/>
                <w:kern w:val="0"/>
                <w:sz w:val="22"/>
                <w:szCs w:val="20"/>
                <w14:ligatures w14:val="none"/>
              </w:rPr>
              <w:t xml:space="preserve"> </w:t>
            </w:r>
            <w:r w:rsidRPr="00DF3BFA">
              <w:rPr>
                <w:rFonts w:ascii="Times New Roman" w:hAnsi="Times New Roman" w:cs="Times New Roman" w:hint="eastAsia"/>
                <w:kern w:val="0"/>
                <w:sz w:val="22"/>
                <w:szCs w:val="20"/>
                <w14:ligatures w14:val="none"/>
              </w:rPr>
              <w:t>况</w:t>
            </w:r>
          </w:p>
        </w:tc>
        <w:tc>
          <w:tcPr>
            <w:tcW w:w="786" w:type="dxa"/>
            <w:tcBorders>
              <w:top w:val="single" w:sz="4" w:space="0" w:color="auto"/>
              <w:left w:val="single" w:sz="4" w:space="0" w:color="auto"/>
              <w:bottom w:val="single" w:sz="4" w:space="0" w:color="auto"/>
              <w:right w:val="single" w:sz="4" w:space="0" w:color="auto"/>
            </w:tcBorders>
            <w:vAlign w:val="center"/>
          </w:tcPr>
          <w:p w14:paraId="1852A82E"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货物</w:t>
            </w:r>
          </w:p>
          <w:p w14:paraId="360AA309"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名称</w:t>
            </w:r>
          </w:p>
        </w:tc>
        <w:tc>
          <w:tcPr>
            <w:tcW w:w="1456" w:type="dxa"/>
            <w:gridSpan w:val="3"/>
            <w:tcBorders>
              <w:top w:val="single" w:sz="4" w:space="0" w:color="auto"/>
              <w:left w:val="single" w:sz="4" w:space="0" w:color="auto"/>
              <w:bottom w:val="single" w:sz="4" w:space="0" w:color="auto"/>
              <w:right w:val="single" w:sz="4" w:space="0" w:color="auto"/>
            </w:tcBorders>
            <w:vAlign w:val="center"/>
          </w:tcPr>
          <w:p w14:paraId="511D5E32"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上年产量</w:t>
            </w:r>
          </w:p>
        </w:tc>
        <w:tc>
          <w:tcPr>
            <w:tcW w:w="1490" w:type="dxa"/>
            <w:gridSpan w:val="3"/>
            <w:tcBorders>
              <w:top w:val="single" w:sz="4" w:space="0" w:color="auto"/>
              <w:left w:val="single" w:sz="4" w:space="0" w:color="auto"/>
              <w:bottom w:val="single" w:sz="4" w:space="0" w:color="auto"/>
              <w:right w:val="single" w:sz="4" w:space="0" w:color="auto"/>
            </w:tcBorders>
            <w:vAlign w:val="center"/>
          </w:tcPr>
          <w:p w14:paraId="6EB37A67"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上年销售值</w:t>
            </w:r>
          </w:p>
          <w:p w14:paraId="766BC43D"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（万元）</w:t>
            </w:r>
          </w:p>
        </w:tc>
        <w:tc>
          <w:tcPr>
            <w:tcW w:w="3009" w:type="dxa"/>
            <w:gridSpan w:val="5"/>
            <w:tcBorders>
              <w:top w:val="single" w:sz="4" w:space="0" w:color="auto"/>
              <w:left w:val="single" w:sz="4" w:space="0" w:color="auto"/>
              <w:bottom w:val="single" w:sz="4" w:space="0" w:color="auto"/>
              <w:right w:val="single" w:sz="4" w:space="0" w:color="auto"/>
            </w:tcBorders>
            <w:vAlign w:val="center"/>
          </w:tcPr>
          <w:p w14:paraId="1F545E0F"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r w:rsidRPr="00DF3BFA">
              <w:rPr>
                <w:rFonts w:ascii="Times New Roman" w:hAnsi="Times New Roman" w:cs="Times New Roman" w:hint="eastAsia"/>
                <w:kern w:val="0"/>
                <w:sz w:val="22"/>
                <w:szCs w:val="20"/>
                <w14:ligatures w14:val="none"/>
              </w:rPr>
              <w:t>主要用户</w:t>
            </w:r>
          </w:p>
        </w:tc>
      </w:tr>
      <w:tr w:rsidR="00DF3BFA" w:rsidRPr="00DF3BFA" w14:paraId="2D26CE7D" w14:textId="77777777" w:rsidTr="00A00944">
        <w:trPr>
          <w:cantSplit/>
          <w:trHeight w:hRule="exact" w:val="477"/>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2F97E675" w14:textId="77777777" w:rsidR="00DF3BFA" w:rsidRPr="00DF3BFA" w:rsidRDefault="00DF3BFA" w:rsidP="00A31B7B">
            <w:pPr>
              <w:widowControl/>
              <w:spacing w:line="300" w:lineRule="exact"/>
              <w:ind w:firstLineChars="0" w:firstLine="0"/>
              <w:jc w:val="center"/>
              <w:rPr>
                <w:rFonts w:ascii="Times New Roman" w:hAnsi="Times New Roman" w:cs="Times New Roman"/>
                <w:kern w:val="0"/>
                <w:sz w:val="22"/>
                <w:szCs w:val="20"/>
                <w14:ligatures w14:val="none"/>
              </w:rPr>
            </w:pPr>
          </w:p>
        </w:tc>
        <w:tc>
          <w:tcPr>
            <w:tcW w:w="786" w:type="dxa"/>
            <w:tcBorders>
              <w:top w:val="single" w:sz="4" w:space="0" w:color="auto"/>
              <w:left w:val="single" w:sz="4" w:space="0" w:color="auto"/>
              <w:bottom w:val="single" w:sz="4" w:space="0" w:color="auto"/>
              <w:right w:val="single" w:sz="4" w:space="0" w:color="auto"/>
            </w:tcBorders>
            <w:vAlign w:val="center"/>
          </w:tcPr>
          <w:p w14:paraId="7170D6B8"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1456" w:type="dxa"/>
            <w:gridSpan w:val="3"/>
            <w:tcBorders>
              <w:top w:val="single" w:sz="4" w:space="0" w:color="auto"/>
              <w:left w:val="single" w:sz="4" w:space="0" w:color="auto"/>
              <w:bottom w:val="single" w:sz="4" w:space="0" w:color="auto"/>
              <w:right w:val="single" w:sz="4" w:space="0" w:color="auto"/>
            </w:tcBorders>
            <w:vAlign w:val="center"/>
          </w:tcPr>
          <w:p w14:paraId="10EA34E0"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1490" w:type="dxa"/>
            <w:gridSpan w:val="3"/>
            <w:tcBorders>
              <w:top w:val="single" w:sz="4" w:space="0" w:color="auto"/>
              <w:left w:val="single" w:sz="4" w:space="0" w:color="auto"/>
              <w:bottom w:val="single" w:sz="4" w:space="0" w:color="auto"/>
              <w:right w:val="single" w:sz="4" w:space="0" w:color="auto"/>
            </w:tcBorders>
            <w:vAlign w:val="center"/>
          </w:tcPr>
          <w:p w14:paraId="03FB3BBD"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c>
          <w:tcPr>
            <w:tcW w:w="3009" w:type="dxa"/>
            <w:gridSpan w:val="5"/>
            <w:tcBorders>
              <w:top w:val="single" w:sz="4" w:space="0" w:color="auto"/>
              <w:left w:val="single" w:sz="4" w:space="0" w:color="auto"/>
              <w:bottom w:val="single" w:sz="4" w:space="0" w:color="auto"/>
              <w:right w:val="single" w:sz="4" w:space="0" w:color="auto"/>
            </w:tcBorders>
            <w:vAlign w:val="center"/>
          </w:tcPr>
          <w:p w14:paraId="582F6447" w14:textId="77777777" w:rsidR="00DF3BFA" w:rsidRPr="00DF3BFA" w:rsidRDefault="00DF3BFA" w:rsidP="00A31B7B">
            <w:pPr>
              <w:spacing w:line="300" w:lineRule="exact"/>
              <w:ind w:firstLineChars="0" w:firstLine="0"/>
              <w:jc w:val="center"/>
              <w:rPr>
                <w:rFonts w:ascii="Times New Roman" w:hAnsi="Times New Roman" w:cs="Times New Roman"/>
                <w:kern w:val="0"/>
                <w:sz w:val="22"/>
                <w:szCs w:val="20"/>
                <w14:ligatures w14:val="none"/>
              </w:rPr>
            </w:pPr>
          </w:p>
        </w:tc>
      </w:tr>
    </w:tbl>
    <w:p w14:paraId="6C645FA9" w14:textId="77777777" w:rsidR="00DF3BFA" w:rsidRPr="00DF3BFA" w:rsidRDefault="00DF3BFA" w:rsidP="00A00944">
      <w:pPr>
        <w:shd w:val="clear" w:color="auto" w:fill="FFFFFF"/>
        <w:adjustRightInd w:val="0"/>
        <w:snapToGrid w:val="0"/>
        <w:ind w:firstLine="360"/>
        <w:jc w:val="left"/>
        <w:rPr>
          <w:rFonts w:ascii="宋体" w:hAnsi="宋体" w:cs="华文仿宋" w:hint="eastAsia"/>
          <w:sz w:val="18"/>
          <w:szCs w:val="18"/>
          <w:lang w:val="en-GB"/>
          <w14:ligatures w14:val="none"/>
        </w:rPr>
      </w:pPr>
      <w:r w:rsidRPr="00DF3BFA">
        <w:rPr>
          <w:rFonts w:ascii="宋体" w:hAnsi="宋体" w:cs="华文仿宋" w:hint="eastAsia"/>
          <w:sz w:val="18"/>
          <w:szCs w:val="18"/>
          <w:lang w:val="en-GB"/>
          <w14:ligatures w14:val="none"/>
        </w:rPr>
        <w:t>注：</w:t>
      </w:r>
      <w:r w:rsidRPr="00DF3BFA">
        <w:rPr>
          <w:rFonts w:ascii="宋体" w:hAnsi="宋体" w:cs="华文仿宋"/>
          <w:sz w:val="18"/>
          <w:szCs w:val="18"/>
          <w:lang w:val="en-GB"/>
          <w14:ligatures w14:val="none"/>
        </w:rPr>
        <w:t>1</w:t>
      </w:r>
      <w:r w:rsidRPr="00DF3BFA">
        <w:rPr>
          <w:rFonts w:ascii="宋体" w:hAnsi="宋体" w:cs="华文仿宋" w:hint="eastAsia"/>
          <w:sz w:val="18"/>
          <w:szCs w:val="18"/>
          <w:lang w:val="en-GB"/>
          <w14:ligatures w14:val="none"/>
        </w:rPr>
        <w:t>、</w:t>
      </w:r>
      <w:r w:rsidRPr="00DF3BFA">
        <w:rPr>
          <w:rFonts w:ascii="宋体" w:hAnsi="宋体" w:cs="华文仿宋" w:hint="eastAsia"/>
          <w:sz w:val="18"/>
          <w:szCs w:val="18"/>
          <w14:ligatures w14:val="none"/>
        </w:rPr>
        <w:t>参选</w:t>
      </w:r>
      <w:r w:rsidRPr="00DF3BFA">
        <w:rPr>
          <w:rFonts w:ascii="宋体" w:hAnsi="宋体" w:cs="华文仿宋" w:hint="eastAsia"/>
          <w:sz w:val="18"/>
          <w:szCs w:val="18"/>
          <w:lang w:val="en-GB"/>
          <w14:ligatures w14:val="none"/>
        </w:rPr>
        <w:t>人可提供上述情况的证明材料.</w:t>
      </w:r>
    </w:p>
    <w:p w14:paraId="61B6BB3F" w14:textId="77777777" w:rsidR="00DF3BFA" w:rsidRPr="00DF3BFA" w:rsidRDefault="00DF3BFA" w:rsidP="00DF3BFA">
      <w:pPr>
        <w:shd w:val="clear" w:color="auto" w:fill="FFFFFF"/>
        <w:adjustRightInd w:val="0"/>
        <w:snapToGrid w:val="0"/>
        <w:ind w:firstLine="360"/>
        <w:jc w:val="left"/>
        <w:rPr>
          <w:rFonts w:ascii="宋体" w:hAnsi="宋体" w:cs="华文仿宋" w:hint="eastAsia"/>
          <w:sz w:val="18"/>
          <w:szCs w:val="18"/>
          <w:lang w:val="en-GB"/>
          <w14:ligatures w14:val="none"/>
        </w:rPr>
      </w:pPr>
      <w:r w:rsidRPr="00DF3BFA">
        <w:rPr>
          <w:rFonts w:ascii="宋体" w:hAnsi="宋体" w:cs="华文仿宋" w:hint="eastAsia"/>
          <w:sz w:val="18"/>
          <w:szCs w:val="18"/>
          <w14:ligatures w14:val="none"/>
        </w:rPr>
        <w:t>2</w:t>
      </w:r>
      <w:r w:rsidRPr="00DF3BFA">
        <w:rPr>
          <w:rFonts w:ascii="宋体" w:hAnsi="宋体" w:cs="华文仿宋" w:hint="eastAsia"/>
          <w:sz w:val="18"/>
          <w:szCs w:val="18"/>
          <w:lang w:val="en-GB"/>
          <w14:ligatures w14:val="none"/>
        </w:rPr>
        <w:t>、如</w:t>
      </w:r>
      <w:r w:rsidRPr="00DF3BFA">
        <w:rPr>
          <w:rFonts w:ascii="宋体" w:hAnsi="宋体" w:cs="华文仿宋" w:hint="eastAsia"/>
          <w:sz w:val="18"/>
          <w:szCs w:val="18"/>
          <w14:ligatures w14:val="none"/>
        </w:rPr>
        <w:t>参选</w:t>
      </w:r>
      <w:r w:rsidRPr="00DF3BFA">
        <w:rPr>
          <w:rFonts w:ascii="宋体" w:hAnsi="宋体" w:cs="华文仿宋" w:hint="eastAsia"/>
          <w:sz w:val="18"/>
          <w:szCs w:val="18"/>
          <w:lang w:val="en-GB"/>
          <w14:ligatures w14:val="none"/>
        </w:rPr>
        <w:t>人此表数据有虚假，一经查实，自行承担相关责任。</w:t>
      </w:r>
    </w:p>
    <w:p w14:paraId="3A3A4C9C" w14:textId="77777777" w:rsidR="00DF3BFA" w:rsidRPr="00DF3BFA" w:rsidRDefault="00DF3BFA" w:rsidP="00DF3BFA">
      <w:pPr>
        <w:ind w:firstLine="643"/>
        <w:jc w:val="center"/>
        <w:rPr>
          <w:rFonts w:ascii="宋体" w:hAnsi="宋体" w:cs="宋体" w:hint="eastAsia"/>
          <w:b/>
          <w:sz w:val="32"/>
          <w:szCs w:val="32"/>
          <w14:ligatures w14:val="none"/>
        </w:rPr>
      </w:pPr>
    </w:p>
    <w:p w14:paraId="6999C5A6" w14:textId="77777777" w:rsidR="00DF3BFA" w:rsidRPr="00DF3BFA" w:rsidRDefault="00DF3BFA" w:rsidP="00DF3BFA">
      <w:pPr>
        <w:spacing w:line="360" w:lineRule="auto"/>
        <w:ind w:firstLineChars="1500" w:firstLine="3600"/>
        <w:rPr>
          <w:rFonts w:ascii="宋体" w:hAnsi="宋体" w:cs="宋体" w:hint="eastAsia"/>
          <w:szCs w:val="24"/>
          <w:u w:val="single"/>
          <w14:ligatures w14:val="none"/>
        </w:rPr>
      </w:pPr>
      <w:r w:rsidRPr="00DF3BFA">
        <w:rPr>
          <w:rFonts w:ascii="宋体" w:hAnsi="宋体" w:cs="宋体" w:hint="eastAsia"/>
          <w:szCs w:val="24"/>
          <w14:ligatures w14:val="none"/>
        </w:rPr>
        <w:t>参选人名称（盖公章）：</w:t>
      </w:r>
      <w:r w:rsidRPr="00DF3BFA">
        <w:rPr>
          <w:rFonts w:ascii="宋体" w:hAnsi="宋体" w:cs="宋体" w:hint="eastAsia"/>
          <w:szCs w:val="24"/>
          <w:u w:val="single"/>
          <w14:ligatures w14:val="none"/>
        </w:rPr>
        <w:t xml:space="preserve">                                </w:t>
      </w:r>
    </w:p>
    <w:p w14:paraId="4B406E5C" w14:textId="77777777" w:rsidR="00DF3BFA" w:rsidRPr="00DF3BFA" w:rsidRDefault="00DF3BFA" w:rsidP="00DF3BFA">
      <w:pPr>
        <w:spacing w:line="360" w:lineRule="auto"/>
        <w:ind w:firstLineChars="1500" w:firstLine="3600"/>
        <w:rPr>
          <w:rFonts w:ascii="宋体" w:hAnsi="宋体" w:cs="宋体" w:hint="eastAsia"/>
          <w:szCs w:val="24"/>
          <w:u w:val="single"/>
          <w14:ligatures w14:val="none"/>
        </w:rPr>
      </w:pPr>
      <w:r w:rsidRPr="00DF3BFA">
        <w:rPr>
          <w:rFonts w:ascii="宋体" w:hAnsi="宋体" w:cs="宋体" w:hint="eastAsia"/>
          <w:szCs w:val="24"/>
          <w14:ligatures w14:val="none"/>
        </w:rPr>
        <w:t>参选人法定代表人或法定授权代表（签字）：</w:t>
      </w:r>
      <w:r w:rsidRPr="00DF3BFA">
        <w:rPr>
          <w:rFonts w:ascii="宋体" w:hAnsi="宋体" w:cs="宋体" w:hint="eastAsia"/>
          <w:szCs w:val="24"/>
          <w:u w:val="single"/>
          <w14:ligatures w14:val="none"/>
        </w:rPr>
        <w:t xml:space="preserve">             </w:t>
      </w:r>
    </w:p>
    <w:p w14:paraId="1011A3D2" w14:textId="168FB8EE" w:rsidR="00A9440C" w:rsidRPr="00A00944" w:rsidRDefault="00DF3BFA" w:rsidP="00A00944">
      <w:pPr>
        <w:spacing w:line="360" w:lineRule="auto"/>
        <w:ind w:firstLine="480"/>
        <w:jc w:val="center"/>
        <w:rPr>
          <w:rFonts w:ascii="宋体" w:hAnsi="宋体" w:cs="宋体" w:hint="eastAsia"/>
          <w:szCs w:val="24"/>
          <w14:ligatures w14:val="none"/>
        </w:rPr>
      </w:pPr>
      <w:r w:rsidRPr="00DF3BFA">
        <w:rPr>
          <w:rFonts w:ascii="宋体" w:hAnsi="宋体" w:cs="宋体" w:hint="eastAsia"/>
          <w:szCs w:val="24"/>
          <w14:ligatures w14:val="none"/>
        </w:rPr>
        <w:t xml:space="preserve">                日期：</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年</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月</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日</w:t>
      </w:r>
    </w:p>
    <w:p w14:paraId="26680096" w14:textId="3D841B21" w:rsidR="00DF3BFA" w:rsidRPr="00DF3BFA" w:rsidRDefault="00DF3BFA" w:rsidP="00DF3BFA">
      <w:pPr>
        <w:shd w:val="clear" w:color="auto" w:fill="FFFFFF"/>
        <w:ind w:firstLine="562"/>
        <w:jc w:val="center"/>
        <w:rPr>
          <w:rFonts w:ascii="宋体" w:hAnsi="宋体" w:cs="宋体" w:hint="eastAsia"/>
          <w:bCs/>
          <w:sz w:val="28"/>
          <w:szCs w:val="28"/>
          <w14:ligatures w14:val="none"/>
        </w:rPr>
      </w:pPr>
      <w:r w:rsidRPr="00DF3BFA">
        <w:rPr>
          <w:rFonts w:ascii="宋体" w:hAnsi="宋体" w:cs="宋体" w:hint="eastAsia"/>
          <w:b/>
          <w:bCs/>
          <w:sz w:val="28"/>
          <w:szCs w:val="28"/>
          <w14:ligatures w14:val="none"/>
        </w:rPr>
        <w:lastRenderedPageBreak/>
        <w:t>（2）主要股东或出资人信息</w:t>
      </w:r>
      <w:r w:rsidRPr="00DF3BFA">
        <w:rPr>
          <w:rFonts w:ascii="宋体" w:hAnsi="宋体" w:cs="宋体" w:hint="eastAsia"/>
          <w:b/>
          <w:szCs w:val="21"/>
          <w14:ligatures w14:val="none"/>
        </w:rPr>
        <w:t>（如需）</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1151"/>
        <w:gridCol w:w="1962"/>
        <w:gridCol w:w="1187"/>
        <w:gridCol w:w="1309"/>
        <w:gridCol w:w="1118"/>
        <w:gridCol w:w="842"/>
      </w:tblGrid>
      <w:tr w:rsidR="00DF3BFA" w:rsidRPr="00DF3BFA" w14:paraId="6C33CAB5" w14:textId="77777777" w:rsidTr="0029082A">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14:paraId="7EEB33E2"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r w:rsidRPr="00DF3BFA">
              <w:rPr>
                <w:rFonts w:ascii="Times New Roman" w:hAnsi="Times New Roman" w:cs="Times New Roman" w:hint="eastAsia"/>
                <w:kern w:val="0"/>
                <w:szCs w:val="24"/>
                <w14:ligatures w14:val="none"/>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20326A8D" w14:textId="77777777" w:rsidR="00DF3BFA" w:rsidRPr="00DF3BFA" w:rsidRDefault="00DF3BFA" w:rsidP="00A9440C">
            <w:pPr>
              <w:spacing w:line="300" w:lineRule="exact"/>
              <w:ind w:firstLineChars="0" w:firstLine="0"/>
              <w:rPr>
                <w:rFonts w:ascii="Times New Roman" w:hAnsi="Times New Roman" w:cs="Times New Roman"/>
                <w:kern w:val="0"/>
                <w:szCs w:val="24"/>
                <w14:ligatures w14:val="none"/>
              </w:rPr>
            </w:pPr>
            <w:r w:rsidRPr="00DF3BFA">
              <w:rPr>
                <w:rFonts w:ascii="Times New Roman" w:hAnsi="Times New Roman" w:cs="Times New Roman" w:hint="eastAsia"/>
                <w:kern w:val="0"/>
                <w:szCs w:val="24"/>
                <w14:ligatures w14:val="none"/>
              </w:rPr>
              <w:t>名称</w:t>
            </w:r>
          </w:p>
          <w:p w14:paraId="492E6A08" w14:textId="77777777" w:rsidR="00DF3BFA" w:rsidRPr="00DF3BFA" w:rsidRDefault="00DF3BFA" w:rsidP="00A9440C">
            <w:pPr>
              <w:spacing w:line="300" w:lineRule="exact"/>
              <w:ind w:firstLineChars="0" w:firstLine="0"/>
              <w:rPr>
                <w:rFonts w:ascii="Times New Roman" w:hAnsi="Times New Roman" w:cs="Times New Roman"/>
                <w:kern w:val="0"/>
                <w:szCs w:val="24"/>
                <w14:ligatures w14:val="none"/>
              </w:rPr>
            </w:pPr>
            <w:r w:rsidRPr="00DF3BFA">
              <w:rPr>
                <w:rFonts w:ascii="Times New Roman" w:hAnsi="Times New Roman" w:cs="Times New Roman" w:hint="eastAsia"/>
                <w:kern w:val="0"/>
                <w:szCs w:val="24"/>
                <w14:ligatures w14:val="none"/>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14:paraId="52BC7E35" w14:textId="083C83BC"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r w:rsidRPr="00DF3BFA">
              <w:rPr>
                <w:rFonts w:ascii="Times New Roman" w:hAnsi="Times New Roman" w:cs="Times New Roman" w:hint="eastAsia"/>
                <w:kern w:val="0"/>
                <w:szCs w:val="24"/>
                <w14:ligatures w14:val="none"/>
              </w:rPr>
              <w:t>统一社会信用代码（身份证号）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14:paraId="24429969"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r w:rsidRPr="00DF3BFA">
              <w:rPr>
                <w:rFonts w:ascii="Times New Roman" w:hAnsi="Times New Roman" w:cs="Times New Roman" w:hint="eastAsia"/>
                <w:kern w:val="0"/>
                <w:szCs w:val="24"/>
                <w14:ligatures w14:val="none"/>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14:paraId="2A042909"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r w:rsidRPr="00DF3BFA">
              <w:rPr>
                <w:rFonts w:ascii="Times New Roman" w:hAnsi="Times New Roman" w:cs="Times New Roman" w:hint="eastAsia"/>
                <w:kern w:val="0"/>
                <w:szCs w:val="24"/>
                <w14:ligatures w14:val="none"/>
              </w:rPr>
              <w:t>出资金额</w:t>
            </w:r>
          </w:p>
          <w:p w14:paraId="7CA71A94"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r w:rsidRPr="00DF3BFA">
              <w:rPr>
                <w:rFonts w:ascii="Times New Roman" w:hAnsi="Times New Roman" w:cs="Times New Roman" w:hint="eastAsia"/>
                <w:kern w:val="0"/>
                <w:szCs w:val="24"/>
                <w14:ligatures w14:val="none"/>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14:paraId="31B39794"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r w:rsidRPr="00DF3BFA">
              <w:rPr>
                <w:rFonts w:ascii="Times New Roman" w:hAnsi="Times New Roman" w:cs="Times New Roman" w:hint="eastAsia"/>
                <w:kern w:val="0"/>
                <w:szCs w:val="24"/>
                <w14:ligatures w14:val="none"/>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14:paraId="51CACD53"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r w:rsidRPr="00DF3BFA">
              <w:rPr>
                <w:rFonts w:ascii="Times New Roman" w:hAnsi="Times New Roman" w:cs="Times New Roman" w:hint="eastAsia"/>
                <w:kern w:val="0"/>
                <w:szCs w:val="24"/>
                <w14:ligatures w14:val="none"/>
              </w:rPr>
              <w:t>备注</w:t>
            </w:r>
          </w:p>
        </w:tc>
      </w:tr>
      <w:tr w:rsidR="00DF3BFA" w:rsidRPr="00DF3BFA" w14:paraId="7BE1EB7E" w14:textId="77777777" w:rsidTr="0029082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14:paraId="19F46EA1"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144C71E"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2183" w:type="dxa"/>
            <w:tcBorders>
              <w:top w:val="single" w:sz="4" w:space="0" w:color="000000"/>
              <w:left w:val="single" w:sz="4" w:space="0" w:color="000000"/>
              <w:bottom w:val="single" w:sz="4" w:space="0" w:color="000000"/>
              <w:right w:val="single" w:sz="4" w:space="0" w:color="000000"/>
            </w:tcBorders>
            <w:vAlign w:val="center"/>
          </w:tcPr>
          <w:p w14:paraId="56979F51"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11C7C2F7"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78F3DB8"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0D3F9A55"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C10643A"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r>
      <w:tr w:rsidR="00DF3BFA" w:rsidRPr="00DF3BFA" w14:paraId="144DDB4E" w14:textId="77777777" w:rsidTr="0029082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14:paraId="25144C97"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6CB1499"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2183" w:type="dxa"/>
            <w:tcBorders>
              <w:top w:val="single" w:sz="4" w:space="0" w:color="000000"/>
              <w:left w:val="single" w:sz="4" w:space="0" w:color="000000"/>
              <w:bottom w:val="single" w:sz="4" w:space="0" w:color="000000"/>
              <w:right w:val="single" w:sz="4" w:space="0" w:color="000000"/>
            </w:tcBorders>
            <w:vAlign w:val="center"/>
          </w:tcPr>
          <w:p w14:paraId="07E1FFF6"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042533B2"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223CF767"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17EBE5B0"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4FD75E6A"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r>
      <w:tr w:rsidR="00DF3BFA" w:rsidRPr="00DF3BFA" w14:paraId="6FD5D566" w14:textId="77777777" w:rsidTr="0029082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14:paraId="09E30E2A"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66A31807"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2183" w:type="dxa"/>
            <w:tcBorders>
              <w:top w:val="single" w:sz="4" w:space="0" w:color="000000"/>
              <w:left w:val="single" w:sz="4" w:space="0" w:color="000000"/>
              <w:bottom w:val="single" w:sz="4" w:space="0" w:color="000000"/>
              <w:right w:val="single" w:sz="4" w:space="0" w:color="000000"/>
            </w:tcBorders>
            <w:vAlign w:val="center"/>
          </w:tcPr>
          <w:p w14:paraId="19DDBC48"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6A8CD3AC"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7A14C32"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41F4E46B"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AEBB6EF"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r>
      <w:tr w:rsidR="00DF3BFA" w:rsidRPr="00DF3BFA" w14:paraId="3A2870B2" w14:textId="77777777" w:rsidTr="0029082A">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14:paraId="79689D84"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3D6FCDB6"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2183" w:type="dxa"/>
            <w:tcBorders>
              <w:top w:val="single" w:sz="4" w:space="0" w:color="000000"/>
              <w:left w:val="single" w:sz="4" w:space="0" w:color="000000"/>
              <w:bottom w:val="single" w:sz="4" w:space="0" w:color="000000"/>
              <w:right w:val="single" w:sz="4" w:space="0" w:color="000000"/>
            </w:tcBorders>
            <w:vAlign w:val="center"/>
          </w:tcPr>
          <w:p w14:paraId="0533833B"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243E262F"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7F4B91F1"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112AC596"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0EAC8DC" w14:textId="77777777" w:rsidR="00DF3BFA" w:rsidRPr="00DF3BFA" w:rsidRDefault="00DF3BFA" w:rsidP="00A9440C">
            <w:pPr>
              <w:spacing w:line="300" w:lineRule="exact"/>
              <w:ind w:firstLineChars="0" w:firstLine="0"/>
              <w:jc w:val="center"/>
              <w:rPr>
                <w:rFonts w:ascii="Times New Roman" w:hAnsi="Times New Roman" w:cs="Times New Roman"/>
                <w:kern w:val="0"/>
                <w:szCs w:val="24"/>
                <w14:ligatures w14:val="none"/>
              </w:rPr>
            </w:pPr>
          </w:p>
        </w:tc>
      </w:tr>
    </w:tbl>
    <w:p w14:paraId="3C782F29" w14:textId="77777777" w:rsidR="00DF3BFA" w:rsidRPr="00DF3BFA" w:rsidRDefault="00DF3BFA" w:rsidP="00DF3BFA">
      <w:pPr>
        <w:ind w:firstLine="480"/>
        <w:rPr>
          <w:rFonts w:ascii="宋体" w:hAnsi="宋体" w:cs="宋体" w:hint="eastAsia"/>
          <w:kern w:val="0"/>
          <w:szCs w:val="24"/>
          <w14:ligatures w14:val="none"/>
        </w:rPr>
      </w:pPr>
      <w:r w:rsidRPr="00DF3BFA">
        <w:rPr>
          <w:rFonts w:ascii="宋体" w:hAnsi="宋体" w:cs="宋体" w:hint="eastAsia"/>
          <w:kern w:val="0"/>
          <w:szCs w:val="24"/>
          <w14:ligatures w14:val="none"/>
        </w:rPr>
        <w:t>我方承诺，以上信息真实可靠；如填报的股东出资额、出资比例等与实际不符，视为放弃中选资格。</w:t>
      </w:r>
    </w:p>
    <w:p w14:paraId="69B61135" w14:textId="77777777" w:rsidR="00DF3BFA" w:rsidRPr="00DF3BFA" w:rsidRDefault="00DF3BFA" w:rsidP="00DF3BFA">
      <w:pPr>
        <w:ind w:firstLine="480"/>
        <w:rPr>
          <w:rFonts w:ascii="宋体" w:hAnsi="宋体" w:cs="宋体" w:hint="eastAsia"/>
          <w:kern w:val="0"/>
          <w:szCs w:val="24"/>
          <w14:ligatures w14:val="none"/>
        </w:rPr>
      </w:pPr>
    </w:p>
    <w:p w14:paraId="08BF0BE1" w14:textId="77777777" w:rsidR="00DF3BFA" w:rsidRPr="00DF3BFA" w:rsidRDefault="00DF3BFA" w:rsidP="00A00944">
      <w:pPr>
        <w:shd w:val="clear" w:color="auto" w:fill="FFFFFF"/>
        <w:adjustRightInd w:val="0"/>
        <w:snapToGrid w:val="0"/>
        <w:ind w:firstLine="360"/>
        <w:jc w:val="left"/>
        <w:rPr>
          <w:rFonts w:ascii="宋体" w:hAnsi="宋体" w:cs="华文仿宋" w:hint="eastAsia"/>
          <w:sz w:val="18"/>
          <w:szCs w:val="18"/>
          <w:lang w:val="en-GB"/>
          <w14:ligatures w14:val="none"/>
        </w:rPr>
      </w:pPr>
      <w:r w:rsidRPr="00DF3BFA">
        <w:rPr>
          <w:rFonts w:ascii="宋体" w:hAnsi="宋体" w:cs="华文仿宋" w:hint="eastAsia"/>
          <w:sz w:val="18"/>
          <w:szCs w:val="18"/>
          <w:lang w:val="en-GB"/>
          <w14:ligatures w14:val="none"/>
        </w:rPr>
        <w:t>注：1.主要股东或出资人为法人的，填写法人全称及统一社会信用代码（尚未办理三证合一的填写组织机构代码）；为自然人的，填写自然人姓名和身份证号。</w:t>
      </w:r>
    </w:p>
    <w:p w14:paraId="24376040" w14:textId="77777777" w:rsidR="00DF3BFA" w:rsidRPr="00DF3BFA" w:rsidRDefault="00DF3BFA" w:rsidP="00A00944">
      <w:pPr>
        <w:shd w:val="clear" w:color="auto" w:fill="FFFFFF"/>
        <w:adjustRightInd w:val="0"/>
        <w:snapToGrid w:val="0"/>
        <w:ind w:firstLine="360"/>
        <w:jc w:val="left"/>
        <w:rPr>
          <w:rFonts w:ascii="宋体" w:hAnsi="宋体" w:cs="华文仿宋" w:hint="eastAsia"/>
          <w:sz w:val="18"/>
          <w:szCs w:val="18"/>
          <w:lang w:val="en-GB"/>
          <w14:ligatures w14:val="none"/>
        </w:rPr>
      </w:pPr>
      <w:r w:rsidRPr="00DF3BFA">
        <w:rPr>
          <w:rFonts w:ascii="宋体" w:hAnsi="宋体" w:cs="华文仿宋" w:hint="eastAsia"/>
          <w:sz w:val="18"/>
          <w:szCs w:val="18"/>
          <w:lang w:val="en-GB"/>
          <w14:ligatures w14:val="none"/>
        </w:rPr>
        <w:t>2.出资方式填写货币、实物、工艺产权和非专利技术、土地使用权等。</w:t>
      </w:r>
    </w:p>
    <w:p w14:paraId="7B7442D9" w14:textId="77777777" w:rsidR="00DF3BFA" w:rsidRPr="00DF3BFA" w:rsidRDefault="00DF3BFA" w:rsidP="00A00944">
      <w:pPr>
        <w:shd w:val="clear" w:color="auto" w:fill="FFFFFF"/>
        <w:adjustRightInd w:val="0"/>
        <w:snapToGrid w:val="0"/>
        <w:ind w:firstLine="360"/>
        <w:jc w:val="left"/>
        <w:rPr>
          <w:rFonts w:ascii="宋体" w:hAnsi="宋体" w:cs="华文仿宋" w:hint="eastAsia"/>
          <w:sz w:val="18"/>
          <w:szCs w:val="18"/>
          <w:lang w:val="en-GB"/>
          <w14:ligatures w14:val="none"/>
        </w:rPr>
      </w:pPr>
      <w:r w:rsidRPr="00DF3BFA">
        <w:rPr>
          <w:rFonts w:ascii="宋体" w:hAnsi="宋体" w:cs="华文仿宋" w:hint="eastAsia"/>
          <w:sz w:val="18"/>
          <w:szCs w:val="18"/>
          <w:lang w:val="en-GB"/>
          <w14:ligatures w14:val="none"/>
        </w:rPr>
        <w:t>3.参选人必须如实填写股东构成情况，具体信息情况须与“国家企业信用信息公示系统”网站查询的信息一致。</w:t>
      </w:r>
    </w:p>
    <w:p w14:paraId="3635899A" w14:textId="77777777" w:rsidR="00DF3BFA" w:rsidRPr="00DF3BFA" w:rsidRDefault="00DF3BFA" w:rsidP="00DF3BFA">
      <w:pPr>
        <w:shd w:val="clear" w:color="auto" w:fill="FFFFFF"/>
        <w:ind w:firstLine="480"/>
        <w:jc w:val="left"/>
        <w:rPr>
          <w:rFonts w:ascii="仿宋_GB2312" w:eastAsia="仿宋_GB2312" w:hAnsi="华文仿宋" w:cs="华文仿宋" w:hint="eastAsia"/>
          <w:szCs w:val="21"/>
          <w14:ligatures w14:val="none"/>
        </w:rPr>
      </w:pPr>
    </w:p>
    <w:p w14:paraId="3EEC9BB5" w14:textId="77777777" w:rsidR="00DF3BFA" w:rsidRPr="00DF3BFA" w:rsidRDefault="00DF3BFA" w:rsidP="00DF3BFA">
      <w:pPr>
        <w:ind w:firstLine="480"/>
        <w:rPr>
          <w:rFonts w:ascii="Times New Roman" w:hAnsi="Times New Roman" w:cs="Times New Roman"/>
          <w:szCs w:val="24"/>
          <w14:ligatures w14:val="none"/>
        </w:rPr>
      </w:pPr>
    </w:p>
    <w:p w14:paraId="161E4287" w14:textId="77777777" w:rsidR="00DF3BFA" w:rsidRPr="00DF3BFA" w:rsidRDefault="00DF3BFA" w:rsidP="00DF3BFA">
      <w:pPr>
        <w:shd w:val="clear" w:color="auto" w:fill="FFFFFF"/>
        <w:ind w:firstLine="480"/>
        <w:rPr>
          <w:rFonts w:ascii="仿宋_GB2312" w:eastAsia="仿宋_GB2312" w:hAnsi="华文仿宋" w:cs="华文仿宋" w:hint="eastAsia"/>
          <w:bCs/>
          <w:szCs w:val="21"/>
          <w14:ligatures w14:val="none"/>
        </w:rPr>
      </w:pPr>
    </w:p>
    <w:p w14:paraId="21EAEB5E" w14:textId="77777777" w:rsidR="00DF3BFA" w:rsidRPr="00DF3BFA" w:rsidRDefault="00DF3BFA" w:rsidP="00DF3BFA">
      <w:pPr>
        <w:ind w:firstLine="400"/>
        <w:rPr>
          <w:rFonts w:ascii="仿宋_GB2312" w:eastAsia="仿宋_GB2312" w:hAnsi="华文仿宋" w:cs="华文仿宋" w:hint="eastAsia"/>
          <w:bCs/>
          <w:sz w:val="20"/>
          <w:szCs w:val="21"/>
          <w14:ligatures w14:val="none"/>
        </w:rPr>
      </w:pPr>
    </w:p>
    <w:p w14:paraId="4C544313" w14:textId="77777777" w:rsidR="00DF3BFA" w:rsidRPr="00DF3BFA" w:rsidRDefault="00DF3BFA" w:rsidP="00DF3BFA">
      <w:pPr>
        <w:ind w:firstLine="400"/>
        <w:rPr>
          <w:rFonts w:ascii="仿宋_GB2312" w:eastAsia="仿宋_GB2312" w:hAnsi="华文仿宋" w:cs="华文仿宋" w:hint="eastAsia"/>
          <w:bCs/>
          <w:sz w:val="20"/>
          <w:szCs w:val="21"/>
          <w14:ligatures w14:val="none"/>
        </w:rPr>
      </w:pPr>
    </w:p>
    <w:p w14:paraId="579E0625" w14:textId="2A762218" w:rsidR="00DF3BFA" w:rsidRPr="00DF3BFA" w:rsidRDefault="00DF3BFA" w:rsidP="00DF3BFA">
      <w:pPr>
        <w:spacing w:line="360" w:lineRule="auto"/>
        <w:ind w:firstLine="480"/>
        <w:rPr>
          <w:rFonts w:ascii="宋体" w:hAnsi="宋体" w:cs="宋体" w:hint="eastAsia"/>
          <w:szCs w:val="24"/>
          <w:u w:val="single"/>
          <w14:ligatures w14:val="none"/>
        </w:rPr>
      </w:pPr>
      <w:r w:rsidRPr="00DF3BFA">
        <w:rPr>
          <w:rFonts w:ascii="宋体" w:hAnsi="宋体" w:cs="宋体" w:hint="eastAsia"/>
          <w:szCs w:val="24"/>
          <w14:ligatures w14:val="none"/>
        </w:rPr>
        <w:t xml:space="preserve">                          参选人名称（盖公章）：</w:t>
      </w:r>
      <w:r w:rsidRPr="00DF3BFA">
        <w:rPr>
          <w:rFonts w:ascii="宋体" w:hAnsi="宋体" w:cs="宋体" w:hint="eastAsia"/>
          <w:szCs w:val="24"/>
          <w:u w:val="single"/>
          <w14:ligatures w14:val="none"/>
        </w:rPr>
        <w:t xml:space="preserve">                   </w:t>
      </w:r>
    </w:p>
    <w:p w14:paraId="645E95E7" w14:textId="1106BD93" w:rsidR="00DF3BFA" w:rsidRPr="00DF3BFA" w:rsidRDefault="00DF3BFA" w:rsidP="00DF3BFA">
      <w:pPr>
        <w:spacing w:line="360" w:lineRule="auto"/>
        <w:ind w:firstLineChars="1500" w:firstLine="3600"/>
        <w:rPr>
          <w:rFonts w:ascii="宋体" w:hAnsi="宋体" w:cs="宋体" w:hint="eastAsia"/>
          <w:szCs w:val="24"/>
          <w:u w:val="single"/>
          <w14:ligatures w14:val="none"/>
        </w:rPr>
      </w:pPr>
      <w:r w:rsidRPr="00DF3BFA">
        <w:rPr>
          <w:rFonts w:ascii="宋体" w:hAnsi="宋体" w:cs="宋体" w:hint="eastAsia"/>
          <w:szCs w:val="24"/>
          <w14:ligatures w14:val="none"/>
        </w:rPr>
        <w:t>参选人法定代表人或法定授权代表（签字）：</w:t>
      </w:r>
    </w:p>
    <w:p w14:paraId="1BA99E4E" w14:textId="77777777" w:rsidR="00DF3BFA" w:rsidRPr="00DF3BFA" w:rsidRDefault="00DF3BFA" w:rsidP="00DF3BFA">
      <w:pPr>
        <w:spacing w:line="360" w:lineRule="auto"/>
        <w:ind w:firstLine="480"/>
        <w:jc w:val="center"/>
        <w:rPr>
          <w:rFonts w:ascii="宋体" w:hAnsi="宋体" w:cs="宋体" w:hint="eastAsia"/>
          <w:szCs w:val="24"/>
          <w14:ligatures w14:val="none"/>
        </w:rPr>
      </w:pPr>
      <w:r w:rsidRPr="00DF3BFA">
        <w:rPr>
          <w:rFonts w:ascii="宋体" w:hAnsi="宋体" w:cs="宋体" w:hint="eastAsia"/>
          <w:szCs w:val="24"/>
          <w14:ligatures w14:val="none"/>
        </w:rPr>
        <w:t xml:space="preserve">                日期：</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年</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月</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日</w:t>
      </w:r>
    </w:p>
    <w:p w14:paraId="552AD294" w14:textId="77777777" w:rsidR="00DF3BFA" w:rsidRPr="00DF3BFA" w:rsidRDefault="00DF3BFA" w:rsidP="00DF3BFA">
      <w:pPr>
        <w:ind w:firstLine="482"/>
        <w:rPr>
          <w:rFonts w:ascii="宋体" w:hAnsi="宋体" w:cs="宋体" w:hint="eastAsia"/>
          <w:b/>
          <w:bCs/>
          <w:szCs w:val="24"/>
          <w14:ligatures w14:val="none"/>
        </w:rPr>
      </w:pPr>
    </w:p>
    <w:p w14:paraId="66DD531A" w14:textId="77777777" w:rsidR="00DF3BFA" w:rsidRPr="00DF3BFA" w:rsidRDefault="00DF3BFA" w:rsidP="00DF3BFA">
      <w:pPr>
        <w:ind w:firstLine="482"/>
        <w:rPr>
          <w:rFonts w:ascii="宋体" w:hAnsi="宋体" w:cs="宋体" w:hint="eastAsia"/>
          <w:b/>
          <w:bCs/>
          <w:szCs w:val="24"/>
          <w14:ligatures w14:val="none"/>
        </w:rPr>
      </w:pPr>
    </w:p>
    <w:p w14:paraId="53C9F665" w14:textId="77777777" w:rsidR="00DF3BFA" w:rsidRPr="00DF3BFA" w:rsidRDefault="00DF3BFA" w:rsidP="00DF3BFA">
      <w:pPr>
        <w:ind w:firstLine="482"/>
        <w:rPr>
          <w:rFonts w:ascii="宋体" w:hAnsi="宋体" w:cs="宋体" w:hint="eastAsia"/>
          <w:b/>
          <w:bCs/>
          <w:szCs w:val="24"/>
          <w14:ligatures w14:val="none"/>
        </w:rPr>
      </w:pPr>
    </w:p>
    <w:p w14:paraId="6CFB08B8" w14:textId="77777777" w:rsidR="00A9440C" w:rsidRDefault="00A9440C">
      <w:pPr>
        <w:widowControl/>
        <w:ind w:firstLineChars="0" w:firstLine="0"/>
        <w:jc w:val="left"/>
        <w:rPr>
          <w:rFonts w:ascii="宋体" w:hAnsi="宋体" w:cs="宋体" w:hint="eastAsia"/>
          <w:b/>
          <w:bCs/>
          <w:szCs w:val="24"/>
          <w14:ligatures w14:val="none"/>
        </w:rPr>
      </w:pPr>
      <w:r>
        <w:rPr>
          <w:rFonts w:ascii="宋体" w:hAnsi="宋体" w:cs="宋体" w:hint="eastAsia"/>
          <w:b/>
          <w:bCs/>
          <w:szCs w:val="24"/>
          <w14:ligatures w14:val="none"/>
        </w:rPr>
        <w:br w:type="page"/>
      </w:r>
    </w:p>
    <w:p w14:paraId="344A1E9F" w14:textId="03743EA2" w:rsidR="00DF3BFA" w:rsidRPr="00DF3BFA" w:rsidRDefault="0066371A" w:rsidP="001361B0">
      <w:pPr>
        <w:ind w:firstLineChars="0" w:firstLine="0"/>
        <w:jc w:val="center"/>
        <w:rPr>
          <w:rFonts w:ascii="宋体" w:hAnsi="宋体" w:cs="宋体" w:hint="eastAsia"/>
          <w:b/>
          <w:bCs/>
          <w:sz w:val="28"/>
          <w:szCs w:val="28"/>
          <w14:ligatures w14:val="none"/>
        </w:rPr>
      </w:pPr>
      <w:r>
        <w:rPr>
          <w:rFonts w:ascii="宋体" w:hAnsi="宋体" w:cs="宋体" w:hint="eastAsia"/>
          <w:b/>
          <w:bCs/>
          <w:szCs w:val="24"/>
          <w14:ligatures w14:val="none"/>
        </w:rPr>
        <w:lastRenderedPageBreak/>
        <w:t>（3）</w:t>
      </w:r>
      <w:r w:rsidR="001361B0">
        <w:rPr>
          <w:rFonts w:ascii="宋体" w:hAnsi="宋体" w:cs="宋体" w:hint="eastAsia"/>
          <w:b/>
          <w:bCs/>
          <w:sz w:val="28"/>
          <w:szCs w:val="28"/>
          <w14:ligatures w14:val="none"/>
        </w:rPr>
        <w:t>共享设施</w:t>
      </w:r>
      <w:r w:rsidR="00DF3BFA" w:rsidRPr="00DF3BFA">
        <w:rPr>
          <w:rFonts w:ascii="宋体" w:hAnsi="宋体" w:cs="宋体" w:hint="eastAsia"/>
          <w:b/>
          <w:bCs/>
          <w:sz w:val="28"/>
          <w:szCs w:val="28"/>
          <w14:ligatures w14:val="none"/>
        </w:rPr>
        <w:t>图册、实物彩色图片（能显示设备具体尺寸）等资料</w:t>
      </w:r>
    </w:p>
    <w:p w14:paraId="1A858FA2" w14:textId="77777777" w:rsidR="00DF3BFA" w:rsidRPr="00DF3BFA" w:rsidRDefault="00DF3BFA" w:rsidP="00DF3BFA">
      <w:pPr>
        <w:ind w:firstLine="643"/>
        <w:rPr>
          <w:rFonts w:ascii="宋体" w:hAnsi="宋体" w:cs="宋体" w:hint="eastAsia"/>
          <w:b/>
          <w:sz w:val="32"/>
          <w:szCs w:val="32"/>
          <w:highlight w:val="yellow"/>
          <w14:ligatures w14:val="none"/>
        </w:rPr>
      </w:pPr>
    </w:p>
    <w:p w14:paraId="10E3F37A" w14:textId="77777777" w:rsidR="00DF3BFA" w:rsidRPr="00DF3BFA" w:rsidRDefault="00DF3BFA" w:rsidP="00DF3BFA">
      <w:pPr>
        <w:ind w:firstLine="643"/>
        <w:rPr>
          <w:rFonts w:ascii="宋体" w:hAnsi="宋体" w:cs="宋体" w:hint="eastAsia"/>
          <w:b/>
          <w:sz w:val="32"/>
          <w:szCs w:val="32"/>
          <w:highlight w:val="yellow"/>
          <w14:ligatures w14:val="none"/>
        </w:rPr>
      </w:pPr>
    </w:p>
    <w:p w14:paraId="14003696" w14:textId="77777777" w:rsidR="00DF3BFA" w:rsidRPr="00DF3BFA" w:rsidRDefault="00DF3BFA" w:rsidP="00DF3BFA">
      <w:pPr>
        <w:ind w:firstLine="643"/>
        <w:rPr>
          <w:rFonts w:ascii="宋体" w:hAnsi="宋体" w:cs="宋体" w:hint="eastAsia"/>
          <w:b/>
          <w:sz w:val="32"/>
          <w:szCs w:val="32"/>
          <w:highlight w:val="yellow"/>
          <w14:ligatures w14:val="none"/>
        </w:rPr>
      </w:pPr>
    </w:p>
    <w:p w14:paraId="673AD2DC" w14:textId="77777777" w:rsidR="00DF3BFA" w:rsidRPr="00DF3BFA" w:rsidRDefault="00DF3BFA" w:rsidP="00DF3BFA">
      <w:pPr>
        <w:ind w:firstLine="643"/>
        <w:rPr>
          <w:rFonts w:ascii="宋体" w:hAnsi="宋体" w:cs="宋体" w:hint="eastAsia"/>
          <w:b/>
          <w:sz w:val="32"/>
          <w:szCs w:val="32"/>
          <w:highlight w:val="yellow"/>
          <w14:ligatures w14:val="none"/>
        </w:rPr>
      </w:pPr>
    </w:p>
    <w:p w14:paraId="56B82EDE" w14:textId="77777777" w:rsidR="00DF3BFA" w:rsidRDefault="00DF3BFA" w:rsidP="00DF3BFA">
      <w:pPr>
        <w:ind w:firstLine="643"/>
        <w:rPr>
          <w:rFonts w:ascii="宋体" w:hAnsi="宋体" w:cs="宋体" w:hint="eastAsia"/>
          <w:b/>
          <w:sz w:val="32"/>
          <w:szCs w:val="32"/>
          <w:highlight w:val="yellow"/>
          <w14:ligatures w14:val="none"/>
        </w:rPr>
      </w:pPr>
    </w:p>
    <w:p w14:paraId="589FFB25" w14:textId="77777777" w:rsidR="00A9440C" w:rsidRDefault="00A9440C" w:rsidP="00DF3BFA">
      <w:pPr>
        <w:ind w:firstLine="643"/>
        <w:rPr>
          <w:rFonts w:ascii="宋体" w:hAnsi="宋体" w:cs="宋体" w:hint="eastAsia"/>
          <w:b/>
          <w:sz w:val="32"/>
          <w:szCs w:val="32"/>
          <w:highlight w:val="yellow"/>
          <w14:ligatures w14:val="none"/>
        </w:rPr>
      </w:pPr>
    </w:p>
    <w:p w14:paraId="796F3B66" w14:textId="77777777" w:rsidR="001361B0" w:rsidRDefault="001361B0" w:rsidP="00DF3BFA">
      <w:pPr>
        <w:ind w:firstLine="643"/>
        <w:rPr>
          <w:rFonts w:ascii="宋体" w:hAnsi="宋体" w:cs="宋体" w:hint="eastAsia"/>
          <w:b/>
          <w:sz w:val="32"/>
          <w:szCs w:val="32"/>
          <w:highlight w:val="yellow"/>
          <w14:ligatures w14:val="none"/>
        </w:rPr>
      </w:pPr>
    </w:p>
    <w:p w14:paraId="1FC1D436" w14:textId="77777777" w:rsidR="001361B0" w:rsidRDefault="001361B0" w:rsidP="00DF3BFA">
      <w:pPr>
        <w:ind w:firstLine="643"/>
        <w:rPr>
          <w:rFonts w:ascii="宋体" w:hAnsi="宋体" w:cs="宋体" w:hint="eastAsia"/>
          <w:b/>
          <w:sz w:val="32"/>
          <w:szCs w:val="32"/>
          <w:highlight w:val="yellow"/>
          <w14:ligatures w14:val="none"/>
        </w:rPr>
      </w:pPr>
    </w:p>
    <w:p w14:paraId="3DEC2C73" w14:textId="77777777" w:rsidR="001361B0" w:rsidRDefault="001361B0" w:rsidP="00DF3BFA">
      <w:pPr>
        <w:ind w:firstLine="643"/>
        <w:rPr>
          <w:rFonts w:ascii="宋体" w:hAnsi="宋体" w:cs="宋体" w:hint="eastAsia"/>
          <w:b/>
          <w:sz w:val="32"/>
          <w:szCs w:val="32"/>
          <w:highlight w:val="yellow"/>
          <w14:ligatures w14:val="none"/>
        </w:rPr>
      </w:pPr>
    </w:p>
    <w:p w14:paraId="71992F56" w14:textId="77777777" w:rsidR="00A9440C" w:rsidRPr="00DF3BFA" w:rsidRDefault="00A9440C" w:rsidP="00DF3BFA">
      <w:pPr>
        <w:ind w:firstLine="643"/>
        <w:rPr>
          <w:rFonts w:ascii="宋体" w:hAnsi="宋体" w:cs="宋体" w:hint="eastAsia"/>
          <w:b/>
          <w:sz w:val="32"/>
          <w:szCs w:val="32"/>
          <w:highlight w:val="yellow"/>
          <w14:ligatures w14:val="none"/>
        </w:rPr>
      </w:pPr>
    </w:p>
    <w:p w14:paraId="72EAD888" w14:textId="1CB9FDA4" w:rsidR="00DF3BFA" w:rsidRPr="00DF3BFA" w:rsidRDefault="00DF3BFA" w:rsidP="00DF3BFA">
      <w:pPr>
        <w:spacing w:line="360" w:lineRule="auto"/>
        <w:ind w:firstLineChars="1500" w:firstLine="3600"/>
        <w:rPr>
          <w:rFonts w:ascii="宋体" w:hAnsi="宋体" w:cs="宋体" w:hint="eastAsia"/>
          <w:szCs w:val="24"/>
          <w:u w:val="single"/>
          <w14:ligatures w14:val="none"/>
        </w:rPr>
      </w:pPr>
      <w:r w:rsidRPr="00DF3BFA">
        <w:rPr>
          <w:rFonts w:ascii="宋体" w:hAnsi="宋体" w:cs="宋体" w:hint="eastAsia"/>
          <w:szCs w:val="24"/>
          <w14:ligatures w14:val="none"/>
        </w:rPr>
        <w:t>参选人名称（盖公章）：</w:t>
      </w:r>
      <w:r w:rsidRPr="00DF3BFA">
        <w:rPr>
          <w:rFonts w:ascii="宋体" w:hAnsi="宋体" w:cs="宋体" w:hint="eastAsia"/>
          <w:szCs w:val="24"/>
          <w:u w:val="single"/>
          <w14:ligatures w14:val="none"/>
        </w:rPr>
        <w:t xml:space="preserve">                    </w:t>
      </w:r>
    </w:p>
    <w:p w14:paraId="3681CA19" w14:textId="264438BF" w:rsidR="00DF3BFA" w:rsidRPr="00DF3BFA" w:rsidRDefault="00DF3BFA" w:rsidP="00DF3BFA">
      <w:pPr>
        <w:spacing w:line="360" w:lineRule="auto"/>
        <w:ind w:firstLineChars="1500" w:firstLine="3600"/>
        <w:rPr>
          <w:rFonts w:ascii="宋体" w:hAnsi="宋体" w:cs="宋体" w:hint="eastAsia"/>
          <w:szCs w:val="24"/>
          <w:u w:val="single"/>
          <w14:ligatures w14:val="none"/>
        </w:rPr>
      </w:pPr>
      <w:r w:rsidRPr="00DF3BFA">
        <w:rPr>
          <w:rFonts w:ascii="宋体" w:hAnsi="宋体" w:cs="宋体" w:hint="eastAsia"/>
          <w:szCs w:val="24"/>
          <w14:ligatures w14:val="none"/>
        </w:rPr>
        <w:t>参选人法定代表人或法定授权代表（签字）：</w:t>
      </w:r>
      <w:r w:rsidRPr="00DF3BFA">
        <w:rPr>
          <w:rFonts w:ascii="宋体" w:hAnsi="宋体" w:cs="宋体" w:hint="eastAsia"/>
          <w:szCs w:val="24"/>
          <w:u w:val="single"/>
          <w14:ligatures w14:val="none"/>
        </w:rPr>
        <w:t xml:space="preserve"> </w:t>
      </w:r>
    </w:p>
    <w:p w14:paraId="2C33021E" w14:textId="77777777" w:rsidR="00DF3BFA" w:rsidRPr="00DF3BFA" w:rsidRDefault="00DF3BFA" w:rsidP="00DF3BFA">
      <w:pPr>
        <w:spacing w:line="360" w:lineRule="auto"/>
        <w:ind w:firstLine="480"/>
        <w:jc w:val="center"/>
        <w:rPr>
          <w:rFonts w:ascii="宋体" w:hAnsi="宋体" w:cs="宋体" w:hint="eastAsia"/>
          <w:szCs w:val="24"/>
          <w14:ligatures w14:val="none"/>
        </w:rPr>
      </w:pPr>
      <w:r w:rsidRPr="00DF3BFA">
        <w:rPr>
          <w:rFonts w:ascii="宋体" w:hAnsi="宋体" w:cs="宋体" w:hint="eastAsia"/>
          <w:szCs w:val="24"/>
          <w14:ligatures w14:val="none"/>
        </w:rPr>
        <w:t xml:space="preserve">                日期：</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年</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月</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日</w:t>
      </w:r>
    </w:p>
    <w:p w14:paraId="3BE4F4FE" w14:textId="77777777" w:rsidR="00DF3BFA" w:rsidRPr="00DF3BFA" w:rsidRDefault="00DF3BFA" w:rsidP="00DF3BFA">
      <w:pPr>
        <w:ind w:firstLine="643"/>
        <w:rPr>
          <w:rFonts w:ascii="宋体" w:hAnsi="宋体" w:cs="宋体" w:hint="eastAsia"/>
          <w:b/>
          <w:sz w:val="32"/>
          <w:szCs w:val="32"/>
          <w:highlight w:val="yellow"/>
          <w14:ligatures w14:val="none"/>
        </w:rPr>
      </w:pPr>
    </w:p>
    <w:p w14:paraId="599781AC" w14:textId="77777777" w:rsidR="00DF3BFA" w:rsidRPr="00DF3BFA" w:rsidRDefault="00DF3BFA" w:rsidP="00DF3BFA">
      <w:pPr>
        <w:ind w:firstLine="643"/>
        <w:rPr>
          <w:rFonts w:ascii="宋体" w:hAnsi="宋体" w:cs="宋体" w:hint="eastAsia"/>
          <w:b/>
          <w:sz w:val="32"/>
          <w:szCs w:val="32"/>
          <w:highlight w:val="yellow"/>
          <w14:ligatures w14:val="none"/>
        </w:rPr>
      </w:pPr>
    </w:p>
    <w:p w14:paraId="631FE62C" w14:textId="71C597C1" w:rsidR="0066371A" w:rsidRDefault="0066371A">
      <w:pPr>
        <w:widowControl/>
        <w:ind w:firstLineChars="0" w:firstLine="0"/>
        <w:jc w:val="left"/>
        <w:rPr>
          <w:rFonts w:ascii="宋体" w:hAnsi="宋体" w:cs="宋体" w:hint="eastAsia"/>
          <w:b/>
          <w:bCs/>
          <w:sz w:val="28"/>
          <w:szCs w:val="28"/>
          <w14:ligatures w14:val="none"/>
        </w:rPr>
      </w:pPr>
    </w:p>
    <w:p w14:paraId="107E7A3A" w14:textId="77777777" w:rsidR="001361B0" w:rsidRDefault="001361B0">
      <w:pPr>
        <w:widowControl/>
        <w:ind w:firstLineChars="0" w:firstLine="0"/>
        <w:jc w:val="left"/>
        <w:rPr>
          <w:rFonts w:ascii="宋体" w:hAnsi="宋体" w:cs="宋体" w:hint="eastAsia"/>
          <w:b/>
          <w:bCs/>
          <w:sz w:val="28"/>
          <w:szCs w:val="28"/>
          <w14:ligatures w14:val="none"/>
        </w:rPr>
      </w:pPr>
      <w:r>
        <w:rPr>
          <w:rFonts w:ascii="宋体" w:hAnsi="宋体" w:cs="宋体" w:hint="eastAsia"/>
          <w:b/>
          <w:bCs/>
          <w:sz w:val="28"/>
          <w:szCs w:val="28"/>
          <w14:ligatures w14:val="none"/>
        </w:rPr>
        <w:br w:type="page"/>
      </w:r>
    </w:p>
    <w:p w14:paraId="245695AD" w14:textId="445BCAC3" w:rsidR="00DF3BFA" w:rsidRPr="00DF3BFA" w:rsidRDefault="0066371A" w:rsidP="0066371A">
      <w:pPr>
        <w:ind w:firstLineChars="0" w:firstLine="0"/>
        <w:jc w:val="center"/>
        <w:rPr>
          <w:rFonts w:ascii="宋体" w:hAnsi="宋体" w:cs="宋体" w:hint="eastAsia"/>
          <w:b/>
          <w:bCs/>
          <w:sz w:val="28"/>
          <w:szCs w:val="28"/>
          <w14:ligatures w14:val="none"/>
        </w:rPr>
      </w:pPr>
      <w:r>
        <w:rPr>
          <w:rFonts w:ascii="宋体" w:hAnsi="宋体" w:cs="宋体" w:hint="eastAsia"/>
          <w:b/>
          <w:bCs/>
          <w:sz w:val="28"/>
          <w:szCs w:val="28"/>
          <w14:ligatures w14:val="none"/>
        </w:rPr>
        <w:lastRenderedPageBreak/>
        <w:t>（4）</w:t>
      </w:r>
      <w:r w:rsidR="00DF3BFA" w:rsidRPr="00DF3BFA">
        <w:rPr>
          <w:rFonts w:ascii="宋体" w:hAnsi="宋体" w:cs="宋体" w:hint="eastAsia"/>
          <w:b/>
          <w:bCs/>
          <w:sz w:val="28"/>
          <w:szCs w:val="28"/>
          <w14:ligatures w14:val="none"/>
        </w:rPr>
        <w:t>运营服务方案</w:t>
      </w:r>
    </w:p>
    <w:p w14:paraId="28B8E0CC" w14:textId="77777777" w:rsidR="00DF3BFA" w:rsidRPr="00DF3BFA" w:rsidRDefault="00DF3BFA" w:rsidP="00DF3BFA">
      <w:pPr>
        <w:ind w:firstLine="440"/>
        <w:jc w:val="center"/>
        <w:rPr>
          <w:rFonts w:ascii="宋体" w:hAnsi="宋体" w:cs="宋体" w:hint="eastAsia"/>
          <w:kern w:val="0"/>
          <w:sz w:val="22"/>
          <w:lang w:val="zh-CN"/>
          <w14:ligatures w14:val="none"/>
        </w:rPr>
      </w:pPr>
      <w:r w:rsidRPr="00DF3BFA">
        <w:rPr>
          <w:rFonts w:ascii="宋体" w:hAnsi="宋体" w:cs="宋体" w:hint="eastAsia"/>
          <w:kern w:val="0"/>
          <w:sz w:val="22"/>
          <w:lang w:val="zh-CN"/>
          <w14:ligatures w14:val="none"/>
        </w:rPr>
        <w:t>（由</w:t>
      </w:r>
      <w:r w:rsidRPr="00DF3BFA">
        <w:rPr>
          <w:rFonts w:ascii="宋体" w:hAnsi="宋体" w:cs="宋体" w:hint="eastAsia"/>
          <w:snapToGrid w:val="0"/>
          <w:kern w:val="0"/>
          <w:sz w:val="22"/>
          <w14:ligatures w14:val="none"/>
        </w:rPr>
        <w:t>参选人</w:t>
      </w:r>
      <w:r w:rsidRPr="00DF3BFA">
        <w:rPr>
          <w:rFonts w:ascii="宋体" w:hAnsi="宋体" w:cs="宋体" w:hint="eastAsia"/>
          <w:kern w:val="0"/>
          <w:sz w:val="22"/>
          <w:lang w:val="zh-CN"/>
          <w14:ligatures w14:val="none"/>
        </w:rPr>
        <w:t>自行拟制</w:t>
      </w:r>
      <w:r w:rsidRPr="00DF3BFA">
        <w:rPr>
          <w:rFonts w:ascii="宋体" w:hAnsi="宋体" w:cs="宋体" w:hint="eastAsia"/>
          <w:kern w:val="0"/>
          <w:sz w:val="22"/>
          <w14:ligatures w14:val="none"/>
        </w:rPr>
        <w:t>运营</w:t>
      </w:r>
      <w:r w:rsidRPr="00DF3BFA">
        <w:rPr>
          <w:rFonts w:ascii="宋体" w:hAnsi="宋体" w:cs="宋体" w:hint="eastAsia"/>
          <w:kern w:val="0"/>
          <w:sz w:val="22"/>
          <w:lang w:val="zh-CN"/>
          <w14:ligatures w14:val="none"/>
        </w:rPr>
        <w:t>服务方案，包括人员安排、定期巡检、响应时间、人员管理、应急方案等）</w:t>
      </w:r>
    </w:p>
    <w:p w14:paraId="5794A882" w14:textId="77777777" w:rsidR="00DF3BFA" w:rsidRPr="00DF3BFA" w:rsidRDefault="00DF3BFA" w:rsidP="00DF3BFA">
      <w:pPr>
        <w:ind w:firstLine="643"/>
        <w:rPr>
          <w:rFonts w:ascii="宋体" w:hAnsi="宋体" w:cs="宋体" w:hint="eastAsia"/>
          <w:b/>
          <w:sz w:val="32"/>
          <w:szCs w:val="32"/>
          <w:highlight w:val="yellow"/>
          <w14:ligatures w14:val="none"/>
        </w:rPr>
      </w:pPr>
    </w:p>
    <w:p w14:paraId="7D11581E" w14:textId="77777777" w:rsidR="00DF3BFA" w:rsidRPr="00DF3BFA" w:rsidRDefault="00DF3BFA" w:rsidP="00DF3BFA">
      <w:pPr>
        <w:ind w:firstLine="643"/>
        <w:rPr>
          <w:rFonts w:ascii="宋体" w:hAnsi="宋体" w:cs="宋体" w:hint="eastAsia"/>
          <w:b/>
          <w:sz w:val="32"/>
          <w:szCs w:val="32"/>
          <w:highlight w:val="yellow"/>
          <w14:ligatures w14:val="none"/>
        </w:rPr>
      </w:pPr>
    </w:p>
    <w:p w14:paraId="1D6E6F63" w14:textId="77777777" w:rsidR="00DF3BFA" w:rsidRPr="00DF3BFA" w:rsidRDefault="00DF3BFA" w:rsidP="00DF3BFA">
      <w:pPr>
        <w:ind w:firstLine="643"/>
        <w:rPr>
          <w:rFonts w:ascii="宋体" w:hAnsi="宋体" w:cs="宋体" w:hint="eastAsia"/>
          <w:b/>
          <w:sz w:val="32"/>
          <w:szCs w:val="32"/>
          <w:highlight w:val="yellow"/>
          <w14:ligatures w14:val="none"/>
        </w:rPr>
      </w:pPr>
    </w:p>
    <w:p w14:paraId="30B3DF70" w14:textId="77777777" w:rsidR="00DF3BFA" w:rsidRDefault="00DF3BFA" w:rsidP="00DF3BFA">
      <w:pPr>
        <w:ind w:firstLine="643"/>
        <w:rPr>
          <w:rFonts w:ascii="宋体" w:hAnsi="宋体" w:cs="宋体" w:hint="eastAsia"/>
          <w:b/>
          <w:sz w:val="32"/>
          <w:szCs w:val="32"/>
          <w:highlight w:val="yellow"/>
          <w14:ligatures w14:val="none"/>
        </w:rPr>
      </w:pPr>
    </w:p>
    <w:p w14:paraId="5132992F" w14:textId="77777777" w:rsidR="00A9440C" w:rsidRDefault="00A9440C" w:rsidP="00DF3BFA">
      <w:pPr>
        <w:ind w:firstLine="643"/>
        <w:rPr>
          <w:rFonts w:ascii="宋体" w:hAnsi="宋体" w:cs="宋体" w:hint="eastAsia"/>
          <w:b/>
          <w:sz w:val="32"/>
          <w:szCs w:val="32"/>
          <w:highlight w:val="yellow"/>
          <w14:ligatures w14:val="none"/>
        </w:rPr>
      </w:pPr>
    </w:p>
    <w:p w14:paraId="26F6C2EF" w14:textId="77777777" w:rsidR="00A9440C" w:rsidRDefault="00A9440C" w:rsidP="00DF3BFA">
      <w:pPr>
        <w:ind w:firstLine="643"/>
        <w:rPr>
          <w:rFonts w:ascii="宋体" w:hAnsi="宋体" w:cs="宋体" w:hint="eastAsia"/>
          <w:b/>
          <w:sz w:val="32"/>
          <w:szCs w:val="32"/>
          <w:highlight w:val="yellow"/>
          <w14:ligatures w14:val="none"/>
        </w:rPr>
      </w:pPr>
    </w:p>
    <w:p w14:paraId="34342B88" w14:textId="77777777" w:rsidR="00A9440C" w:rsidRDefault="00A9440C" w:rsidP="00DF3BFA">
      <w:pPr>
        <w:ind w:firstLine="643"/>
        <w:rPr>
          <w:rFonts w:ascii="宋体" w:hAnsi="宋体" w:cs="宋体" w:hint="eastAsia"/>
          <w:b/>
          <w:sz w:val="32"/>
          <w:szCs w:val="32"/>
          <w:highlight w:val="yellow"/>
          <w14:ligatures w14:val="none"/>
        </w:rPr>
      </w:pPr>
    </w:p>
    <w:p w14:paraId="786EEDC6" w14:textId="77777777" w:rsidR="00A9440C" w:rsidRDefault="00A9440C" w:rsidP="00DF3BFA">
      <w:pPr>
        <w:ind w:firstLine="643"/>
        <w:rPr>
          <w:rFonts w:ascii="宋体" w:hAnsi="宋体" w:cs="宋体" w:hint="eastAsia"/>
          <w:b/>
          <w:sz w:val="32"/>
          <w:szCs w:val="32"/>
          <w:highlight w:val="yellow"/>
          <w14:ligatures w14:val="none"/>
        </w:rPr>
      </w:pPr>
    </w:p>
    <w:p w14:paraId="15CC9F72" w14:textId="77777777" w:rsidR="00A9440C" w:rsidRDefault="00A9440C" w:rsidP="00DF3BFA">
      <w:pPr>
        <w:ind w:firstLine="643"/>
        <w:rPr>
          <w:rFonts w:ascii="宋体" w:hAnsi="宋体" w:cs="宋体" w:hint="eastAsia"/>
          <w:b/>
          <w:sz w:val="32"/>
          <w:szCs w:val="32"/>
          <w:highlight w:val="yellow"/>
          <w14:ligatures w14:val="none"/>
        </w:rPr>
      </w:pPr>
    </w:p>
    <w:p w14:paraId="3024225B" w14:textId="77777777" w:rsidR="00A9440C" w:rsidRDefault="00A9440C" w:rsidP="00DF3BFA">
      <w:pPr>
        <w:ind w:firstLine="643"/>
        <w:rPr>
          <w:rFonts w:ascii="宋体" w:hAnsi="宋体" w:cs="宋体" w:hint="eastAsia"/>
          <w:b/>
          <w:sz w:val="32"/>
          <w:szCs w:val="32"/>
          <w:highlight w:val="yellow"/>
          <w14:ligatures w14:val="none"/>
        </w:rPr>
      </w:pPr>
    </w:p>
    <w:p w14:paraId="37DA7C4F" w14:textId="77777777" w:rsidR="00A9440C" w:rsidRDefault="00A9440C" w:rsidP="00DF3BFA">
      <w:pPr>
        <w:ind w:firstLine="643"/>
        <w:rPr>
          <w:rFonts w:ascii="宋体" w:hAnsi="宋体" w:cs="宋体" w:hint="eastAsia"/>
          <w:b/>
          <w:sz w:val="32"/>
          <w:szCs w:val="32"/>
          <w:highlight w:val="yellow"/>
          <w14:ligatures w14:val="none"/>
        </w:rPr>
      </w:pPr>
    </w:p>
    <w:p w14:paraId="4670ECE9" w14:textId="77777777" w:rsidR="00A9440C" w:rsidRPr="00DF3BFA" w:rsidRDefault="00A9440C" w:rsidP="00DF3BFA">
      <w:pPr>
        <w:ind w:firstLine="643"/>
        <w:rPr>
          <w:rFonts w:ascii="宋体" w:hAnsi="宋体" w:cs="宋体" w:hint="eastAsia"/>
          <w:b/>
          <w:sz w:val="32"/>
          <w:szCs w:val="32"/>
          <w:highlight w:val="yellow"/>
          <w14:ligatures w14:val="none"/>
        </w:rPr>
      </w:pPr>
    </w:p>
    <w:p w14:paraId="7F8FA78C" w14:textId="77777777" w:rsidR="00DF3BFA" w:rsidRPr="00DF3BFA" w:rsidRDefault="00DF3BFA" w:rsidP="00DF3BFA">
      <w:pPr>
        <w:ind w:firstLine="643"/>
        <w:rPr>
          <w:rFonts w:ascii="宋体" w:hAnsi="宋体" w:cs="宋体" w:hint="eastAsia"/>
          <w:b/>
          <w:sz w:val="32"/>
          <w:szCs w:val="32"/>
          <w:highlight w:val="yellow"/>
          <w14:ligatures w14:val="none"/>
        </w:rPr>
      </w:pPr>
    </w:p>
    <w:p w14:paraId="451B9A39" w14:textId="753D9336" w:rsidR="00DF3BFA" w:rsidRPr="00DF3BFA" w:rsidRDefault="00DF3BFA" w:rsidP="00DF3BFA">
      <w:pPr>
        <w:spacing w:line="360" w:lineRule="auto"/>
        <w:ind w:firstLineChars="1500" w:firstLine="3600"/>
        <w:rPr>
          <w:rFonts w:ascii="宋体" w:hAnsi="宋体" w:cs="宋体" w:hint="eastAsia"/>
          <w:szCs w:val="24"/>
          <w:u w:val="single"/>
          <w14:ligatures w14:val="none"/>
        </w:rPr>
      </w:pPr>
      <w:r w:rsidRPr="00DF3BFA">
        <w:rPr>
          <w:rFonts w:ascii="宋体" w:hAnsi="宋体" w:cs="宋体" w:hint="eastAsia"/>
          <w:szCs w:val="24"/>
          <w14:ligatures w14:val="none"/>
        </w:rPr>
        <w:t>参选人名称（盖公章）：</w:t>
      </w:r>
      <w:r w:rsidRPr="00DF3BFA">
        <w:rPr>
          <w:rFonts w:ascii="宋体" w:hAnsi="宋体" w:cs="宋体" w:hint="eastAsia"/>
          <w:szCs w:val="24"/>
          <w:u w:val="single"/>
          <w14:ligatures w14:val="none"/>
        </w:rPr>
        <w:t xml:space="preserve">                   </w:t>
      </w:r>
    </w:p>
    <w:p w14:paraId="4EF859FE" w14:textId="56458663" w:rsidR="00DF3BFA" w:rsidRPr="00DF3BFA" w:rsidRDefault="00DF3BFA" w:rsidP="00DF3BFA">
      <w:pPr>
        <w:spacing w:line="360" w:lineRule="auto"/>
        <w:ind w:firstLineChars="1500" w:firstLine="3600"/>
        <w:rPr>
          <w:rFonts w:ascii="宋体" w:hAnsi="宋体" w:cs="宋体" w:hint="eastAsia"/>
          <w:szCs w:val="24"/>
          <w:u w:val="single"/>
          <w14:ligatures w14:val="none"/>
        </w:rPr>
      </w:pPr>
      <w:r w:rsidRPr="00DF3BFA">
        <w:rPr>
          <w:rFonts w:ascii="宋体" w:hAnsi="宋体" w:cs="宋体" w:hint="eastAsia"/>
          <w:szCs w:val="24"/>
          <w14:ligatures w14:val="none"/>
        </w:rPr>
        <w:t>参选人法定代表人或法定授权代表（签字）：</w:t>
      </w:r>
      <w:r w:rsidRPr="00DF3BFA">
        <w:rPr>
          <w:rFonts w:ascii="宋体" w:hAnsi="宋体" w:cs="宋体" w:hint="eastAsia"/>
          <w:szCs w:val="24"/>
          <w:u w:val="single"/>
          <w14:ligatures w14:val="none"/>
        </w:rPr>
        <w:t xml:space="preserve"> </w:t>
      </w:r>
    </w:p>
    <w:p w14:paraId="28A14495" w14:textId="77777777" w:rsidR="00DF3BFA" w:rsidRPr="00DF3BFA" w:rsidRDefault="00DF3BFA" w:rsidP="00DF3BFA">
      <w:pPr>
        <w:ind w:firstLine="480"/>
        <w:rPr>
          <w:rFonts w:ascii="宋体" w:hAnsi="宋体" w:cs="宋体" w:hint="eastAsia"/>
          <w:b/>
          <w:sz w:val="32"/>
          <w:szCs w:val="32"/>
          <w:highlight w:val="yellow"/>
          <w14:ligatures w14:val="none"/>
        </w:rPr>
      </w:pPr>
      <w:r w:rsidRPr="00DF3BFA">
        <w:rPr>
          <w:rFonts w:ascii="宋体" w:hAnsi="宋体" w:cs="宋体" w:hint="eastAsia"/>
          <w:szCs w:val="24"/>
          <w14:ligatures w14:val="none"/>
        </w:rPr>
        <w:t xml:space="preserve">                              日期：</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年</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月</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日</w:t>
      </w:r>
    </w:p>
    <w:p w14:paraId="4DD0E3C4" w14:textId="77777777" w:rsidR="00DF3BFA" w:rsidRPr="00DF3BFA" w:rsidRDefault="00DF3BFA" w:rsidP="00DF3BFA">
      <w:pPr>
        <w:ind w:firstLine="643"/>
        <w:rPr>
          <w:rFonts w:ascii="宋体" w:hAnsi="宋体" w:cs="宋体" w:hint="eastAsia"/>
          <w:b/>
          <w:sz w:val="32"/>
          <w:szCs w:val="32"/>
          <w:highlight w:val="yellow"/>
          <w14:ligatures w14:val="none"/>
        </w:rPr>
      </w:pPr>
    </w:p>
    <w:p w14:paraId="61BEB5A9" w14:textId="77777777" w:rsidR="00DF3BFA" w:rsidRPr="00DF3BFA" w:rsidRDefault="00DF3BFA" w:rsidP="00DF3BFA">
      <w:pPr>
        <w:ind w:firstLine="643"/>
        <w:rPr>
          <w:rFonts w:ascii="宋体" w:hAnsi="宋体" w:cs="宋体" w:hint="eastAsia"/>
          <w:b/>
          <w:sz w:val="32"/>
          <w:szCs w:val="32"/>
          <w:highlight w:val="yellow"/>
          <w14:ligatures w14:val="none"/>
        </w:rPr>
      </w:pPr>
    </w:p>
    <w:p w14:paraId="6C4BFDF7" w14:textId="1D938AF8" w:rsidR="00DF3BFA" w:rsidRPr="00DF3BFA" w:rsidRDefault="00A9440C" w:rsidP="001361B0">
      <w:pPr>
        <w:widowControl/>
        <w:ind w:firstLineChars="0" w:firstLine="0"/>
        <w:jc w:val="center"/>
        <w:rPr>
          <w:rFonts w:ascii="宋体" w:hAnsi="宋体" w:cs="宋体" w:hint="eastAsia"/>
          <w:b/>
          <w:sz w:val="28"/>
          <w:szCs w:val="28"/>
          <w14:ligatures w14:val="none"/>
        </w:rPr>
      </w:pPr>
      <w:r>
        <w:rPr>
          <w:rFonts w:ascii="宋体" w:hAnsi="宋体" w:cs="宋体" w:hint="eastAsia"/>
          <w:b/>
          <w:sz w:val="28"/>
          <w:szCs w:val="28"/>
          <w14:ligatures w14:val="none"/>
        </w:rPr>
        <w:br w:type="page"/>
      </w:r>
      <w:r w:rsidR="00DF3BFA" w:rsidRPr="00DF3BFA">
        <w:rPr>
          <w:rFonts w:ascii="宋体" w:hAnsi="宋体" w:cs="宋体" w:hint="eastAsia"/>
          <w:b/>
          <w:sz w:val="28"/>
          <w:szCs w:val="28"/>
          <w14:ligatures w14:val="none"/>
        </w:rPr>
        <w:lastRenderedPageBreak/>
        <w:t>（5）获得的体系认证情况</w:t>
      </w:r>
      <w:r w:rsidR="00DF3BFA" w:rsidRPr="00DF3BFA">
        <w:rPr>
          <w:rFonts w:ascii="宋体" w:hAnsi="宋体" w:cs="宋体" w:hint="eastAsia"/>
          <w:b/>
          <w:szCs w:val="21"/>
          <w14:ligatures w14:val="none"/>
        </w:rPr>
        <w:t>（如有）</w:t>
      </w:r>
    </w:p>
    <w:p w14:paraId="3A5AEA50" w14:textId="77777777" w:rsidR="00DF3BFA" w:rsidRPr="00DF3BFA" w:rsidRDefault="00DF3BFA" w:rsidP="001361B0">
      <w:pPr>
        <w:ind w:firstLineChars="0" w:firstLine="0"/>
        <w:jc w:val="center"/>
        <w:rPr>
          <w:rFonts w:ascii="宋体" w:hAnsi="宋体" w:cs="宋体" w:hint="eastAsia"/>
          <w:b/>
          <w:sz w:val="32"/>
          <w:szCs w:val="32"/>
          <w14:ligatures w14:val="none"/>
        </w:rPr>
      </w:pPr>
      <w:r w:rsidRPr="00DF3BFA">
        <w:rPr>
          <w:rFonts w:ascii="宋体" w:hAnsi="宋体" w:cs="宋体" w:hint="eastAsia"/>
          <w:b/>
          <w:sz w:val="22"/>
          <w14:ligatures w14:val="none"/>
        </w:rPr>
        <w:t>（认证内容与本合同包设备有关）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36"/>
        <w:gridCol w:w="2272"/>
        <w:gridCol w:w="2144"/>
        <w:gridCol w:w="1135"/>
        <w:gridCol w:w="1009"/>
      </w:tblGrid>
      <w:tr w:rsidR="00DF3BFA" w:rsidRPr="00DF3BFA" w14:paraId="778B1640" w14:textId="77777777" w:rsidTr="00A9440C">
        <w:trPr>
          <w:trHeight w:val="468"/>
        </w:trPr>
        <w:tc>
          <w:tcPr>
            <w:tcW w:w="1046" w:type="pct"/>
            <w:vAlign w:val="center"/>
          </w:tcPr>
          <w:p w14:paraId="4CDBC306" w14:textId="77777777" w:rsidR="00DF3BFA" w:rsidRPr="00DF3BFA" w:rsidRDefault="00DF3BFA" w:rsidP="001361B0">
            <w:pPr>
              <w:spacing w:before="81"/>
              <w:ind w:left="474" w:right="467" w:firstLineChars="0" w:firstLine="0"/>
              <w:jc w:val="center"/>
              <w:rPr>
                <w:rFonts w:ascii="宋体" w:hAnsi="宋体" w:cs="宋体" w:hint="eastAsia"/>
                <w:szCs w:val="24"/>
                <w:lang w:val="zh-CN" w:bidi="zh-CN"/>
                <w14:ligatures w14:val="none"/>
              </w:rPr>
            </w:pPr>
            <w:r w:rsidRPr="00DF3BFA">
              <w:rPr>
                <w:rFonts w:ascii="宋体" w:hAnsi="宋体" w:cs="宋体"/>
                <w:szCs w:val="24"/>
                <w:lang w:val="zh-CN" w:bidi="zh-CN"/>
                <w14:ligatures w14:val="none"/>
              </w:rPr>
              <w:t>颁发日期</w:t>
            </w:r>
          </w:p>
        </w:tc>
        <w:tc>
          <w:tcPr>
            <w:tcW w:w="1369" w:type="pct"/>
            <w:vAlign w:val="center"/>
          </w:tcPr>
          <w:p w14:paraId="25D58D5B" w14:textId="77777777" w:rsidR="00DF3BFA" w:rsidRPr="00DF3BFA" w:rsidRDefault="00DF3BFA" w:rsidP="001361B0">
            <w:pPr>
              <w:spacing w:before="81"/>
              <w:ind w:left="1014" w:right="1007" w:firstLineChars="0" w:firstLine="0"/>
              <w:jc w:val="center"/>
              <w:rPr>
                <w:rFonts w:ascii="宋体" w:hAnsi="宋体" w:cs="宋体" w:hint="eastAsia"/>
                <w:szCs w:val="24"/>
                <w:lang w:val="zh-CN" w:bidi="zh-CN"/>
                <w14:ligatures w14:val="none"/>
              </w:rPr>
            </w:pPr>
            <w:r w:rsidRPr="00DF3BFA">
              <w:rPr>
                <w:rFonts w:ascii="宋体" w:hAnsi="宋体" w:cs="宋体"/>
                <w:szCs w:val="24"/>
                <w:lang w:val="zh-CN" w:bidi="zh-CN"/>
                <w14:ligatures w14:val="none"/>
              </w:rPr>
              <w:t>名称</w:t>
            </w:r>
          </w:p>
        </w:tc>
        <w:tc>
          <w:tcPr>
            <w:tcW w:w="1292" w:type="pct"/>
            <w:vAlign w:val="center"/>
          </w:tcPr>
          <w:p w14:paraId="0C9C9D2D" w14:textId="77777777" w:rsidR="00DF3BFA" w:rsidRPr="00DF3BFA" w:rsidRDefault="00DF3BFA" w:rsidP="001361B0">
            <w:pPr>
              <w:spacing w:before="81"/>
              <w:ind w:left="724" w:firstLineChars="0" w:firstLine="0"/>
              <w:jc w:val="center"/>
              <w:rPr>
                <w:rFonts w:ascii="宋体" w:hAnsi="宋体" w:cs="宋体" w:hint="eastAsia"/>
                <w:szCs w:val="24"/>
                <w:lang w:val="zh-CN" w:bidi="zh-CN"/>
                <w14:ligatures w14:val="none"/>
              </w:rPr>
            </w:pPr>
            <w:r w:rsidRPr="00DF3BFA">
              <w:rPr>
                <w:rFonts w:ascii="宋体" w:hAnsi="宋体" w:cs="宋体"/>
                <w:szCs w:val="24"/>
                <w:lang w:val="zh-CN" w:bidi="zh-CN"/>
                <w14:ligatures w14:val="none"/>
              </w:rPr>
              <w:t>颁发机构</w:t>
            </w:r>
          </w:p>
        </w:tc>
        <w:tc>
          <w:tcPr>
            <w:tcW w:w="684" w:type="pct"/>
            <w:vAlign w:val="center"/>
          </w:tcPr>
          <w:p w14:paraId="6F4674E7" w14:textId="77777777" w:rsidR="00DF3BFA" w:rsidRPr="00DF3BFA" w:rsidRDefault="00DF3BFA" w:rsidP="001361B0">
            <w:pPr>
              <w:spacing w:before="81"/>
              <w:ind w:left="398" w:firstLineChars="0" w:firstLine="0"/>
              <w:jc w:val="center"/>
              <w:rPr>
                <w:rFonts w:ascii="宋体" w:hAnsi="宋体" w:cs="宋体" w:hint="eastAsia"/>
                <w:szCs w:val="24"/>
                <w:lang w:val="zh-CN" w:bidi="zh-CN"/>
                <w14:ligatures w14:val="none"/>
              </w:rPr>
            </w:pPr>
            <w:r w:rsidRPr="00DF3BFA">
              <w:rPr>
                <w:rFonts w:ascii="宋体" w:hAnsi="宋体" w:cs="宋体"/>
                <w:szCs w:val="24"/>
                <w:lang w:val="zh-CN" w:bidi="zh-CN"/>
                <w14:ligatures w14:val="none"/>
              </w:rPr>
              <w:t>等级</w:t>
            </w:r>
          </w:p>
        </w:tc>
        <w:tc>
          <w:tcPr>
            <w:tcW w:w="608" w:type="pct"/>
            <w:vAlign w:val="center"/>
          </w:tcPr>
          <w:p w14:paraId="7CFFAC8A" w14:textId="77777777" w:rsidR="00DF3BFA" w:rsidRPr="00DF3BFA" w:rsidRDefault="00DF3BFA" w:rsidP="001361B0">
            <w:pPr>
              <w:spacing w:before="81"/>
              <w:ind w:left="207" w:firstLineChars="0" w:firstLine="0"/>
              <w:jc w:val="center"/>
              <w:rPr>
                <w:rFonts w:ascii="宋体" w:hAnsi="宋体" w:cs="宋体" w:hint="eastAsia"/>
                <w:szCs w:val="24"/>
                <w:lang w:val="zh-CN" w:bidi="zh-CN"/>
                <w14:ligatures w14:val="none"/>
              </w:rPr>
            </w:pPr>
            <w:r w:rsidRPr="00DF3BFA">
              <w:rPr>
                <w:rFonts w:ascii="宋体" w:hAnsi="宋体" w:cs="宋体"/>
                <w:szCs w:val="24"/>
                <w:lang w:val="zh-CN" w:bidi="zh-CN"/>
                <w14:ligatures w14:val="none"/>
              </w:rPr>
              <w:t>有效期</w:t>
            </w:r>
          </w:p>
        </w:tc>
      </w:tr>
      <w:tr w:rsidR="00DF3BFA" w:rsidRPr="00DF3BFA" w14:paraId="66CBFB86" w14:textId="77777777" w:rsidTr="00A9440C">
        <w:trPr>
          <w:trHeight w:val="467"/>
        </w:trPr>
        <w:tc>
          <w:tcPr>
            <w:tcW w:w="1046" w:type="pct"/>
            <w:vAlign w:val="center"/>
          </w:tcPr>
          <w:p w14:paraId="2DE199A6" w14:textId="77777777" w:rsidR="00DF3BFA" w:rsidRPr="00DF3BFA" w:rsidRDefault="00DF3BFA" w:rsidP="001361B0">
            <w:pPr>
              <w:spacing w:before="80"/>
              <w:ind w:left="474" w:right="467" w:firstLineChars="0" w:firstLine="0"/>
              <w:jc w:val="center"/>
              <w:rPr>
                <w:rFonts w:ascii="宋体" w:hAnsi="宋体" w:cs="宋体" w:hint="eastAsia"/>
                <w:szCs w:val="24"/>
                <w:lang w:val="zh-CN" w:bidi="zh-CN"/>
                <w14:ligatures w14:val="none"/>
              </w:rPr>
            </w:pPr>
            <w:r w:rsidRPr="00DF3BFA">
              <w:rPr>
                <w:rFonts w:ascii="宋体" w:hAnsi="宋体" w:cs="宋体"/>
                <w:szCs w:val="24"/>
                <w:lang w:val="zh-CN" w:bidi="zh-CN"/>
                <w14:ligatures w14:val="none"/>
              </w:rPr>
              <w:t>年月日</w:t>
            </w:r>
          </w:p>
        </w:tc>
        <w:tc>
          <w:tcPr>
            <w:tcW w:w="1369" w:type="pct"/>
            <w:vAlign w:val="center"/>
          </w:tcPr>
          <w:p w14:paraId="42D04DA5"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c>
          <w:tcPr>
            <w:tcW w:w="1292" w:type="pct"/>
            <w:vAlign w:val="center"/>
          </w:tcPr>
          <w:p w14:paraId="4C3F92B3"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c>
          <w:tcPr>
            <w:tcW w:w="684" w:type="pct"/>
            <w:vAlign w:val="center"/>
          </w:tcPr>
          <w:p w14:paraId="3DEBBC1D"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c>
          <w:tcPr>
            <w:tcW w:w="608" w:type="pct"/>
            <w:vAlign w:val="center"/>
          </w:tcPr>
          <w:p w14:paraId="179C6B45"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r>
      <w:tr w:rsidR="00DF3BFA" w:rsidRPr="00DF3BFA" w14:paraId="6028EBE3" w14:textId="77777777" w:rsidTr="00A9440C">
        <w:trPr>
          <w:trHeight w:val="467"/>
        </w:trPr>
        <w:tc>
          <w:tcPr>
            <w:tcW w:w="1046" w:type="pct"/>
            <w:vAlign w:val="center"/>
          </w:tcPr>
          <w:p w14:paraId="3A7D2C21" w14:textId="77777777" w:rsidR="00DF3BFA" w:rsidRPr="00DF3BFA" w:rsidRDefault="00DF3BFA" w:rsidP="001361B0">
            <w:pPr>
              <w:spacing w:before="80"/>
              <w:ind w:left="474" w:right="467" w:firstLineChars="0" w:firstLine="0"/>
              <w:jc w:val="center"/>
              <w:rPr>
                <w:rFonts w:ascii="宋体" w:hAnsi="宋体" w:cs="宋体" w:hint="eastAsia"/>
                <w:szCs w:val="24"/>
                <w:lang w:val="zh-CN" w:bidi="zh-CN"/>
                <w14:ligatures w14:val="none"/>
              </w:rPr>
            </w:pPr>
            <w:r w:rsidRPr="00DF3BFA">
              <w:rPr>
                <w:rFonts w:ascii="宋体" w:hAnsi="宋体" w:cs="宋体"/>
                <w:szCs w:val="24"/>
                <w:lang w:val="zh-CN" w:bidi="zh-CN"/>
                <w14:ligatures w14:val="none"/>
              </w:rPr>
              <w:t>年月日</w:t>
            </w:r>
          </w:p>
        </w:tc>
        <w:tc>
          <w:tcPr>
            <w:tcW w:w="1369" w:type="pct"/>
            <w:vAlign w:val="center"/>
          </w:tcPr>
          <w:p w14:paraId="6F12CFC4"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c>
          <w:tcPr>
            <w:tcW w:w="1292" w:type="pct"/>
            <w:vAlign w:val="center"/>
          </w:tcPr>
          <w:p w14:paraId="3FB993FB"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c>
          <w:tcPr>
            <w:tcW w:w="684" w:type="pct"/>
            <w:vAlign w:val="center"/>
          </w:tcPr>
          <w:p w14:paraId="4D6ECEBD"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c>
          <w:tcPr>
            <w:tcW w:w="608" w:type="pct"/>
            <w:vAlign w:val="center"/>
          </w:tcPr>
          <w:p w14:paraId="2EFDF83C"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r>
      <w:tr w:rsidR="00DF3BFA" w:rsidRPr="00DF3BFA" w14:paraId="08B52B3A" w14:textId="77777777" w:rsidTr="00A9440C">
        <w:trPr>
          <w:trHeight w:val="467"/>
        </w:trPr>
        <w:tc>
          <w:tcPr>
            <w:tcW w:w="1046" w:type="pct"/>
            <w:vAlign w:val="center"/>
          </w:tcPr>
          <w:p w14:paraId="1CEE585B" w14:textId="77777777" w:rsidR="00DF3BFA" w:rsidRPr="00DF3BFA" w:rsidRDefault="00DF3BFA" w:rsidP="001361B0">
            <w:pPr>
              <w:spacing w:before="80"/>
              <w:ind w:left="474" w:right="467" w:firstLineChars="0" w:firstLine="0"/>
              <w:jc w:val="center"/>
              <w:rPr>
                <w:rFonts w:ascii="宋体" w:hAnsi="宋体" w:cs="宋体" w:hint="eastAsia"/>
                <w:szCs w:val="24"/>
                <w:lang w:val="zh-CN" w:bidi="zh-CN"/>
                <w14:ligatures w14:val="none"/>
              </w:rPr>
            </w:pPr>
            <w:r w:rsidRPr="00DF3BFA">
              <w:rPr>
                <w:rFonts w:ascii="宋体" w:hAnsi="宋体" w:cs="宋体"/>
                <w:szCs w:val="24"/>
                <w:lang w:val="zh-CN" w:bidi="zh-CN"/>
                <w14:ligatures w14:val="none"/>
              </w:rPr>
              <w:t>年月日</w:t>
            </w:r>
          </w:p>
        </w:tc>
        <w:tc>
          <w:tcPr>
            <w:tcW w:w="1369" w:type="pct"/>
            <w:vAlign w:val="center"/>
          </w:tcPr>
          <w:p w14:paraId="7EC05C51"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c>
          <w:tcPr>
            <w:tcW w:w="1292" w:type="pct"/>
            <w:vAlign w:val="center"/>
          </w:tcPr>
          <w:p w14:paraId="34A297A5"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c>
          <w:tcPr>
            <w:tcW w:w="684" w:type="pct"/>
            <w:vAlign w:val="center"/>
          </w:tcPr>
          <w:p w14:paraId="5CA07778"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c>
          <w:tcPr>
            <w:tcW w:w="608" w:type="pct"/>
            <w:vAlign w:val="center"/>
          </w:tcPr>
          <w:p w14:paraId="13143154"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r>
      <w:tr w:rsidR="00DF3BFA" w:rsidRPr="00DF3BFA" w14:paraId="520950C1" w14:textId="77777777" w:rsidTr="00A9440C">
        <w:trPr>
          <w:trHeight w:val="467"/>
        </w:trPr>
        <w:tc>
          <w:tcPr>
            <w:tcW w:w="1046" w:type="pct"/>
            <w:vAlign w:val="center"/>
          </w:tcPr>
          <w:p w14:paraId="2947FD07" w14:textId="77777777" w:rsidR="00DF3BFA" w:rsidRPr="00DF3BFA" w:rsidRDefault="00DF3BFA" w:rsidP="001361B0">
            <w:pPr>
              <w:spacing w:before="82"/>
              <w:ind w:left="474" w:right="467" w:firstLineChars="0" w:firstLine="0"/>
              <w:jc w:val="center"/>
              <w:rPr>
                <w:rFonts w:ascii="宋体" w:hAnsi="宋体" w:cs="宋体" w:hint="eastAsia"/>
                <w:szCs w:val="24"/>
                <w:lang w:val="zh-CN" w:bidi="zh-CN"/>
                <w14:ligatures w14:val="none"/>
              </w:rPr>
            </w:pPr>
            <w:r w:rsidRPr="00DF3BFA">
              <w:rPr>
                <w:rFonts w:ascii="宋体" w:hAnsi="宋体" w:cs="宋体"/>
                <w:szCs w:val="24"/>
                <w:lang w:val="zh-CN" w:bidi="zh-CN"/>
                <w14:ligatures w14:val="none"/>
              </w:rPr>
              <w:t>年月日</w:t>
            </w:r>
          </w:p>
        </w:tc>
        <w:tc>
          <w:tcPr>
            <w:tcW w:w="1369" w:type="pct"/>
            <w:vAlign w:val="center"/>
          </w:tcPr>
          <w:p w14:paraId="49C2CEC8"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c>
          <w:tcPr>
            <w:tcW w:w="1292" w:type="pct"/>
            <w:vAlign w:val="center"/>
          </w:tcPr>
          <w:p w14:paraId="5183B54F"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c>
          <w:tcPr>
            <w:tcW w:w="684" w:type="pct"/>
            <w:vAlign w:val="center"/>
          </w:tcPr>
          <w:p w14:paraId="44CF6BB2"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c>
          <w:tcPr>
            <w:tcW w:w="608" w:type="pct"/>
            <w:vAlign w:val="center"/>
          </w:tcPr>
          <w:p w14:paraId="646356E4"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r>
      <w:tr w:rsidR="00DF3BFA" w:rsidRPr="00DF3BFA" w14:paraId="7EF997FB" w14:textId="77777777" w:rsidTr="00A9440C">
        <w:trPr>
          <w:trHeight w:val="468"/>
        </w:trPr>
        <w:tc>
          <w:tcPr>
            <w:tcW w:w="1046" w:type="pct"/>
            <w:vAlign w:val="center"/>
          </w:tcPr>
          <w:p w14:paraId="4A6BD37B" w14:textId="77777777" w:rsidR="00DF3BFA" w:rsidRPr="00DF3BFA" w:rsidRDefault="00DF3BFA" w:rsidP="001361B0">
            <w:pPr>
              <w:spacing w:before="81"/>
              <w:ind w:left="474" w:right="467" w:firstLineChars="0" w:firstLine="0"/>
              <w:jc w:val="center"/>
              <w:rPr>
                <w:rFonts w:ascii="宋体" w:hAnsi="宋体" w:cs="宋体" w:hint="eastAsia"/>
                <w:szCs w:val="24"/>
                <w:lang w:val="zh-CN" w:bidi="zh-CN"/>
                <w14:ligatures w14:val="none"/>
              </w:rPr>
            </w:pPr>
            <w:r w:rsidRPr="00DF3BFA">
              <w:rPr>
                <w:rFonts w:ascii="宋体" w:hAnsi="宋体" w:cs="宋体"/>
                <w:szCs w:val="24"/>
                <w:lang w:val="zh-CN" w:bidi="zh-CN"/>
                <w14:ligatures w14:val="none"/>
              </w:rPr>
              <w:t>……</w:t>
            </w:r>
          </w:p>
        </w:tc>
        <w:tc>
          <w:tcPr>
            <w:tcW w:w="1369" w:type="pct"/>
            <w:vAlign w:val="center"/>
          </w:tcPr>
          <w:p w14:paraId="259CE795"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c>
          <w:tcPr>
            <w:tcW w:w="1292" w:type="pct"/>
            <w:vAlign w:val="center"/>
          </w:tcPr>
          <w:p w14:paraId="0F6D0710"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c>
          <w:tcPr>
            <w:tcW w:w="684" w:type="pct"/>
            <w:vAlign w:val="center"/>
          </w:tcPr>
          <w:p w14:paraId="64B4B2AC"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c>
          <w:tcPr>
            <w:tcW w:w="608" w:type="pct"/>
            <w:vAlign w:val="center"/>
          </w:tcPr>
          <w:p w14:paraId="033763BA" w14:textId="77777777" w:rsidR="00DF3BFA" w:rsidRPr="00DF3BFA" w:rsidRDefault="00DF3BFA" w:rsidP="001361B0">
            <w:pPr>
              <w:ind w:firstLineChars="0" w:firstLine="0"/>
              <w:jc w:val="center"/>
              <w:rPr>
                <w:rFonts w:ascii="Times New Roman" w:hAnsi="宋体" w:cs="宋体" w:hint="eastAsia"/>
                <w:sz w:val="22"/>
                <w:szCs w:val="24"/>
                <w:lang w:val="zh-CN" w:bidi="zh-CN"/>
                <w14:ligatures w14:val="none"/>
              </w:rPr>
            </w:pPr>
          </w:p>
        </w:tc>
      </w:tr>
    </w:tbl>
    <w:p w14:paraId="484867FB" w14:textId="77777777" w:rsidR="00DF3BFA" w:rsidRPr="00DF3BFA" w:rsidRDefault="00DF3BFA" w:rsidP="00A577F8">
      <w:pPr>
        <w:shd w:val="clear" w:color="auto" w:fill="FFFFFF"/>
        <w:adjustRightInd w:val="0"/>
        <w:snapToGrid w:val="0"/>
        <w:ind w:firstLine="360"/>
        <w:jc w:val="left"/>
        <w:rPr>
          <w:rFonts w:ascii="宋体" w:hAnsi="宋体" w:cs="华文仿宋" w:hint="eastAsia"/>
          <w:sz w:val="18"/>
          <w:szCs w:val="18"/>
          <w:lang w:val="en-GB"/>
          <w14:ligatures w14:val="none"/>
        </w:rPr>
      </w:pPr>
      <w:r w:rsidRPr="00DF3BFA">
        <w:rPr>
          <w:rFonts w:ascii="宋体" w:hAnsi="宋体" w:cs="华文仿宋" w:hint="eastAsia"/>
          <w:sz w:val="18"/>
          <w:szCs w:val="18"/>
          <w:lang w:val="en-GB"/>
          <w14:ligatures w14:val="none"/>
        </w:rPr>
        <w:t>注：1.参选人应如实填写所投设备制造商具有的质量管理体系认证证书、环境管理体系认证证书、职业健康安全管理体系认证证书的获得情况，不得弄虚作假；</w:t>
      </w:r>
    </w:p>
    <w:p w14:paraId="1CC9D30A" w14:textId="77777777" w:rsidR="00DF3BFA" w:rsidRPr="00DF3BFA" w:rsidRDefault="00DF3BFA" w:rsidP="00A577F8">
      <w:pPr>
        <w:shd w:val="clear" w:color="auto" w:fill="FFFFFF"/>
        <w:adjustRightInd w:val="0"/>
        <w:snapToGrid w:val="0"/>
        <w:ind w:firstLine="360"/>
        <w:jc w:val="left"/>
        <w:rPr>
          <w:rFonts w:ascii="宋体" w:hAnsi="宋体" w:cs="华文仿宋" w:hint="eastAsia"/>
          <w:sz w:val="18"/>
          <w:szCs w:val="18"/>
          <w:lang w:val="en-GB"/>
          <w14:ligatures w14:val="none"/>
        </w:rPr>
      </w:pPr>
      <w:r w:rsidRPr="00DF3BFA">
        <w:rPr>
          <w:rFonts w:ascii="宋体" w:hAnsi="宋体" w:cs="华文仿宋" w:hint="eastAsia"/>
          <w:sz w:val="18"/>
          <w:szCs w:val="18"/>
          <w:lang w:val="en-GB"/>
          <w14:ligatures w14:val="none"/>
        </w:rPr>
        <w:t>2.凡证书认证范围与本合同包无关的，一律不得分。</w:t>
      </w:r>
    </w:p>
    <w:p w14:paraId="05B1EBB8" w14:textId="77777777" w:rsidR="00DF3BFA" w:rsidRDefault="00DF3BFA" w:rsidP="00DF3BFA">
      <w:pPr>
        <w:ind w:firstLine="643"/>
        <w:rPr>
          <w:rFonts w:ascii="宋体" w:hAnsi="宋体" w:cs="宋体" w:hint="eastAsia"/>
          <w:b/>
          <w:sz w:val="32"/>
          <w:szCs w:val="32"/>
          <w14:ligatures w14:val="none"/>
        </w:rPr>
      </w:pPr>
    </w:p>
    <w:p w14:paraId="6421E055" w14:textId="77777777" w:rsidR="00A577F8" w:rsidRDefault="00A577F8" w:rsidP="00DF3BFA">
      <w:pPr>
        <w:ind w:firstLine="643"/>
        <w:rPr>
          <w:rFonts w:ascii="宋体" w:hAnsi="宋体" w:cs="宋体" w:hint="eastAsia"/>
          <w:b/>
          <w:sz w:val="32"/>
          <w:szCs w:val="32"/>
          <w14:ligatures w14:val="none"/>
        </w:rPr>
      </w:pPr>
    </w:p>
    <w:p w14:paraId="05093078" w14:textId="77777777" w:rsidR="00A577F8" w:rsidRPr="00DF3BFA" w:rsidRDefault="00A577F8" w:rsidP="00DF3BFA">
      <w:pPr>
        <w:ind w:firstLine="643"/>
        <w:rPr>
          <w:rFonts w:ascii="宋体" w:hAnsi="宋体" w:cs="宋体" w:hint="eastAsia"/>
          <w:b/>
          <w:sz w:val="32"/>
          <w:szCs w:val="32"/>
          <w14:ligatures w14:val="none"/>
        </w:rPr>
      </w:pPr>
    </w:p>
    <w:p w14:paraId="15ACB774" w14:textId="77777777" w:rsidR="00DF3BFA" w:rsidRPr="00DF3BFA" w:rsidRDefault="00DF3BFA" w:rsidP="00DF3BFA">
      <w:pPr>
        <w:spacing w:line="360" w:lineRule="auto"/>
        <w:ind w:firstLine="480"/>
        <w:rPr>
          <w:rFonts w:ascii="宋体" w:hAnsi="宋体" w:cs="宋体" w:hint="eastAsia"/>
          <w:szCs w:val="24"/>
          <w:u w:val="single"/>
          <w14:ligatures w14:val="none"/>
        </w:rPr>
      </w:pPr>
      <w:r w:rsidRPr="00DF3BFA">
        <w:rPr>
          <w:rFonts w:ascii="宋体" w:hAnsi="宋体" w:cs="宋体" w:hint="eastAsia"/>
          <w:szCs w:val="24"/>
          <w14:ligatures w14:val="none"/>
        </w:rPr>
        <w:t xml:space="preserve">                          参选人名称（盖公章）：</w:t>
      </w:r>
      <w:r w:rsidRPr="00DF3BFA">
        <w:rPr>
          <w:rFonts w:ascii="宋体" w:hAnsi="宋体" w:cs="宋体" w:hint="eastAsia"/>
          <w:szCs w:val="24"/>
          <w:u w:val="single"/>
          <w14:ligatures w14:val="none"/>
        </w:rPr>
        <w:t xml:space="preserve">                                </w:t>
      </w:r>
    </w:p>
    <w:p w14:paraId="1E06AD2B" w14:textId="77777777" w:rsidR="00DF3BFA" w:rsidRPr="00DF3BFA" w:rsidRDefault="00DF3BFA" w:rsidP="00DF3BFA">
      <w:pPr>
        <w:spacing w:line="360" w:lineRule="auto"/>
        <w:ind w:firstLineChars="1500" w:firstLine="3600"/>
        <w:rPr>
          <w:rFonts w:ascii="宋体" w:hAnsi="宋体" w:cs="宋体" w:hint="eastAsia"/>
          <w:szCs w:val="24"/>
          <w:u w:val="single"/>
          <w14:ligatures w14:val="none"/>
        </w:rPr>
      </w:pPr>
      <w:r w:rsidRPr="00DF3BFA">
        <w:rPr>
          <w:rFonts w:ascii="宋体" w:hAnsi="宋体" w:cs="宋体" w:hint="eastAsia"/>
          <w:szCs w:val="24"/>
          <w14:ligatures w14:val="none"/>
        </w:rPr>
        <w:t>参选人法定代表人或法定授权代表（签字）：</w:t>
      </w:r>
      <w:r w:rsidRPr="00DF3BFA">
        <w:rPr>
          <w:rFonts w:ascii="宋体" w:hAnsi="宋体" w:cs="宋体" w:hint="eastAsia"/>
          <w:szCs w:val="24"/>
          <w:u w:val="single"/>
          <w14:ligatures w14:val="none"/>
        </w:rPr>
        <w:t xml:space="preserve">             </w:t>
      </w:r>
    </w:p>
    <w:p w14:paraId="012DFDCD" w14:textId="77777777" w:rsidR="00DF3BFA" w:rsidRPr="00DF3BFA" w:rsidRDefault="00DF3BFA" w:rsidP="00DF3BFA">
      <w:pPr>
        <w:spacing w:line="360" w:lineRule="auto"/>
        <w:ind w:firstLine="480"/>
        <w:jc w:val="center"/>
        <w:rPr>
          <w:rFonts w:ascii="宋体" w:hAnsi="宋体" w:cs="宋体" w:hint="eastAsia"/>
          <w:szCs w:val="24"/>
          <w14:ligatures w14:val="none"/>
        </w:rPr>
      </w:pPr>
      <w:r w:rsidRPr="00DF3BFA">
        <w:rPr>
          <w:rFonts w:ascii="宋体" w:hAnsi="宋体" w:cs="宋体" w:hint="eastAsia"/>
          <w:szCs w:val="24"/>
          <w14:ligatures w14:val="none"/>
        </w:rPr>
        <w:t xml:space="preserve">                日期：</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年</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月</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日</w:t>
      </w:r>
    </w:p>
    <w:p w14:paraId="5C6E5745" w14:textId="77777777" w:rsidR="00DF3BFA" w:rsidRPr="00DF3BFA" w:rsidRDefault="00DF3BFA" w:rsidP="00DF3BFA">
      <w:pPr>
        <w:ind w:firstLine="643"/>
        <w:rPr>
          <w:rFonts w:ascii="宋体" w:hAnsi="宋体" w:cs="宋体" w:hint="eastAsia"/>
          <w:b/>
          <w:sz w:val="32"/>
          <w:szCs w:val="32"/>
          <w:highlight w:val="yellow"/>
          <w14:ligatures w14:val="none"/>
        </w:rPr>
      </w:pPr>
    </w:p>
    <w:p w14:paraId="1016DBF2" w14:textId="77777777" w:rsidR="00DF3BFA" w:rsidRPr="00DF3BFA" w:rsidRDefault="00DF3BFA" w:rsidP="00DF3BFA">
      <w:pPr>
        <w:ind w:firstLine="643"/>
        <w:rPr>
          <w:rFonts w:ascii="宋体" w:hAnsi="宋体" w:cs="宋体" w:hint="eastAsia"/>
          <w:b/>
          <w:sz w:val="32"/>
          <w:szCs w:val="32"/>
          <w:highlight w:val="yellow"/>
          <w14:ligatures w14:val="none"/>
        </w:rPr>
      </w:pPr>
    </w:p>
    <w:p w14:paraId="580084BE" w14:textId="77777777" w:rsidR="00DF3BFA" w:rsidRPr="00DF3BFA" w:rsidRDefault="00DF3BFA" w:rsidP="00DF3BFA">
      <w:pPr>
        <w:ind w:firstLine="643"/>
        <w:rPr>
          <w:rFonts w:ascii="宋体" w:hAnsi="宋体" w:cs="宋体" w:hint="eastAsia"/>
          <w:b/>
          <w:sz w:val="32"/>
          <w:szCs w:val="32"/>
          <w:highlight w:val="yellow"/>
          <w14:ligatures w14:val="none"/>
        </w:rPr>
      </w:pPr>
    </w:p>
    <w:p w14:paraId="26F13ED9" w14:textId="77777777" w:rsidR="00DF3BFA" w:rsidRPr="00DF3BFA" w:rsidRDefault="00DF3BFA" w:rsidP="00DF3BFA">
      <w:pPr>
        <w:ind w:firstLine="643"/>
        <w:rPr>
          <w:rFonts w:ascii="宋体" w:hAnsi="宋体" w:cs="宋体" w:hint="eastAsia"/>
          <w:b/>
          <w:sz w:val="32"/>
          <w:szCs w:val="32"/>
          <w:highlight w:val="yellow"/>
          <w14:ligatures w14:val="none"/>
        </w:rPr>
      </w:pPr>
    </w:p>
    <w:p w14:paraId="1004CBCC" w14:textId="77777777" w:rsidR="00DF3BFA" w:rsidRPr="00DF3BFA" w:rsidRDefault="00DF3BFA" w:rsidP="00DF3BFA">
      <w:pPr>
        <w:ind w:firstLine="643"/>
        <w:rPr>
          <w:rFonts w:ascii="宋体" w:hAnsi="宋体" w:cs="宋体" w:hint="eastAsia"/>
          <w:b/>
          <w:sz w:val="32"/>
          <w:szCs w:val="32"/>
          <w:highlight w:val="yellow"/>
          <w14:ligatures w14:val="none"/>
        </w:rPr>
      </w:pPr>
    </w:p>
    <w:p w14:paraId="230B1718" w14:textId="77777777" w:rsidR="00DF3BFA" w:rsidRPr="00DF3BFA" w:rsidRDefault="00DF3BFA" w:rsidP="00DF3BFA">
      <w:pPr>
        <w:ind w:firstLine="643"/>
        <w:rPr>
          <w:rFonts w:ascii="宋体" w:hAnsi="宋体" w:cs="宋体" w:hint="eastAsia"/>
          <w:b/>
          <w:sz w:val="32"/>
          <w:szCs w:val="32"/>
          <w:highlight w:val="yellow"/>
          <w14:ligatures w14:val="none"/>
        </w:rPr>
      </w:pPr>
    </w:p>
    <w:p w14:paraId="7B81C038" w14:textId="77777777" w:rsidR="00DF3BFA" w:rsidRPr="00DF3BFA" w:rsidRDefault="00DF3BFA" w:rsidP="00DF3BFA">
      <w:pPr>
        <w:ind w:firstLine="643"/>
        <w:rPr>
          <w:rFonts w:ascii="宋体" w:hAnsi="宋体" w:cs="宋体" w:hint="eastAsia"/>
          <w:b/>
          <w:sz w:val="32"/>
          <w:szCs w:val="32"/>
          <w:highlight w:val="yellow"/>
          <w14:ligatures w14:val="none"/>
        </w:rPr>
      </w:pPr>
    </w:p>
    <w:p w14:paraId="3BB80FA4" w14:textId="77777777" w:rsidR="00DF3BFA" w:rsidRPr="00DF3BFA" w:rsidRDefault="00DF3BFA" w:rsidP="00DF3BFA">
      <w:pPr>
        <w:ind w:firstLine="643"/>
        <w:rPr>
          <w:rFonts w:ascii="宋体" w:hAnsi="宋体" w:cs="宋体" w:hint="eastAsia"/>
          <w:b/>
          <w:sz w:val="32"/>
          <w:szCs w:val="32"/>
          <w:highlight w:val="yellow"/>
          <w14:ligatures w14:val="none"/>
        </w:rPr>
      </w:pPr>
    </w:p>
    <w:p w14:paraId="748BE9C3" w14:textId="77777777" w:rsidR="00DF3BFA" w:rsidRPr="00DF3BFA" w:rsidRDefault="00DF3BFA" w:rsidP="00A9440C">
      <w:pPr>
        <w:ind w:firstLineChars="0" w:firstLine="0"/>
        <w:rPr>
          <w:rFonts w:ascii="宋体" w:hAnsi="宋体" w:cs="宋体" w:hint="eastAsia"/>
          <w:b/>
          <w:sz w:val="32"/>
          <w:szCs w:val="32"/>
          <w:highlight w:val="yellow"/>
          <w14:ligatures w14:val="none"/>
        </w:rPr>
      </w:pPr>
    </w:p>
    <w:p w14:paraId="3693C11F" w14:textId="77777777" w:rsidR="00DF3BFA" w:rsidRPr="00DF3BFA" w:rsidRDefault="00DF3BFA" w:rsidP="00A9440C">
      <w:pPr>
        <w:ind w:firstLineChars="0" w:firstLine="0"/>
        <w:jc w:val="center"/>
        <w:rPr>
          <w:rFonts w:ascii="宋体" w:hAnsi="宋体" w:cs="宋体" w:hint="eastAsia"/>
          <w:b/>
          <w:sz w:val="28"/>
          <w:szCs w:val="28"/>
          <w14:ligatures w14:val="none"/>
        </w:rPr>
      </w:pPr>
      <w:r w:rsidRPr="00DF3BFA">
        <w:rPr>
          <w:rFonts w:ascii="宋体" w:hAnsi="宋体" w:cs="宋体" w:hint="eastAsia"/>
          <w:b/>
          <w:sz w:val="28"/>
          <w:szCs w:val="28"/>
          <w14:ligatures w14:val="none"/>
        </w:rPr>
        <w:lastRenderedPageBreak/>
        <w:t>（6）同类项目业绩</w:t>
      </w:r>
      <w:r w:rsidRPr="00DF3BFA">
        <w:rPr>
          <w:rFonts w:ascii="宋体" w:hAnsi="宋体" w:cs="宋体" w:hint="eastAsia"/>
          <w:b/>
          <w:szCs w:val="21"/>
          <w14:ligatures w14:val="none"/>
        </w:rPr>
        <w:t>（如有）</w:t>
      </w:r>
    </w:p>
    <w:tbl>
      <w:tblPr>
        <w:tblpPr w:leftFromText="180" w:rightFromText="180" w:vertAnchor="text" w:horzAnchor="page" w:tblpXSpec="center" w:tblpY="19"/>
        <w:tblOverlap w:val="neve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646"/>
        <w:gridCol w:w="1162"/>
        <w:gridCol w:w="1311"/>
        <w:gridCol w:w="841"/>
        <w:gridCol w:w="1625"/>
        <w:gridCol w:w="1092"/>
        <w:gridCol w:w="1599"/>
      </w:tblGrid>
      <w:tr w:rsidR="00DF3BFA" w:rsidRPr="00DF3BFA" w14:paraId="228CF3C9" w14:textId="77777777" w:rsidTr="00A9440C">
        <w:trPr>
          <w:trHeight w:val="480"/>
        </w:trPr>
        <w:tc>
          <w:tcPr>
            <w:tcW w:w="390" w:type="pct"/>
            <w:tcBorders>
              <w:bottom w:val="single" w:sz="6" w:space="0" w:color="000000"/>
              <w:right w:val="single" w:sz="6" w:space="0" w:color="000000"/>
            </w:tcBorders>
            <w:vAlign w:val="center"/>
          </w:tcPr>
          <w:p w14:paraId="5D648FA9" w14:textId="77777777" w:rsidR="00DF3BFA" w:rsidRPr="00DF3BFA" w:rsidRDefault="00DF3BFA" w:rsidP="00A9440C">
            <w:pPr>
              <w:spacing w:before="105"/>
              <w:ind w:left="203" w:firstLineChars="0" w:firstLine="0"/>
              <w:jc w:val="center"/>
              <w:rPr>
                <w:rFonts w:ascii="宋体" w:hAnsi="宋体" w:cs="宋体" w:hint="eastAsia"/>
                <w:b/>
                <w:szCs w:val="24"/>
                <w:lang w:val="zh-CN" w:bidi="zh-CN"/>
                <w14:ligatures w14:val="none"/>
              </w:rPr>
            </w:pPr>
            <w:r w:rsidRPr="00DF3BFA">
              <w:rPr>
                <w:rFonts w:ascii="宋体" w:hAnsi="宋体" w:cs="宋体"/>
                <w:b/>
                <w:szCs w:val="24"/>
                <w:lang w:val="zh-CN" w:bidi="zh-CN"/>
                <w14:ligatures w14:val="none"/>
              </w:rPr>
              <w:t>序号</w:t>
            </w:r>
          </w:p>
        </w:tc>
        <w:tc>
          <w:tcPr>
            <w:tcW w:w="702" w:type="pct"/>
            <w:tcBorders>
              <w:left w:val="single" w:sz="6" w:space="0" w:color="000000"/>
              <w:bottom w:val="single" w:sz="6" w:space="0" w:color="000000"/>
              <w:right w:val="single" w:sz="6" w:space="0" w:color="000000"/>
            </w:tcBorders>
            <w:vAlign w:val="center"/>
          </w:tcPr>
          <w:p w14:paraId="75E83895" w14:textId="77777777" w:rsidR="00DF3BFA" w:rsidRPr="00DF3BFA" w:rsidRDefault="00DF3BFA" w:rsidP="00A9440C">
            <w:pPr>
              <w:spacing w:before="105"/>
              <w:ind w:firstLineChars="0" w:firstLine="0"/>
              <w:jc w:val="center"/>
              <w:rPr>
                <w:rFonts w:ascii="宋体" w:hAnsi="宋体" w:cs="宋体" w:hint="eastAsia"/>
                <w:b/>
                <w:szCs w:val="24"/>
                <w:lang w:bidi="zh-CN"/>
                <w14:ligatures w14:val="none"/>
              </w:rPr>
            </w:pPr>
            <w:r w:rsidRPr="00DF3BFA">
              <w:rPr>
                <w:rFonts w:ascii="宋体" w:hAnsi="宋体" w:cs="宋体" w:hint="eastAsia"/>
                <w:b/>
                <w:szCs w:val="24"/>
                <w:lang w:bidi="zh-CN"/>
                <w14:ligatures w14:val="none"/>
              </w:rPr>
              <w:t>客户单位名称</w:t>
            </w:r>
          </w:p>
        </w:tc>
        <w:tc>
          <w:tcPr>
            <w:tcW w:w="792" w:type="pct"/>
            <w:tcBorders>
              <w:left w:val="single" w:sz="6" w:space="0" w:color="000000"/>
              <w:bottom w:val="single" w:sz="6" w:space="0" w:color="000000"/>
              <w:right w:val="single" w:sz="6" w:space="0" w:color="000000"/>
            </w:tcBorders>
            <w:vAlign w:val="center"/>
          </w:tcPr>
          <w:p w14:paraId="68CFA570" w14:textId="77777777" w:rsidR="00DF3BFA" w:rsidRPr="00DF3BFA" w:rsidRDefault="00DF3BFA" w:rsidP="00A9440C">
            <w:pPr>
              <w:spacing w:before="105"/>
              <w:ind w:firstLineChars="0" w:firstLine="0"/>
              <w:jc w:val="center"/>
              <w:rPr>
                <w:rFonts w:ascii="宋体" w:hAnsi="宋体" w:cs="宋体" w:hint="eastAsia"/>
                <w:b/>
                <w:szCs w:val="24"/>
                <w:lang w:val="zh-CN" w:bidi="zh-CN"/>
                <w14:ligatures w14:val="none"/>
              </w:rPr>
            </w:pPr>
            <w:r w:rsidRPr="00DF3BFA">
              <w:rPr>
                <w:rFonts w:ascii="宋体" w:hAnsi="宋体" w:cs="宋体"/>
                <w:b/>
                <w:szCs w:val="24"/>
                <w:lang w:val="zh-CN" w:bidi="zh-CN"/>
                <w14:ligatures w14:val="none"/>
              </w:rPr>
              <w:t>项目内容</w:t>
            </w:r>
          </w:p>
        </w:tc>
        <w:tc>
          <w:tcPr>
            <w:tcW w:w="508" w:type="pct"/>
            <w:tcBorders>
              <w:left w:val="single" w:sz="6" w:space="0" w:color="000000"/>
              <w:bottom w:val="single" w:sz="6" w:space="0" w:color="000000"/>
              <w:right w:val="single" w:sz="6" w:space="0" w:color="000000"/>
            </w:tcBorders>
            <w:vAlign w:val="center"/>
          </w:tcPr>
          <w:p w14:paraId="010A9687" w14:textId="77777777" w:rsidR="00DF3BFA" w:rsidRPr="00DF3BFA" w:rsidRDefault="00DF3BFA" w:rsidP="00A9440C">
            <w:pPr>
              <w:spacing w:before="105"/>
              <w:ind w:firstLineChars="0" w:firstLine="0"/>
              <w:jc w:val="center"/>
              <w:rPr>
                <w:rFonts w:ascii="宋体" w:hAnsi="宋体" w:cs="宋体" w:hint="eastAsia"/>
                <w:b/>
                <w:szCs w:val="24"/>
                <w:lang w:val="zh-CN" w:bidi="zh-CN"/>
                <w14:ligatures w14:val="none"/>
              </w:rPr>
            </w:pPr>
            <w:r w:rsidRPr="00DF3BFA">
              <w:rPr>
                <w:rFonts w:ascii="宋体" w:hAnsi="宋体" w:cs="宋体"/>
                <w:b/>
                <w:szCs w:val="24"/>
                <w:lang w:val="zh-CN" w:bidi="zh-CN"/>
                <w14:ligatures w14:val="none"/>
              </w:rPr>
              <w:t>签约日期</w:t>
            </w:r>
          </w:p>
        </w:tc>
        <w:tc>
          <w:tcPr>
            <w:tcW w:w="982" w:type="pct"/>
            <w:tcBorders>
              <w:left w:val="single" w:sz="6" w:space="0" w:color="000000"/>
              <w:bottom w:val="single" w:sz="6" w:space="0" w:color="000000"/>
              <w:right w:val="single" w:sz="6" w:space="0" w:color="000000"/>
            </w:tcBorders>
            <w:vAlign w:val="center"/>
          </w:tcPr>
          <w:p w14:paraId="0E3D6E8C" w14:textId="77777777" w:rsidR="00DF3BFA" w:rsidRPr="00DF3BFA" w:rsidRDefault="00DF3BFA" w:rsidP="00A9440C">
            <w:pPr>
              <w:spacing w:before="105"/>
              <w:ind w:firstLineChars="0" w:firstLine="0"/>
              <w:jc w:val="center"/>
              <w:rPr>
                <w:rFonts w:ascii="宋体" w:hAnsi="宋体" w:cs="宋体" w:hint="eastAsia"/>
                <w:b/>
                <w:szCs w:val="24"/>
                <w:lang w:bidi="zh-CN"/>
                <w14:ligatures w14:val="none"/>
              </w:rPr>
            </w:pPr>
            <w:r w:rsidRPr="00DF3BFA">
              <w:rPr>
                <w:rFonts w:ascii="宋体" w:hAnsi="宋体" w:cs="宋体" w:hint="eastAsia"/>
                <w:b/>
                <w:szCs w:val="24"/>
                <w:lang w:bidi="zh-CN"/>
                <w14:ligatures w14:val="none"/>
              </w:rPr>
              <w:t>同一合同内投放设备点数</w:t>
            </w:r>
          </w:p>
        </w:tc>
        <w:tc>
          <w:tcPr>
            <w:tcW w:w="660" w:type="pct"/>
            <w:tcBorders>
              <w:left w:val="single" w:sz="6" w:space="0" w:color="000000"/>
              <w:bottom w:val="single" w:sz="6" w:space="0" w:color="000000"/>
              <w:right w:val="single" w:sz="6" w:space="0" w:color="000000"/>
            </w:tcBorders>
            <w:vAlign w:val="center"/>
          </w:tcPr>
          <w:p w14:paraId="65C6987F" w14:textId="77777777" w:rsidR="00DF3BFA" w:rsidRPr="00DF3BFA" w:rsidRDefault="00DF3BFA" w:rsidP="00A9440C">
            <w:pPr>
              <w:spacing w:before="105"/>
              <w:ind w:firstLineChars="0" w:firstLine="0"/>
              <w:jc w:val="center"/>
              <w:rPr>
                <w:rFonts w:ascii="宋体" w:hAnsi="宋体" w:cs="宋体" w:hint="eastAsia"/>
                <w:b/>
                <w:szCs w:val="24"/>
                <w:lang w:bidi="zh-CN"/>
                <w14:ligatures w14:val="none"/>
              </w:rPr>
            </w:pPr>
            <w:r w:rsidRPr="00DF3BFA">
              <w:rPr>
                <w:rFonts w:ascii="宋体" w:hAnsi="宋体" w:cs="宋体" w:hint="eastAsia"/>
                <w:b/>
                <w:szCs w:val="24"/>
                <w:lang w:bidi="zh-CN"/>
                <w14:ligatures w14:val="none"/>
              </w:rPr>
              <w:t>投放设备场所</w:t>
            </w:r>
          </w:p>
        </w:tc>
        <w:tc>
          <w:tcPr>
            <w:tcW w:w="966" w:type="pct"/>
            <w:tcBorders>
              <w:left w:val="single" w:sz="6" w:space="0" w:color="000000"/>
              <w:bottom w:val="single" w:sz="6" w:space="0" w:color="000000"/>
            </w:tcBorders>
            <w:vAlign w:val="center"/>
          </w:tcPr>
          <w:p w14:paraId="0ED528DA" w14:textId="77777777" w:rsidR="00DF3BFA" w:rsidRPr="00DF3BFA" w:rsidRDefault="00DF3BFA" w:rsidP="00A9440C">
            <w:pPr>
              <w:spacing w:before="105"/>
              <w:ind w:left="192" w:firstLineChars="0" w:firstLine="0"/>
              <w:jc w:val="center"/>
              <w:rPr>
                <w:rFonts w:ascii="宋体" w:hAnsi="宋体" w:cs="宋体" w:hint="eastAsia"/>
                <w:b/>
                <w:szCs w:val="24"/>
                <w:lang w:val="zh-CN" w:bidi="zh-CN"/>
                <w14:ligatures w14:val="none"/>
              </w:rPr>
            </w:pPr>
            <w:r w:rsidRPr="00DF3BFA">
              <w:rPr>
                <w:rFonts w:ascii="宋体" w:hAnsi="宋体" w:cs="宋体"/>
                <w:b/>
                <w:szCs w:val="24"/>
                <w:lang w:val="zh-CN" w:bidi="zh-CN"/>
                <w14:ligatures w14:val="none"/>
              </w:rPr>
              <w:t>项目负责人及电话</w:t>
            </w:r>
          </w:p>
        </w:tc>
      </w:tr>
      <w:tr w:rsidR="00DF3BFA" w:rsidRPr="00DF3BFA" w14:paraId="38960D38" w14:textId="77777777" w:rsidTr="00A9440C">
        <w:trPr>
          <w:trHeight w:val="409"/>
        </w:trPr>
        <w:tc>
          <w:tcPr>
            <w:tcW w:w="390" w:type="pct"/>
            <w:tcBorders>
              <w:top w:val="single" w:sz="6" w:space="0" w:color="000000"/>
              <w:bottom w:val="single" w:sz="6" w:space="0" w:color="000000"/>
              <w:right w:val="single" w:sz="6" w:space="0" w:color="000000"/>
            </w:tcBorders>
            <w:vAlign w:val="center"/>
          </w:tcPr>
          <w:p w14:paraId="14712F87"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702" w:type="pct"/>
            <w:tcBorders>
              <w:top w:val="single" w:sz="6" w:space="0" w:color="000000"/>
              <w:left w:val="single" w:sz="6" w:space="0" w:color="000000"/>
              <w:bottom w:val="single" w:sz="6" w:space="0" w:color="000000"/>
              <w:right w:val="single" w:sz="6" w:space="0" w:color="000000"/>
            </w:tcBorders>
            <w:vAlign w:val="center"/>
          </w:tcPr>
          <w:p w14:paraId="553908C9"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792" w:type="pct"/>
            <w:tcBorders>
              <w:top w:val="single" w:sz="6" w:space="0" w:color="000000"/>
              <w:left w:val="single" w:sz="6" w:space="0" w:color="000000"/>
              <w:bottom w:val="single" w:sz="6" w:space="0" w:color="000000"/>
              <w:right w:val="single" w:sz="6" w:space="0" w:color="000000"/>
            </w:tcBorders>
            <w:vAlign w:val="center"/>
          </w:tcPr>
          <w:p w14:paraId="0812F073" w14:textId="1275B8E7" w:rsidR="00DF3BFA" w:rsidRPr="00DF3BFA" w:rsidRDefault="00DF3BFA" w:rsidP="00A9440C">
            <w:pPr>
              <w:ind w:firstLineChars="0" w:firstLine="0"/>
              <w:jc w:val="center"/>
              <w:rPr>
                <w:rFonts w:ascii="Times New Roman" w:hAnsi="宋体" w:cs="宋体" w:hint="eastAsia"/>
                <w:sz w:val="20"/>
                <w:szCs w:val="24"/>
                <w:lang w:bidi="zh-CN"/>
                <w14:ligatures w14:val="none"/>
              </w:rPr>
            </w:pPr>
          </w:p>
        </w:tc>
        <w:tc>
          <w:tcPr>
            <w:tcW w:w="508" w:type="pct"/>
            <w:tcBorders>
              <w:top w:val="single" w:sz="6" w:space="0" w:color="000000"/>
              <w:left w:val="single" w:sz="6" w:space="0" w:color="000000"/>
              <w:bottom w:val="single" w:sz="6" w:space="0" w:color="000000"/>
              <w:right w:val="single" w:sz="6" w:space="0" w:color="000000"/>
            </w:tcBorders>
            <w:vAlign w:val="center"/>
          </w:tcPr>
          <w:p w14:paraId="599F0EB1"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982" w:type="pct"/>
            <w:tcBorders>
              <w:top w:val="single" w:sz="6" w:space="0" w:color="000000"/>
              <w:left w:val="single" w:sz="6" w:space="0" w:color="000000"/>
              <w:bottom w:val="single" w:sz="6" w:space="0" w:color="000000"/>
              <w:right w:val="single" w:sz="6" w:space="0" w:color="000000"/>
            </w:tcBorders>
            <w:vAlign w:val="center"/>
          </w:tcPr>
          <w:p w14:paraId="46038EDE"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660" w:type="pct"/>
            <w:tcBorders>
              <w:top w:val="single" w:sz="6" w:space="0" w:color="000000"/>
              <w:left w:val="single" w:sz="6" w:space="0" w:color="000000"/>
              <w:bottom w:val="single" w:sz="6" w:space="0" w:color="000000"/>
              <w:right w:val="single" w:sz="6" w:space="0" w:color="000000"/>
            </w:tcBorders>
            <w:vAlign w:val="center"/>
          </w:tcPr>
          <w:p w14:paraId="118CAA13"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966" w:type="pct"/>
            <w:tcBorders>
              <w:top w:val="single" w:sz="6" w:space="0" w:color="000000"/>
              <w:left w:val="single" w:sz="6" w:space="0" w:color="000000"/>
              <w:bottom w:val="single" w:sz="6" w:space="0" w:color="000000"/>
            </w:tcBorders>
            <w:vAlign w:val="center"/>
          </w:tcPr>
          <w:p w14:paraId="5C65630F"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r>
      <w:tr w:rsidR="00DF3BFA" w:rsidRPr="00DF3BFA" w14:paraId="61A37C9F" w14:textId="77777777" w:rsidTr="00A9440C">
        <w:trPr>
          <w:trHeight w:val="407"/>
        </w:trPr>
        <w:tc>
          <w:tcPr>
            <w:tcW w:w="390" w:type="pct"/>
            <w:tcBorders>
              <w:top w:val="single" w:sz="6" w:space="0" w:color="000000"/>
              <w:bottom w:val="single" w:sz="6" w:space="0" w:color="000000"/>
              <w:right w:val="single" w:sz="6" w:space="0" w:color="000000"/>
            </w:tcBorders>
            <w:vAlign w:val="center"/>
          </w:tcPr>
          <w:p w14:paraId="6F85DDDB"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702" w:type="pct"/>
            <w:tcBorders>
              <w:top w:val="single" w:sz="6" w:space="0" w:color="000000"/>
              <w:left w:val="single" w:sz="6" w:space="0" w:color="000000"/>
              <w:bottom w:val="single" w:sz="6" w:space="0" w:color="000000"/>
              <w:right w:val="single" w:sz="6" w:space="0" w:color="000000"/>
            </w:tcBorders>
            <w:vAlign w:val="center"/>
          </w:tcPr>
          <w:p w14:paraId="7D9D0374"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792" w:type="pct"/>
            <w:tcBorders>
              <w:top w:val="single" w:sz="6" w:space="0" w:color="000000"/>
              <w:left w:val="single" w:sz="6" w:space="0" w:color="000000"/>
              <w:bottom w:val="single" w:sz="6" w:space="0" w:color="000000"/>
              <w:right w:val="single" w:sz="6" w:space="0" w:color="000000"/>
            </w:tcBorders>
            <w:vAlign w:val="center"/>
          </w:tcPr>
          <w:p w14:paraId="0B9A84BC" w14:textId="4943269F"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508" w:type="pct"/>
            <w:tcBorders>
              <w:top w:val="single" w:sz="6" w:space="0" w:color="000000"/>
              <w:left w:val="single" w:sz="6" w:space="0" w:color="000000"/>
              <w:bottom w:val="single" w:sz="6" w:space="0" w:color="000000"/>
              <w:right w:val="single" w:sz="6" w:space="0" w:color="000000"/>
            </w:tcBorders>
            <w:vAlign w:val="center"/>
          </w:tcPr>
          <w:p w14:paraId="41E2E30F"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982" w:type="pct"/>
            <w:tcBorders>
              <w:top w:val="single" w:sz="6" w:space="0" w:color="000000"/>
              <w:left w:val="single" w:sz="6" w:space="0" w:color="000000"/>
              <w:bottom w:val="single" w:sz="6" w:space="0" w:color="000000"/>
              <w:right w:val="single" w:sz="6" w:space="0" w:color="000000"/>
            </w:tcBorders>
            <w:vAlign w:val="center"/>
          </w:tcPr>
          <w:p w14:paraId="382D8A38"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660" w:type="pct"/>
            <w:tcBorders>
              <w:top w:val="single" w:sz="6" w:space="0" w:color="000000"/>
              <w:left w:val="single" w:sz="6" w:space="0" w:color="000000"/>
              <w:bottom w:val="single" w:sz="6" w:space="0" w:color="000000"/>
              <w:right w:val="single" w:sz="6" w:space="0" w:color="000000"/>
            </w:tcBorders>
            <w:vAlign w:val="center"/>
          </w:tcPr>
          <w:p w14:paraId="461C6308"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966" w:type="pct"/>
            <w:tcBorders>
              <w:top w:val="single" w:sz="6" w:space="0" w:color="000000"/>
              <w:left w:val="single" w:sz="6" w:space="0" w:color="000000"/>
              <w:bottom w:val="single" w:sz="6" w:space="0" w:color="000000"/>
            </w:tcBorders>
            <w:vAlign w:val="center"/>
          </w:tcPr>
          <w:p w14:paraId="4A0FF7D5"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r>
      <w:tr w:rsidR="00DF3BFA" w:rsidRPr="00DF3BFA" w14:paraId="141A915A" w14:textId="77777777" w:rsidTr="00A9440C">
        <w:trPr>
          <w:trHeight w:val="408"/>
        </w:trPr>
        <w:tc>
          <w:tcPr>
            <w:tcW w:w="390" w:type="pct"/>
            <w:tcBorders>
              <w:top w:val="single" w:sz="6" w:space="0" w:color="000000"/>
              <w:bottom w:val="single" w:sz="6" w:space="0" w:color="000000"/>
              <w:right w:val="single" w:sz="6" w:space="0" w:color="000000"/>
            </w:tcBorders>
            <w:vAlign w:val="center"/>
          </w:tcPr>
          <w:p w14:paraId="57F0BC39"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702" w:type="pct"/>
            <w:tcBorders>
              <w:top w:val="single" w:sz="6" w:space="0" w:color="000000"/>
              <w:left w:val="single" w:sz="6" w:space="0" w:color="000000"/>
              <w:bottom w:val="single" w:sz="6" w:space="0" w:color="000000"/>
              <w:right w:val="single" w:sz="6" w:space="0" w:color="000000"/>
            </w:tcBorders>
            <w:vAlign w:val="center"/>
          </w:tcPr>
          <w:p w14:paraId="4971B617"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792" w:type="pct"/>
            <w:tcBorders>
              <w:top w:val="single" w:sz="6" w:space="0" w:color="000000"/>
              <w:left w:val="single" w:sz="6" w:space="0" w:color="000000"/>
              <w:bottom w:val="single" w:sz="6" w:space="0" w:color="000000"/>
              <w:right w:val="single" w:sz="6" w:space="0" w:color="000000"/>
            </w:tcBorders>
            <w:vAlign w:val="center"/>
          </w:tcPr>
          <w:p w14:paraId="2A6372F6" w14:textId="302D7E26" w:rsidR="00DF3BFA" w:rsidRPr="00DF3BFA" w:rsidRDefault="00DF3BFA" w:rsidP="00A9440C">
            <w:pPr>
              <w:ind w:firstLineChars="0" w:firstLine="0"/>
              <w:jc w:val="center"/>
              <w:rPr>
                <w:rFonts w:ascii="Times New Roman" w:hAnsi="Times New Roman" w:cs="Times New Roman"/>
                <w:sz w:val="20"/>
                <w:szCs w:val="24"/>
                <w14:ligatures w14:val="none"/>
              </w:rPr>
            </w:pPr>
          </w:p>
        </w:tc>
        <w:tc>
          <w:tcPr>
            <w:tcW w:w="508" w:type="pct"/>
            <w:tcBorders>
              <w:top w:val="single" w:sz="6" w:space="0" w:color="000000"/>
              <w:left w:val="single" w:sz="6" w:space="0" w:color="000000"/>
              <w:bottom w:val="single" w:sz="6" w:space="0" w:color="000000"/>
              <w:right w:val="single" w:sz="6" w:space="0" w:color="000000"/>
            </w:tcBorders>
            <w:vAlign w:val="center"/>
          </w:tcPr>
          <w:p w14:paraId="443E22B4"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982" w:type="pct"/>
            <w:tcBorders>
              <w:top w:val="single" w:sz="6" w:space="0" w:color="000000"/>
              <w:left w:val="single" w:sz="6" w:space="0" w:color="000000"/>
              <w:bottom w:val="single" w:sz="6" w:space="0" w:color="000000"/>
              <w:right w:val="single" w:sz="6" w:space="0" w:color="000000"/>
            </w:tcBorders>
            <w:vAlign w:val="center"/>
          </w:tcPr>
          <w:p w14:paraId="1EC63D57"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660" w:type="pct"/>
            <w:tcBorders>
              <w:top w:val="single" w:sz="6" w:space="0" w:color="000000"/>
              <w:left w:val="single" w:sz="6" w:space="0" w:color="000000"/>
              <w:bottom w:val="single" w:sz="6" w:space="0" w:color="000000"/>
              <w:right w:val="single" w:sz="6" w:space="0" w:color="000000"/>
            </w:tcBorders>
            <w:vAlign w:val="center"/>
          </w:tcPr>
          <w:p w14:paraId="362C064D"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966" w:type="pct"/>
            <w:tcBorders>
              <w:top w:val="single" w:sz="6" w:space="0" w:color="000000"/>
              <w:left w:val="single" w:sz="6" w:space="0" w:color="000000"/>
              <w:bottom w:val="single" w:sz="6" w:space="0" w:color="000000"/>
            </w:tcBorders>
            <w:vAlign w:val="center"/>
          </w:tcPr>
          <w:p w14:paraId="51FA8DB1"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r>
      <w:tr w:rsidR="00DF3BFA" w:rsidRPr="00DF3BFA" w14:paraId="37C21917" w14:textId="77777777" w:rsidTr="00A9440C">
        <w:trPr>
          <w:trHeight w:val="408"/>
        </w:trPr>
        <w:tc>
          <w:tcPr>
            <w:tcW w:w="390" w:type="pct"/>
            <w:tcBorders>
              <w:top w:val="single" w:sz="6" w:space="0" w:color="000000"/>
              <w:bottom w:val="single" w:sz="6" w:space="0" w:color="000000"/>
              <w:right w:val="single" w:sz="6" w:space="0" w:color="000000"/>
            </w:tcBorders>
            <w:vAlign w:val="center"/>
          </w:tcPr>
          <w:p w14:paraId="5A46D933"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702" w:type="pct"/>
            <w:tcBorders>
              <w:top w:val="single" w:sz="6" w:space="0" w:color="000000"/>
              <w:left w:val="single" w:sz="6" w:space="0" w:color="000000"/>
              <w:bottom w:val="single" w:sz="6" w:space="0" w:color="000000"/>
              <w:right w:val="single" w:sz="6" w:space="0" w:color="000000"/>
            </w:tcBorders>
            <w:vAlign w:val="center"/>
          </w:tcPr>
          <w:p w14:paraId="6B075982"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792" w:type="pct"/>
            <w:tcBorders>
              <w:top w:val="single" w:sz="6" w:space="0" w:color="000000"/>
              <w:left w:val="single" w:sz="6" w:space="0" w:color="000000"/>
              <w:bottom w:val="single" w:sz="6" w:space="0" w:color="000000"/>
              <w:right w:val="single" w:sz="6" w:space="0" w:color="000000"/>
            </w:tcBorders>
            <w:vAlign w:val="center"/>
          </w:tcPr>
          <w:p w14:paraId="1401C438"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508" w:type="pct"/>
            <w:tcBorders>
              <w:top w:val="single" w:sz="6" w:space="0" w:color="000000"/>
              <w:left w:val="single" w:sz="6" w:space="0" w:color="000000"/>
              <w:bottom w:val="single" w:sz="6" w:space="0" w:color="000000"/>
              <w:right w:val="single" w:sz="6" w:space="0" w:color="000000"/>
            </w:tcBorders>
            <w:vAlign w:val="center"/>
          </w:tcPr>
          <w:p w14:paraId="22D152B7"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982" w:type="pct"/>
            <w:tcBorders>
              <w:top w:val="single" w:sz="6" w:space="0" w:color="000000"/>
              <w:left w:val="single" w:sz="6" w:space="0" w:color="000000"/>
              <w:bottom w:val="single" w:sz="6" w:space="0" w:color="000000"/>
              <w:right w:val="single" w:sz="6" w:space="0" w:color="000000"/>
            </w:tcBorders>
            <w:vAlign w:val="center"/>
          </w:tcPr>
          <w:p w14:paraId="535EFD10"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660" w:type="pct"/>
            <w:tcBorders>
              <w:top w:val="single" w:sz="6" w:space="0" w:color="000000"/>
              <w:left w:val="single" w:sz="6" w:space="0" w:color="000000"/>
              <w:bottom w:val="single" w:sz="6" w:space="0" w:color="000000"/>
              <w:right w:val="single" w:sz="6" w:space="0" w:color="000000"/>
            </w:tcBorders>
            <w:vAlign w:val="center"/>
          </w:tcPr>
          <w:p w14:paraId="7E1F2CB2"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966" w:type="pct"/>
            <w:tcBorders>
              <w:top w:val="single" w:sz="6" w:space="0" w:color="000000"/>
              <w:left w:val="single" w:sz="6" w:space="0" w:color="000000"/>
              <w:bottom w:val="single" w:sz="6" w:space="0" w:color="000000"/>
            </w:tcBorders>
            <w:vAlign w:val="center"/>
          </w:tcPr>
          <w:p w14:paraId="0D02995C"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r>
      <w:tr w:rsidR="00DF3BFA" w:rsidRPr="00DF3BFA" w14:paraId="508B1672" w14:textId="77777777" w:rsidTr="00A9440C">
        <w:trPr>
          <w:trHeight w:val="408"/>
        </w:trPr>
        <w:tc>
          <w:tcPr>
            <w:tcW w:w="390" w:type="pct"/>
            <w:tcBorders>
              <w:top w:val="single" w:sz="6" w:space="0" w:color="000000"/>
              <w:bottom w:val="single" w:sz="6" w:space="0" w:color="000000"/>
              <w:right w:val="single" w:sz="6" w:space="0" w:color="000000"/>
            </w:tcBorders>
            <w:vAlign w:val="center"/>
          </w:tcPr>
          <w:p w14:paraId="2C4969D0"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702" w:type="pct"/>
            <w:tcBorders>
              <w:top w:val="single" w:sz="6" w:space="0" w:color="000000"/>
              <w:left w:val="single" w:sz="6" w:space="0" w:color="000000"/>
              <w:bottom w:val="single" w:sz="6" w:space="0" w:color="000000"/>
              <w:right w:val="single" w:sz="6" w:space="0" w:color="000000"/>
            </w:tcBorders>
            <w:vAlign w:val="center"/>
          </w:tcPr>
          <w:p w14:paraId="176D1DF7"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792" w:type="pct"/>
            <w:tcBorders>
              <w:top w:val="single" w:sz="6" w:space="0" w:color="000000"/>
              <w:left w:val="single" w:sz="6" w:space="0" w:color="000000"/>
              <w:bottom w:val="single" w:sz="6" w:space="0" w:color="000000"/>
              <w:right w:val="single" w:sz="6" w:space="0" w:color="000000"/>
            </w:tcBorders>
            <w:vAlign w:val="center"/>
          </w:tcPr>
          <w:p w14:paraId="5023588F" w14:textId="77777777" w:rsidR="00DF3BFA" w:rsidRPr="00DF3BFA" w:rsidRDefault="00DF3BFA" w:rsidP="00A9440C">
            <w:pPr>
              <w:ind w:firstLineChars="0" w:firstLine="0"/>
              <w:jc w:val="center"/>
              <w:rPr>
                <w:rFonts w:ascii="Times New Roman" w:hAnsi="Times New Roman" w:cs="Times New Roman"/>
                <w:sz w:val="20"/>
                <w:szCs w:val="24"/>
                <w14:ligatures w14:val="none"/>
              </w:rPr>
            </w:pPr>
          </w:p>
        </w:tc>
        <w:tc>
          <w:tcPr>
            <w:tcW w:w="508" w:type="pct"/>
            <w:tcBorders>
              <w:top w:val="single" w:sz="6" w:space="0" w:color="000000"/>
              <w:left w:val="single" w:sz="6" w:space="0" w:color="000000"/>
              <w:bottom w:val="single" w:sz="6" w:space="0" w:color="000000"/>
              <w:right w:val="single" w:sz="6" w:space="0" w:color="000000"/>
            </w:tcBorders>
            <w:vAlign w:val="center"/>
          </w:tcPr>
          <w:p w14:paraId="770938E4"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982" w:type="pct"/>
            <w:tcBorders>
              <w:top w:val="single" w:sz="6" w:space="0" w:color="000000"/>
              <w:left w:val="single" w:sz="6" w:space="0" w:color="000000"/>
              <w:bottom w:val="single" w:sz="6" w:space="0" w:color="000000"/>
              <w:right w:val="single" w:sz="6" w:space="0" w:color="000000"/>
            </w:tcBorders>
            <w:vAlign w:val="center"/>
          </w:tcPr>
          <w:p w14:paraId="37D885F4"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660" w:type="pct"/>
            <w:tcBorders>
              <w:top w:val="single" w:sz="6" w:space="0" w:color="000000"/>
              <w:left w:val="single" w:sz="6" w:space="0" w:color="000000"/>
              <w:bottom w:val="single" w:sz="6" w:space="0" w:color="000000"/>
              <w:right w:val="single" w:sz="6" w:space="0" w:color="000000"/>
            </w:tcBorders>
            <w:vAlign w:val="center"/>
          </w:tcPr>
          <w:p w14:paraId="0897B6B0"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c>
          <w:tcPr>
            <w:tcW w:w="966" w:type="pct"/>
            <w:tcBorders>
              <w:top w:val="single" w:sz="6" w:space="0" w:color="000000"/>
              <w:left w:val="single" w:sz="6" w:space="0" w:color="000000"/>
              <w:bottom w:val="single" w:sz="6" w:space="0" w:color="000000"/>
            </w:tcBorders>
            <w:vAlign w:val="center"/>
          </w:tcPr>
          <w:p w14:paraId="3F4837A2" w14:textId="77777777" w:rsidR="00DF3BFA" w:rsidRPr="00DF3BFA" w:rsidRDefault="00DF3BFA" w:rsidP="00A9440C">
            <w:pPr>
              <w:ind w:firstLineChars="0" w:firstLine="0"/>
              <w:jc w:val="center"/>
              <w:rPr>
                <w:rFonts w:ascii="Times New Roman" w:hAnsi="宋体" w:cs="宋体" w:hint="eastAsia"/>
                <w:sz w:val="20"/>
                <w:szCs w:val="24"/>
                <w:lang w:val="zh-CN" w:bidi="zh-CN"/>
                <w14:ligatures w14:val="none"/>
              </w:rPr>
            </w:pPr>
          </w:p>
        </w:tc>
      </w:tr>
    </w:tbl>
    <w:p w14:paraId="02E8F008" w14:textId="77777777" w:rsidR="00DF3BFA" w:rsidRPr="00DF3BFA" w:rsidRDefault="00DF3BFA" w:rsidP="003945CC">
      <w:pPr>
        <w:shd w:val="clear" w:color="auto" w:fill="FFFFFF"/>
        <w:adjustRightInd w:val="0"/>
        <w:snapToGrid w:val="0"/>
        <w:ind w:firstLine="360"/>
        <w:jc w:val="left"/>
        <w:rPr>
          <w:rFonts w:ascii="宋体" w:hAnsi="宋体" w:cs="华文仿宋" w:hint="eastAsia"/>
          <w:sz w:val="18"/>
          <w:szCs w:val="18"/>
          <w:lang w:val="en-GB"/>
          <w14:ligatures w14:val="none"/>
        </w:rPr>
      </w:pPr>
      <w:r w:rsidRPr="00DF3BFA">
        <w:rPr>
          <w:rFonts w:ascii="宋体" w:hAnsi="宋体" w:cs="华文仿宋" w:hint="eastAsia"/>
          <w:sz w:val="18"/>
          <w:szCs w:val="18"/>
          <w:lang w:val="en-GB"/>
          <w14:ligatures w14:val="none"/>
        </w:rPr>
        <w:t>注：1.参选人应如实填写同类项目业绩，不得弄虚作假；</w:t>
      </w:r>
    </w:p>
    <w:p w14:paraId="3D4D0380" w14:textId="2106EDF9" w:rsidR="00DF3BFA" w:rsidRPr="00DF3BFA" w:rsidRDefault="00DF3BFA" w:rsidP="003945CC">
      <w:pPr>
        <w:shd w:val="clear" w:color="auto" w:fill="FFFFFF"/>
        <w:adjustRightInd w:val="0"/>
        <w:snapToGrid w:val="0"/>
        <w:ind w:firstLine="360"/>
        <w:jc w:val="left"/>
        <w:rPr>
          <w:rFonts w:ascii="宋体" w:hAnsi="宋体" w:cs="华文仿宋" w:hint="eastAsia"/>
          <w:sz w:val="18"/>
          <w:szCs w:val="18"/>
          <w:lang w:val="en-GB"/>
          <w14:ligatures w14:val="none"/>
        </w:rPr>
      </w:pPr>
      <w:r w:rsidRPr="00DF3BFA">
        <w:rPr>
          <w:rFonts w:ascii="宋体" w:hAnsi="宋体" w:cs="华文仿宋" w:hint="eastAsia"/>
          <w:sz w:val="18"/>
          <w:szCs w:val="18"/>
          <w:lang w:val="en-GB"/>
          <w14:ligatures w14:val="none"/>
        </w:rPr>
        <w:t>2.提供自</w:t>
      </w:r>
      <w:r w:rsidR="00A9440C" w:rsidRPr="003945CC">
        <w:rPr>
          <w:rFonts w:ascii="宋体" w:hAnsi="宋体" w:cs="华文仿宋" w:hint="eastAsia"/>
          <w:sz w:val="18"/>
          <w:szCs w:val="18"/>
          <w:lang w:val="en-GB"/>
          <w14:ligatures w14:val="none"/>
        </w:rPr>
        <w:t>2021年1月1日</w:t>
      </w:r>
      <w:r w:rsidRPr="00DF3BFA">
        <w:rPr>
          <w:rFonts w:ascii="宋体" w:hAnsi="宋体" w:cs="华文仿宋" w:hint="eastAsia"/>
          <w:sz w:val="18"/>
          <w:szCs w:val="18"/>
          <w:lang w:val="en-GB"/>
          <w14:ligatures w14:val="none"/>
        </w:rPr>
        <w:t>（以合同签订时间为准）以来：具有在大型户外场所、商场、街道、大型公立医院及其他经营场所的共享</w:t>
      </w:r>
      <w:r w:rsidR="003945CC">
        <w:rPr>
          <w:rFonts w:ascii="宋体" w:hAnsi="宋体" w:cs="华文仿宋" w:hint="eastAsia"/>
          <w:sz w:val="18"/>
          <w:szCs w:val="18"/>
          <w:lang w:val="en-GB"/>
          <w14:ligatures w14:val="none"/>
        </w:rPr>
        <w:t>设施</w:t>
      </w:r>
      <w:r w:rsidRPr="00DF3BFA">
        <w:rPr>
          <w:rFonts w:ascii="宋体" w:hAnsi="宋体" w:cs="华文仿宋" w:hint="eastAsia"/>
          <w:sz w:val="18"/>
          <w:szCs w:val="18"/>
          <w:lang w:val="en-GB"/>
          <w14:ligatures w14:val="none"/>
        </w:rPr>
        <w:t>同类项目业绩。同一客户单位合同不重复计分。</w:t>
      </w:r>
    </w:p>
    <w:p w14:paraId="70AF545F" w14:textId="496D1505" w:rsidR="00DF3BFA" w:rsidRPr="00DF3BFA" w:rsidRDefault="003945CC" w:rsidP="003945CC">
      <w:pPr>
        <w:shd w:val="clear" w:color="auto" w:fill="FFFFFF"/>
        <w:adjustRightInd w:val="0"/>
        <w:snapToGrid w:val="0"/>
        <w:ind w:firstLine="360"/>
        <w:jc w:val="left"/>
        <w:rPr>
          <w:rFonts w:ascii="宋体" w:hAnsi="宋体" w:cs="华文仿宋" w:hint="eastAsia"/>
          <w:sz w:val="18"/>
          <w:szCs w:val="18"/>
          <w:lang w:val="en-GB"/>
          <w14:ligatures w14:val="none"/>
        </w:rPr>
      </w:pPr>
      <w:r>
        <w:rPr>
          <w:rFonts w:ascii="宋体" w:hAnsi="宋体" w:cs="华文仿宋" w:hint="eastAsia"/>
          <w:sz w:val="18"/>
          <w:szCs w:val="18"/>
          <w:lang w:val="en-GB"/>
          <w14:ligatures w14:val="none"/>
        </w:rPr>
        <w:t>3</w:t>
      </w:r>
      <w:r w:rsidR="00DF3BFA" w:rsidRPr="00DF3BFA">
        <w:rPr>
          <w:rFonts w:ascii="宋体" w:hAnsi="宋体" w:cs="华文仿宋" w:hint="eastAsia"/>
          <w:sz w:val="18"/>
          <w:szCs w:val="18"/>
          <w:lang w:val="en-GB"/>
          <w14:ligatures w14:val="none"/>
        </w:rPr>
        <w:t>.提供合同复印件加盖参选人公章，必须体现项目具体内容且符合投放点数。</w:t>
      </w:r>
    </w:p>
    <w:p w14:paraId="15A1FE3B" w14:textId="0099B98F" w:rsidR="00DF3BFA" w:rsidRPr="003945CC" w:rsidRDefault="00DF3BFA" w:rsidP="00DF3BFA">
      <w:pPr>
        <w:ind w:firstLine="402"/>
        <w:rPr>
          <w:rFonts w:ascii="宋体" w:hAnsi="宋体" w:cs="宋体" w:hint="eastAsia"/>
          <w:b/>
          <w:bCs/>
          <w:color w:val="0070C0"/>
          <w:sz w:val="20"/>
          <w:szCs w:val="21"/>
          <w:lang w:val="en-GB"/>
          <w14:ligatures w14:val="none"/>
        </w:rPr>
      </w:pPr>
    </w:p>
    <w:p w14:paraId="02C1FB85" w14:textId="77777777" w:rsidR="00A9440C" w:rsidRDefault="00A9440C" w:rsidP="00DF3BFA">
      <w:pPr>
        <w:ind w:firstLine="402"/>
        <w:rPr>
          <w:rFonts w:ascii="宋体" w:hAnsi="宋体" w:cs="宋体" w:hint="eastAsia"/>
          <w:b/>
          <w:bCs/>
          <w:color w:val="0070C0"/>
          <w:sz w:val="20"/>
          <w:szCs w:val="21"/>
          <w14:ligatures w14:val="none"/>
        </w:rPr>
      </w:pPr>
    </w:p>
    <w:p w14:paraId="722E6D00" w14:textId="77777777" w:rsidR="00A9440C" w:rsidRPr="00DF3BFA" w:rsidRDefault="00A9440C" w:rsidP="00DF3BFA">
      <w:pPr>
        <w:ind w:firstLine="400"/>
        <w:rPr>
          <w:rFonts w:ascii="宋体" w:hAnsi="宋体" w:cs="宋体" w:hint="eastAsia"/>
          <w:sz w:val="20"/>
          <w:szCs w:val="21"/>
          <w:lang w:val="en-GB"/>
          <w14:ligatures w14:val="none"/>
        </w:rPr>
      </w:pPr>
    </w:p>
    <w:p w14:paraId="02A2D76F" w14:textId="7A189A66" w:rsidR="00DF3BFA" w:rsidRPr="00DF3BFA" w:rsidRDefault="00DF3BFA" w:rsidP="00DF3BFA">
      <w:pPr>
        <w:spacing w:line="360" w:lineRule="auto"/>
        <w:ind w:firstLine="480"/>
        <w:rPr>
          <w:rFonts w:ascii="宋体" w:hAnsi="宋体" w:cs="宋体" w:hint="eastAsia"/>
          <w:szCs w:val="24"/>
          <w:u w:val="single"/>
          <w14:ligatures w14:val="none"/>
        </w:rPr>
      </w:pPr>
      <w:r w:rsidRPr="00DF3BFA">
        <w:rPr>
          <w:rFonts w:ascii="宋体" w:hAnsi="宋体" w:cs="宋体" w:hint="eastAsia"/>
          <w:szCs w:val="24"/>
          <w14:ligatures w14:val="none"/>
        </w:rPr>
        <w:t xml:space="preserve">                          参选人名称（盖公章）：</w:t>
      </w:r>
      <w:r w:rsidRPr="00DF3BFA">
        <w:rPr>
          <w:rFonts w:ascii="宋体" w:hAnsi="宋体" w:cs="宋体" w:hint="eastAsia"/>
          <w:szCs w:val="24"/>
          <w:u w:val="single"/>
          <w14:ligatures w14:val="none"/>
        </w:rPr>
        <w:t xml:space="preserve">                   </w:t>
      </w:r>
    </w:p>
    <w:p w14:paraId="3C2F6111" w14:textId="1CE82F92" w:rsidR="00DF3BFA" w:rsidRPr="00DF3BFA" w:rsidRDefault="00DF3BFA" w:rsidP="00DF3BFA">
      <w:pPr>
        <w:spacing w:line="360" w:lineRule="auto"/>
        <w:ind w:firstLineChars="1500" w:firstLine="3600"/>
        <w:rPr>
          <w:rFonts w:ascii="宋体" w:hAnsi="宋体" w:cs="宋体" w:hint="eastAsia"/>
          <w:szCs w:val="24"/>
          <w:u w:val="single"/>
          <w14:ligatures w14:val="none"/>
        </w:rPr>
      </w:pPr>
      <w:r w:rsidRPr="00DF3BFA">
        <w:rPr>
          <w:rFonts w:ascii="宋体" w:hAnsi="宋体" w:cs="宋体" w:hint="eastAsia"/>
          <w:szCs w:val="24"/>
          <w14:ligatures w14:val="none"/>
        </w:rPr>
        <w:t>参选人法定代表人或法定授权代表（签字）：</w:t>
      </w:r>
      <w:r w:rsidRPr="00DF3BFA">
        <w:rPr>
          <w:rFonts w:ascii="宋体" w:hAnsi="宋体" w:cs="宋体" w:hint="eastAsia"/>
          <w:szCs w:val="24"/>
          <w:u w:val="single"/>
          <w14:ligatures w14:val="none"/>
        </w:rPr>
        <w:t xml:space="preserve"> </w:t>
      </w:r>
    </w:p>
    <w:p w14:paraId="00AB954F" w14:textId="77777777" w:rsidR="00DF3BFA" w:rsidRPr="00DF3BFA" w:rsidRDefault="00DF3BFA" w:rsidP="00DF3BFA">
      <w:pPr>
        <w:spacing w:line="360" w:lineRule="auto"/>
        <w:ind w:firstLine="480"/>
        <w:jc w:val="center"/>
        <w:rPr>
          <w:rFonts w:ascii="宋体" w:hAnsi="宋体" w:cs="宋体" w:hint="eastAsia"/>
          <w:szCs w:val="24"/>
          <w14:ligatures w14:val="none"/>
        </w:rPr>
      </w:pPr>
      <w:r w:rsidRPr="00DF3BFA">
        <w:rPr>
          <w:rFonts w:ascii="宋体" w:hAnsi="宋体" w:cs="宋体" w:hint="eastAsia"/>
          <w:szCs w:val="24"/>
          <w14:ligatures w14:val="none"/>
        </w:rPr>
        <w:t xml:space="preserve">                日期：</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年</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月</w:t>
      </w:r>
      <w:r w:rsidRPr="00DF3BFA">
        <w:rPr>
          <w:rFonts w:ascii="宋体" w:hAnsi="宋体" w:cs="宋体" w:hint="eastAsia"/>
          <w:szCs w:val="24"/>
          <w:u w:val="single"/>
          <w14:ligatures w14:val="none"/>
        </w:rPr>
        <w:t xml:space="preserve">     </w:t>
      </w:r>
      <w:r w:rsidRPr="00DF3BFA">
        <w:rPr>
          <w:rFonts w:ascii="宋体" w:hAnsi="宋体" w:cs="宋体" w:hint="eastAsia"/>
          <w:szCs w:val="24"/>
          <w14:ligatures w14:val="none"/>
        </w:rPr>
        <w:t>日</w:t>
      </w:r>
    </w:p>
    <w:p w14:paraId="518BB0CB" w14:textId="77777777" w:rsidR="00DF3BFA" w:rsidRPr="00DF3BFA" w:rsidRDefault="00DF3BFA" w:rsidP="00DF3BFA">
      <w:pPr>
        <w:ind w:firstLine="562"/>
        <w:jc w:val="center"/>
        <w:rPr>
          <w:rFonts w:ascii="宋体" w:hAnsi="宋体" w:cs="宋体" w:hint="eastAsia"/>
          <w:b/>
          <w:sz w:val="28"/>
          <w:szCs w:val="28"/>
          <w14:ligatures w14:val="none"/>
        </w:rPr>
      </w:pPr>
    </w:p>
    <w:p w14:paraId="770A4551" w14:textId="77777777" w:rsidR="00DF3BFA" w:rsidRPr="00DF3BFA" w:rsidRDefault="00DF3BFA" w:rsidP="00DF3BFA">
      <w:pPr>
        <w:ind w:firstLine="562"/>
        <w:rPr>
          <w:rFonts w:ascii="宋体" w:hAnsi="宋体" w:cs="宋体" w:hint="eastAsia"/>
          <w:b/>
          <w:sz w:val="28"/>
          <w:szCs w:val="28"/>
          <w14:ligatures w14:val="none"/>
        </w:rPr>
      </w:pPr>
    </w:p>
    <w:p w14:paraId="0271C1D9" w14:textId="77777777" w:rsidR="00A9440C" w:rsidRDefault="00A9440C">
      <w:pPr>
        <w:widowControl/>
        <w:ind w:firstLineChars="0" w:firstLine="0"/>
        <w:jc w:val="left"/>
        <w:rPr>
          <w:rFonts w:ascii="宋体" w:hAnsi="宋体" w:cs="宋体" w:hint="eastAsia"/>
          <w:b/>
          <w:sz w:val="28"/>
          <w:szCs w:val="28"/>
          <w14:ligatures w14:val="none"/>
        </w:rPr>
      </w:pPr>
      <w:r>
        <w:rPr>
          <w:rFonts w:ascii="宋体" w:hAnsi="宋体" w:cs="宋体" w:hint="eastAsia"/>
          <w:b/>
          <w:sz w:val="28"/>
          <w:szCs w:val="28"/>
          <w14:ligatures w14:val="none"/>
        </w:rPr>
        <w:br w:type="page"/>
      </w:r>
    </w:p>
    <w:p w14:paraId="36CD06FA" w14:textId="4F3F8063" w:rsidR="00DF3BFA" w:rsidRPr="00DF3BFA" w:rsidRDefault="00DF3BFA" w:rsidP="00A9440C">
      <w:pPr>
        <w:ind w:firstLine="562"/>
        <w:jc w:val="center"/>
        <w:rPr>
          <w:rFonts w:ascii="宋体" w:hAnsi="宋体" w:cs="宋体" w:hint="eastAsia"/>
          <w:b/>
          <w:szCs w:val="21"/>
          <w14:ligatures w14:val="none"/>
        </w:rPr>
      </w:pPr>
      <w:r w:rsidRPr="00DF3BFA">
        <w:rPr>
          <w:rFonts w:ascii="宋体" w:hAnsi="宋体" w:cs="宋体" w:hint="eastAsia"/>
          <w:b/>
          <w:sz w:val="28"/>
          <w:szCs w:val="28"/>
          <w14:ligatures w14:val="none"/>
        </w:rPr>
        <w:lastRenderedPageBreak/>
        <w:t>（7）检测报告</w:t>
      </w:r>
      <w:r w:rsidRPr="00DF3BFA">
        <w:rPr>
          <w:rFonts w:ascii="宋体" w:hAnsi="宋体" w:cs="宋体" w:hint="eastAsia"/>
          <w:b/>
          <w:szCs w:val="21"/>
          <w14:ligatures w14:val="none"/>
        </w:rPr>
        <w:t>（如有）</w:t>
      </w:r>
    </w:p>
    <w:sectPr w:rsidR="00DF3BFA" w:rsidRPr="00DF3B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274AF" w14:textId="77777777" w:rsidR="003B22F7" w:rsidRDefault="003B22F7">
      <w:pPr>
        <w:ind w:firstLine="480"/>
        <w:rPr>
          <w:rFonts w:hint="eastAsia"/>
        </w:rPr>
      </w:pPr>
      <w:r>
        <w:separator/>
      </w:r>
    </w:p>
  </w:endnote>
  <w:endnote w:type="continuationSeparator" w:id="0">
    <w:p w14:paraId="530E4887" w14:textId="77777777" w:rsidR="003B22F7" w:rsidRDefault="003B22F7">
      <w:pPr>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A00002BF" w:usb1="38CF7CFA" w:usb2="00082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21640" w14:textId="77777777" w:rsidR="00E37E4E" w:rsidRDefault="00E37E4E">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6DEC" w14:textId="77777777" w:rsidR="00D90AE3" w:rsidRDefault="00D90AE3" w:rsidP="00D65FF5">
    <w:pPr>
      <w:pStyle w:val="ad"/>
      <w:ind w:firstLineChars="0" w:firstLine="0"/>
    </w:pPr>
    <w:r>
      <w:rPr>
        <w:noProof/>
      </w:rPr>
      <mc:AlternateContent>
        <mc:Choice Requires="wps">
          <w:drawing>
            <wp:anchor distT="0" distB="0" distL="0" distR="0" simplePos="0" relativeHeight="251659264" behindDoc="0" locked="0" layoutInCell="1" allowOverlap="1" wp14:anchorId="42EE026C" wp14:editId="3FDFC4B9">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15CC6BC" w14:textId="77777777" w:rsidR="00D90AE3" w:rsidRDefault="00D90AE3">
                          <w:pPr>
                            <w:pStyle w:val="ad"/>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28</w:t>
                            </w:r>
                          </w:fldSimple>
                          <w:r>
                            <w:t xml:space="preserve"> </w:t>
                          </w:r>
                          <w:r>
                            <w:t>页</w:t>
                          </w:r>
                        </w:p>
                      </w:txbxContent>
                    </wps:txbx>
                    <wps:bodyPr vert="horz" wrap="none" lIns="0" tIns="0" rIns="0" bIns="0" anchor="t">
                      <a:spAutoFit/>
                    </wps:bodyPr>
                  </wps:wsp>
                </a:graphicData>
              </a:graphic>
            </wp:anchor>
          </w:drawing>
        </mc:Choice>
        <mc:Fallback>
          <w:pict>
            <v:rect w14:anchorId="42EE026C" id="文本框 3" o:spid="_x0000_s1032"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515CC6BC" w14:textId="77777777" w:rsidR="00D90AE3" w:rsidRDefault="00D90AE3">
                    <w:pPr>
                      <w:pStyle w:val="ad"/>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28</w:t>
                      </w:r>
                    </w:fldSimple>
                    <w:r>
                      <w:t xml:space="preserve"> </w:t>
                    </w:r>
                    <w:r>
                      <w:t>页</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D45DA" w14:textId="77777777" w:rsidR="00E37E4E" w:rsidRDefault="00E37E4E">
    <w:pPr>
      <w:pStyle w:val="ad"/>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7ED55" w14:textId="77777777" w:rsidR="003B22F7" w:rsidRDefault="003B22F7">
      <w:pPr>
        <w:ind w:firstLine="480"/>
        <w:rPr>
          <w:rFonts w:hint="eastAsia"/>
        </w:rPr>
      </w:pPr>
      <w:r>
        <w:separator/>
      </w:r>
    </w:p>
  </w:footnote>
  <w:footnote w:type="continuationSeparator" w:id="0">
    <w:p w14:paraId="72A62F70" w14:textId="77777777" w:rsidR="003B22F7" w:rsidRDefault="003B22F7">
      <w:pPr>
        <w:ind w:firstLine="48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AB13" w14:textId="77777777" w:rsidR="00E37E4E" w:rsidRDefault="00E37E4E">
    <w:pPr>
      <w:pStyle w:val="af7"/>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993B" w14:textId="77777777" w:rsidR="00E37E4E" w:rsidRDefault="00E37E4E">
    <w:pPr>
      <w:pStyle w:val="af7"/>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0E5B6" w14:textId="77777777" w:rsidR="00E37E4E" w:rsidRDefault="00E37E4E">
    <w:pPr>
      <w:pStyle w:val="af7"/>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8D8931"/>
    <w:multiLevelType w:val="singleLevel"/>
    <w:tmpl w:val="8E8D8931"/>
    <w:lvl w:ilvl="0">
      <w:start w:val="1"/>
      <w:numFmt w:val="chineseCounting"/>
      <w:suff w:val="nothing"/>
      <w:lvlText w:val="（%1）"/>
      <w:lvlJc w:val="left"/>
      <w:rPr>
        <w:rFonts w:hint="eastAsia"/>
      </w:rPr>
    </w:lvl>
  </w:abstractNum>
  <w:abstractNum w:abstractNumId="1" w15:restartNumberingAfterBreak="0">
    <w:nsid w:val="CD35B6D6"/>
    <w:multiLevelType w:val="singleLevel"/>
    <w:tmpl w:val="CD35B6D6"/>
    <w:lvl w:ilvl="0">
      <w:start w:val="1"/>
      <w:numFmt w:val="decimal"/>
      <w:suff w:val="nothing"/>
      <w:lvlText w:val="%1、"/>
      <w:lvlJc w:val="left"/>
    </w:lvl>
  </w:abstractNum>
  <w:abstractNum w:abstractNumId="2" w15:restartNumberingAfterBreak="0">
    <w:nsid w:val="E412F72E"/>
    <w:multiLevelType w:val="singleLevel"/>
    <w:tmpl w:val="E412F72E"/>
    <w:lvl w:ilvl="0">
      <w:start w:val="3"/>
      <w:numFmt w:val="decimal"/>
      <w:lvlText w:val="%1."/>
      <w:lvlJc w:val="left"/>
      <w:pPr>
        <w:tabs>
          <w:tab w:val="left" w:pos="312"/>
        </w:tabs>
      </w:pPr>
    </w:lvl>
  </w:abstractNum>
  <w:abstractNum w:abstractNumId="3" w15:restartNumberingAfterBreak="0">
    <w:nsid w:val="E685E4C2"/>
    <w:multiLevelType w:val="singleLevel"/>
    <w:tmpl w:val="E685E4C2"/>
    <w:lvl w:ilvl="0">
      <w:start w:val="3"/>
      <w:numFmt w:val="decimal"/>
      <w:suff w:val="nothing"/>
      <w:lvlText w:val="（%1）"/>
      <w:lvlJc w:val="left"/>
    </w:lvl>
  </w:abstractNum>
  <w:abstractNum w:abstractNumId="4" w15:restartNumberingAfterBreak="0">
    <w:nsid w:val="E95E6B50"/>
    <w:multiLevelType w:val="singleLevel"/>
    <w:tmpl w:val="E95E6B50"/>
    <w:lvl w:ilvl="0">
      <w:start w:val="1"/>
      <w:numFmt w:val="chineseCounting"/>
      <w:suff w:val="nothing"/>
      <w:lvlText w:val="%1、"/>
      <w:lvlJc w:val="left"/>
      <w:rPr>
        <w:rFonts w:hint="eastAsia"/>
      </w:rPr>
    </w:lvl>
  </w:abstractNum>
  <w:abstractNum w:abstractNumId="5" w15:restartNumberingAfterBreak="0">
    <w:nsid w:val="F07939D3"/>
    <w:multiLevelType w:val="singleLevel"/>
    <w:tmpl w:val="F07939D3"/>
    <w:lvl w:ilvl="0">
      <w:start w:val="1"/>
      <w:numFmt w:val="decimal"/>
      <w:suff w:val="nothing"/>
      <w:lvlText w:val="%1、"/>
      <w:lvlJc w:val="left"/>
    </w:lvl>
  </w:abstractNum>
  <w:abstractNum w:abstractNumId="6" w15:restartNumberingAfterBreak="0">
    <w:nsid w:val="00000006"/>
    <w:multiLevelType w:val="singleLevel"/>
    <w:tmpl w:val="00000006"/>
    <w:lvl w:ilvl="0">
      <w:start w:val="1"/>
      <w:numFmt w:val="decimal"/>
      <w:suff w:val="nothing"/>
      <w:lvlText w:val="%1、"/>
      <w:lvlJc w:val="left"/>
    </w:lvl>
  </w:abstractNum>
  <w:abstractNum w:abstractNumId="7" w15:restartNumberingAfterBreak="0">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15:restartNumberingAfterBreak="0">
    <w:nsid w:val="0000000C"/>
    <w:multiLevelType w:val="singleLevel"/>
    <w:tmpl w:val="0000000C"/>
    <w:lvl w:ilvl="0">
      <w:start w:val="1"/>
      <w:numFmt w:val="decimal"/>
      <w:suff w:val="nothing"/>
      <w:lvlText w:val="%1．"/>
      <w:lvlJc w:val="left"/>
      <w:pPr>
        <w:ind w:left="0" w:firstLine="400"/>
      </w:pPr>
      <w:rPr>
        <w:rFonts w:ascii="宋体" w:eastAsia="宋体" w:hAnsi="宋体" w:cs="宋体" w:hint="default"/>
        <w:sz w:val="24"/>
        <w:szCs w:val="24"/>
      </w:rPr>
    </w:lvl>
  </w:abstractNum>
  <w:abstractNum w:abstractNumId="9" w15:restartNumberingAfterBreak="0">
    <w:nsid w:val="0000001B"/>
    <w:multiLevelType w:val="singleLevel"/>
    <w:tmpl w:val="0000001B"/>
    <w:lvl w:ilvl="0">
      <w:start w:val="1"/>
      <w:numFmt w:val="decimal"/>
      <w:suff w:val="nothing"/>
      <w:lvlText w:val="%1、"/>
      <w:lvlJc w:val="left"/>
    </w:lvl>
  </w:abstractNum>
  <w:abstractNum w:abstractNumId="10" w15:restartNumberingAfterBreak="0">
    <w:nsid w:val="055A6835"/>
    <w:multiLevelType w:val="singleLevel"/>
    <w:tmpl w:val="055A6835"/>
    <w:lvl w:ilvl="0">
      <w:start w:val="1"/>
      <w:numFmt w:val="decimal"/>
      <w:suff w:val="space"/>
      <w:lvlText w:val="%1."/>
      <w:lvlJc w:val="left"/>
    </w:lvl>
  </w:abstractNum>
  <w:abstractNum w:abstractNumId="11" w15:restartNumberingAfterBreak="0">
    <w:nsid w:val="1D296C88"/>
    <w:multiLevelType w:val="hybridMultilevel"/>
    <w:tmpl w:val="1FF0C046"/>
    <w:lvl w:ilvl="0" w:tplc="D1C63DBE">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2BD9246F"/>
    <w:multiLevelType w:val="singleLevel"/>
    <w:tmpl w:val="2BD9246F"/>
    <w:lvl w:ilvl="0">
      <w:start w:val="3"/>
      <w:numFmt w:val="decimal"/>
      <w:lvlText w:val="%1."/>
      <w:lvlJc w:val="left"/>
      <w:pPr>
        <w:tabs>
          <w:tab w:val="left" w:pos="312"/>
        </w:tabs>
      </w:pPr>
    </w:lvl>
  </w:abstractNum>
  <w:abstractNum w:abstractNumId="13" w15:restartNumberingAfterBreak="0">
    <w:nsid w:val="2DD45D53"/>
    <w:multiLevelType w:val="singleLevel"/>
    <w:tmpl w:val="2DD45D53"/>
    <w:lvl w:ilvl="0">
      <w:start w:val="8"/>
      <w:numFmt w:val="decimal"/>
      <w:suff w:val="nothing"/>
      <w:lvlText w:val="（%1）"/>
      <w:lvlJc w:val="left"/>
    </w:lvl>
  </w:abstractNum>
  <w:abstractNum w:abstractNumId="14" w15:restartNumberingAfterBreak="0">
    <w:nsid w:val="37447CA6"/>
    <w:multiLevelType w:val="hybridMultilevel"/>
    <w:tmpl w:val="C3DA170A"/>
    <w:lvl w:ilvl="0" w:tplc="D5A0DEEC">
      <w:start w:val="2"/>
      <w:numFmt w:val="japaneseCounting"/>
      <w:lvlText w:val="%1、"/>
      <w:lvlJc w:val="left"/>
      <w:pPr>
        <w:ind w:left="992" w:hanging="51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15" w15:restartNumberingAfterBreak="0">
    <w:nsid w:val="3BA726C6"/>
    <w:multiLevelType w:val="multilevel"/>
    <w:tmpl w:val="3BA726C6"/>
    <w:lvl w:ilvl="0">
      <w:start w:val="1"/>
      <w:numFmt w:val="chineseCountingThousand"/>
      <w:lvlText w:val="%1、"/>
      <w:lvlJc w:val="left"/>
      <w:pPr>
        <w:tabs>
          <w:tab w:val="left" w:pos="701"/>
        </w:tabs>
        <w:ind w:left="701" w:hanging="420"/>
      </w:pPr>
      <w:rPr>
        <w:rFonts w:cs="Times New Roman"/>
        <w:lang w:val="en-US"/>
      </w:rPr>
    </w:lvl>
    <w:lvl w:ilvl="1">
      <w:start w:val="1"/>
      <w:numFmt w:val="lowerLetter"/>
      <w:lvlText w:val="%2)"/>
      <w:lvlJc w:val="left"/>
      <w:pPr>
        <w:tabs>
          <w:tab w:val="left" w:pos="1121"/>
        </w:tabs>
        <w:ind w:left="1121" w:hanging="420"/>
      </w:pPr>
      <w:rPr>
        <w:rFonts w:cs="Times New Roman"/>
      </w:rPr>
    </w:lvl>
    <w:lvl w:ilvl="2">
      <w:start w:val="1"/>
      <w:numFmt w:val="lowerRoman"/>
      <w:lvlText w:val="%3."/>
      <w:lvlJc w:val="right"/>
      <w:pPr>
        <w:tabs>
          <w:tab w:val="left" w:pos="1541"/>
        </w:tabs>
        <w:ind w:left="1541" w:hanging="420"/>
      </w:pPr>
      <w:rPr>
        <w:rFonts w:cs="Times New Roman"/>
      </w:rPr>
    </w:lvl>
    <w:lvl w:ilvl="3">
      <w:start w:val="1"/>
      <w:numFmt w:val="decimal"/>
      <w:lvlText w:val="%4."/>
      <w:lvlJc w:val="left"/>
      <w:pPr>
        <w:tabs>
          <w:tab w:val="left" w:pos="1961"/>
        </w:tabs>
        <w:ind w:left="1961" w:hanging="420"/>
      </w:pPr>
      <w:rPr>
        <w:rFonts w:cs="Times New Roman"/>
      </w:rPr>
    </w:lvl>
    <w:lvl w:ilvl="4">
      <w:start w:val="1"/>
      <w:numFmt w:val="lowerLetter"/>
      <w:lvlText w:val="%5)"/>
      <w:lvlJc w:val="left"/>
      <w:pPr>
        <w:tabs>
          <w:tab w:val="left" w:pos="2381"/>
        </w:tabs>
        <w:ind w:left="2381" w:hanging="420"/>
      </w:pPr>
      <w:rPr>
        <w:rFonts w:cs="Times New Roman"/>
      </w:rPr>
    </w:lvl>
    <w:lvl w:ilvl="5">
      <w:start w:val="1"/>
      <w:numFmt w:val="lowerRoman"/>
      <w:lvlText w:val="%6."/>
      <w:lvlJc w:val="right"/>
      <w:pPr>
        <w:tabs>
          <w:tab w:val="left" w:pos="2801"/>
        </w:tabs>
        <w:ind w:left="2801" w:hanging="420"/>
      </w:pPr>
      <w:rPr>
        <w:rFonts w:cs="Times New Roman"/>
      </w:rPr>
    </w:lvl>
    <w:lvl w:ilvl="6">
      <w:start w:val="1"/>
      <w:numFmt w:val="decimal"/>
      <w:lvlText w:val="%7."/>
      <w:lvlJc w:val="left"/>
      <w:pPr>
        <w:tabs>
          <w:tab w:val="left" w:pos="3221"/>
        </w:tabs>
        <w:ind w:left="3221" w:hanging="420"/>
      </w:pPr>
      <w:rPr>
        <w:rFonts w:cs="Times New Roman"/>
      </w:rPr>
    </w:lvl>
    <w:lvl w:ilvl="7">
      <w:start w:val="1"/>
      <w:numFmt w:val="lowerLetter"/>
      <w:lvlText w:val="%8)"/>
      <w:lvlJc w:val="left"/>
      <w:pPr>
        <w:tabs>
          <w:tab w:val="left" w:pos="3641"/>
        </w:tabs>
        <w:ind w:left="3641" w:hanging="420"/>
      </w:pPr>
      <w:rPr>
        <w:rFonts w:cs="Times New Roman"/>
      </w:rPr>
    </w:lvl>
    <w:lvl w:ilvl="8">
      <w:start w:val="1"/>
      <w:numFmt w:val="lowerRoman"/>
      <w:lvlText w:val="%9."/>
      <w:lvlJc w:val="right"/>
      <w:pPr>
        <w:tabs>
          <w:tab w:val="left" w:pos="4061"/>
        </w:tabs>
        <w:ind w:left="4061" w:hanging="420"/>
      </w:pPr>
      <w:rPr>
        <w:rFonts w:cs="Times New Roman"/>
      </w:rPr>
    </w:lvl>
  </w:abstractNum>
  <w:abstractNum w:abstractNumId="16" w15:restartNumberingAfterBreak="0">
    <w:nsid w:val="47F91576"/>
    <w:multiLevelType w:val="singleLevel"/>
    <w:tmpl w:val="47F91576"/>
    <w:lvl w:ilvl="0">
      <w:start w:val="2"/>
      <w:numFmt w:val="decimal"/>
      <w:suff w:val="nothing"/>
      <w:lvlText w:val="%1、"/>
      <w:lvlJc w:val="left"/>
    </w:lvl>
  </w:abstractNum>
  <w:abstractNum w:abstractNumId="17" w15:restartNumberingAfterBreak="0">
    <w:nsid w:val="48E00B83"/>
    <w:multiLevelType w:val="singleLevel"/>
    <w:tmpl w:val="48E00B83"/>
    <w:lvl w:ilvl="0">
      <w:start w:val="1"/>
      <w:numFmt w:val="decimal"/>
      <w:suff w:val="nothing"/>
      <w:lvlText w:val="%1、"/>
      <w:lvlJc w:val="left"/>
    </w:lvl>
  </w:abstractNum>
  <w:abstractNum w:abstractNumId="18" w15:restartNumberingAfterBreak="0">
    <w:nsid w:val="537A125A"/>
    <w:multiLevelType w:val="singleLevel"/>
    <w:tmpl w:val="537A125A"/>
    <w:lvl w:ilvl="0">
      <w:start w:val="4"/>
      <w:numFmt w:val="chineseCounting"/>
      <w:suff w:val="nothing"/>
      <w:lvlText w:val="%1、"/>
      <w:lvlJc w:val="left"/>
      <w:rPr>
        <w:rFonts w:hint="eastAsia"/>
      </w:rPr>
    </w:lvl>
  </w:abstractNum>
  <w:abstractNum w:abstractNumId="19" w15:restartNumberingAfterBreak="0">
    <w:nsid w:val="730377E2"/>
    <w:multiLevelType w:val="hybridMultilevel"/>
    <w:tmpl w:val="49BACBA0"/>
    <w:lvl w:ilvl="0" w:tplc="AE8E139A">
      <w:start w:val="1"/>
      <w:numFmt w:val="japaneseCounting"/>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20" w15:restartNumberingAfterBreak="0">
    <w:nsid w:val="73E9297C"/>
    <w:multiLevelType w:val="singleLevel"/>
    <w:tmpl w:val="73E9297C"/>
    <w:lvl w:ilvl="0">
      <w:start w:val="1"/>
      <w:numFmt w:val="decimal"/>
      <w:suff w:val="nothing"/>
      <w:lvlText w:val="%1、"/>
      <w:lvlJc w:val="left"/>
    </w:lvl>
  </w:abstractNum>
  <w:num w:numId="1" w16cid:durableId="1588272549">
    <w:abstractNumId w:val="5"/>
  </w:num>
  <w:num w:numId="2" w16cid:durableId="1122923077">
    <w:abstractNumId w:val="9"/>
  </w:num>
  <w:num w:numId="3" w16cid:durableId="1784500563">
    <w:abstractNumId w:val="18"/>
  </w:num>
  <w:num w:numId="4" w16cid:durableId="1039546479">
    <w:abstractNumId w:val="1"/>
  </w:num>
  <w:num w:numId="5" w16cid:durableId="319895724">
    <w:abstractNumId w:val="17"/>
  </w:num>
  <w:num w:numId="6" w16cid:durableId="77874301">
    <w:abstractNumId w:val="12"/>
  </w:num>
  <w:num w:numId="7" w16cid:durableId="1692608113">
    <w:abstractNumId w:val="8"/>
  </w:num>
  <w:num w:numId="8" w16cid:durableId="1704792411">
    <w:abstractNumId w:val="7"/>
  </w:num>
  <w:num w:numId="9" w16cid:durableId="348992205">
    <w:abstractNumId w:val="15"/>
  </w:num>
  <w:num w:numId="10" w16cid:durableId="850411159">
    <w:abstractNumId w:val="4"/>
  </w:num>
  <w:num w:numId="11" w16cid:durableId="2128961726">
    <w:abstractNumId w:val="10"/>
  </w:num>
  <w:num w:numId="12" w16cid:durableId="469711569">
    <w:abstractNumId w:val="2"/>
  </w:num>
  <w:num w:numId="13" w16cid:durableId="336926468">
    <w:abstractNumId w:val="16"/>
  </w:num>
  <w:num w:numId="14" w16cid:durableId="1413817640">
    <w:abstractNumId w:val="6"/>
  </w:num>
  <w:num w:numId="15" w16cid:durableId="1963490423">
    <w:abstractNumId w:val="0"/>
  </w:num>
  <w:num w:numId="16" w16cid:durableId="23749885">
    <w:abstractNumId w:val="20"/>
  </w:num>
  <w:num w:numId="17" w16cid:durableId="1893880337">
    <w:abstractNumId w:val="3"/>
  </w:num>
  <w:num w:numId="18" w16cid:durableId="1037512050">
    <w:abstractNumId w:val="13"/>
  </w:num>
  <w:num w:numId="19" w16cid:durableId="374430468">
    <w:abstractNumId w:val="14"/>
  </w:num>
  <w:num w:numId="20" w16cid:durableId="207185478">
    <w:abstractNumId w:val="19"/>
  </w:num>
  <w:num w:numId="21" w16cid:durableId="8353408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78"/>
    <w:rsid w:val="00033753"/>
    <w:rsid w:val="00034592"/>
    <w:rsid w:val="000A721B"/>
    <w:rsid w:val="000C2F32"/>
    <w:rsid w:val="000E2766"/>
    <w:rsid w:val="00107FA1"/>
    <w:rsid w:val="001361B0"/>
    <w:rsid w:val="001502CB"/>
    <w:rsid w:val="0015048A"/>
    <w:rsid w:val="00157C52"/>
    <w:rsid w:val="001B770F"/>
    <w:rsid w:val="001C7BB1"/>
    <w:rsid w:val="001D5005"/>
    <w:rsid w:val="001D5650"/>
    <w:rsid w:val="001D6F30"/>
    <w:rsid w:val="001E57BC"/>
    <w:rsid w:val="00216AF3"/>
    <w:rsid w:val="00240A62"/>
    <w:rsid w:val="00271185"/>
    <w:rsid w:val="002773CE"/>
    <w:rsid w:val="00291784"/>
    <w:rsid w:val="002B130D"/>
    <w:rsid w:val="002F4617"/>
    <w:rsid w:val="00317209"/>
    <w:rsid w:val="00325C79"/>
    <w:rsid w:val="00330F77"/>
    <w:rsid w:val="00340A69"/>
    <w:rsid w:val="00343D4C"/>
    <w:rsid w:val="00371070"/>
    <w:rsid w:val="003945CC"/>
    <w:rsid w:val="003B22F7"/>
    <w:rsid w:val="003E418A"/>
    <w:rsid w:val="00402738"/>
    <w:rsid w:val="004028C1"/>
    <w:rsid w:val="00410417"/>
    <w:rsid w:val="0041156C"/>
    <w:rsid w:val="00413592"/>
    <w:rsid w:val="004A5EF6"/>
    <w:rsid w:val="004B2DF7"/>
    <w:rsid w:val="004F0A27"/>
    <w:rsid w:val="004F7A19"/>
    <w:rsid w:val="0050480B"/>
    <w:rsid w:val="005068DC"/>
    <w:rsid w:val="005602EC"/>
    <w:rsid w:val="00593B6F"/>
    <w:rsid w:val="005A0E40"/>
    <w:rsid w:val="005C7478"/>
    <w:rsid w:val="005D3DC1"/>
    <w:rsid w:val="005E5707"/>
    <w:rsid w:val="005F6587"/>
    <w:rsid w:val="006608A2"/>
    <w:rsid w:val="0066371A"/>
    <w:rsid w:val="0071716C"/>
    <w:rsid w:val="0078074D"/>
    <w:rsid w:val="0079170F"/>
    <w:rsid w:val="0079213F"/>
    <w:rsid w:val="007B2AFF"/>
    <w:rsid w:val="007C0BA3"/>
    <w:rsid w:val="007D5406"/>
    <w:rsid w:val="007E274C"/>
    <w:rsid w:val="00820113"/>
    <w:rsid w:val="008327BC"/>
    <w:rsid w:val="00863B97"/>
    <w:rsid w:val="00880608"/>
    <w:rsid w:val="0089177B"/>
    <w:rsid w:val="008978DA"/>
    <w:rsid w:val="008A091E"/>
    <w:rsid w:val="008A0C38"/>
    <w:rsid w:val="008D3D2B"/>
    <w:rsid w:val="008E5CE0"/>
    <w:rsid w:val="008E633E"/>
    <w:rsid w:val="008F0594"/>
    <w:rsid w:val="0090202B"/>
    <w:rsid w:val="00917F8E"/>
    <w:rsid w:val="00943B5E"/>
    <w:rsid w:val="009A1E83"/>
    <w:rsid w:val="009B3795"/>
    <w:rsid w:val="009B653C"/>
    <w:rsid w:val="009E641F"/>
    <w:rsid w:val="009E7A72"/>
    <w:rsid w:val="00A00944"/>
    <w:rsid w:val="00A03D61"/>
    <w:rsid w:val="00A31B7B"/>
    <w:rsid w:val="00A44AB8"/>
    <w:rsid w:val="00A577F8"/>
    <w:rsid w:val="00A65EFB"/>
    <w:rsid w:val="00A9440C"/>
    <w:rsid w:val="00AB2BAF"/>
    <w:rsid w:val="00B25127"/>
    <w:rsid w:val="00B4088F"/>
    <w:rsid w:val="00B5110B"/>
    <w:rsid w:val="00BC5CF9"/>
    <w:rsid w:val="00C20440"/>
    <w:rsid w:val="00C23B72"/>
    <w:rsid w:val="00C67BA3"/>
    <w:rsid w:val="00D20E2A"/>
    <w:rsid w:val="00D231EC"/>
    <w:rsid w:val="00D61E2A"/>
    <w:rsid w:val="00D65FF5"/>
    <w:rsid w:val="00D90AE3"/>
    <w:rsid w:val="00D95CD3"/>
    <w:rsid w:val="00DF3BFA"/>
    <w:rsid w:val="00DF48AB"/>
    <w:rsid w:val="00E01123"/>
    <w:rsid w:val="00E05441"/>
    <w:rsid w:val="00E235F2"/>
    <w:rsid w:val="00E37E4E"/>
    <w:rsid w:val="00E72EAB"/>
    <w:rsid w:val="00E92DCA"/>
    <w:rsid w:val="00ED38CF"/>
    <w:rsid w:val="00F049CE"/>
    <w:rsid w:val="00F06ACB"/>
    <w:rsid w:val="00F458CB"/>
    <w:rsid w:val="00F6262F"/>
    <w:rsid w:val="00F92314"/>
    <w:rsid w:val="00FB3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D600E"/>
  <w15:chartTrackingRefBased/>
  <w15:docId w15:val="{9290240F-E884-4970-83B5-06DF20B3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E4E"/>
    <w:pPr>
      <w:widowControl w:val="0"/>
      <w:ind w:firstLineChars="200" w:firstLine="200"/>
      <w:jc w:val="both"/>
    </w:pPr>
    <w:rPr>
      <w:rFonts w:eastAsia="宋体"/>
      <w:sz w:val="24"/>
    </w:rPr>
  </w:style>
  <w:style w:type="paragraph" w:styleId="1">
    <w:name w:val="heading 1"/>
    <w:basedOn w:val="a"/>
    <w:next w:val="a"/>
    <w:link w:val="10"/>
    <w:qFormat/>
    <w:rsid w:val="001D5005"/>
    <w:pPr>
      <w:keepNext/>
      <w:keepLines/>
      <w:spacing w:before="240" w:after="240"/>
      <w:jc w:val="center"/>
      <w:outlineLvl w:val="0"/>
    </w:pPr>
    <w:rPr>
      <w:b/>
      <w:bCs/>
      <w:kern w:val="44"/>
      <w:sz w:val="32"/>
      <w:szCs w:val="44"/>
    </w:rPr>
  </w:style>
  <w:style w:type="paragraph" w:styleId="2">
    <w:name w:val="heading 2"/>
    <w:basedOn w:val="a"/>
    <w:next w:val="a"/>
    <w:link w:val="20"/>
    <w:unhideWhenUsed/>
    <w:qFormat/>
    <w:rsid w:val="005C7478"/>
    <w:pPr>
      <w:keepNext/>
      <w:keepLines/>
      <w:outlineLvl w:val="1"/>
    </w:pPr>
    <w:rPr>
      <w:rFonts w:ascii="宋体" w:hAnsi="宋体" w:cstheme="majorBidi"/>
      <w:b/>
      <w:bCs/>
      <w:szCs w:val="32"/>
    </w:rPr>
  </w:style>
  <w:style w:type="paragraph" w:styleId="3">
    <w:name w:val="heading 3"/>
    <w:basedOn w:val="a"/>
    <w:next w:val="a"/>
    <w:link w:val="30"/>
    <w:uiPriority w:val="9"/>
    <w:unhideWhenUsed/>
    <w:qFormat/>
    <w:rsid w:val="004A5EF6"/>
    <w:pPr>
      <w:keepNext/>
      <w:keepLines/>
      <w:ind w:firstLineChars="0" w:firstLine="0"/>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C7478"/>
    <w:rPr>
      <w:rFonts w:ascii="宋体" w:eastAsia="宋体" w:hAnsi="宋体" w:cstheme="majorBidi"/>
      <w:b/>
      <w:bCs/>
      <w:sz w:val="24"/>
      <w:szCs w:val="32"/>
    </w:rPr>
  </w:style>
  <w:style w:type="character" w:customStyle="1" w:styleId="10">
    <w:name w:val="标题 1 字符"/>
    <w:basedOn w:val="a0"/>
    <w:link w:val="1"/>
    <w:rsid w:val="001D5005"/>
    <w:rPr>
      <w:rFonts w:eastAsia="宋体"/>
      <w:b/>
      <w:bCs/>
      <w:kern w:val="44"/>
      <w:sz w:val="32"/>
      <w:szCs w:val="44"/>
    </w:rPr>
  </w:style>
  <w:style w:type="numbering" w:customStyle="1" w:styleId="11">
    <w:name w:val="无列表1"/>
    <w:next w:val="a2"/>
    <w:uiPriority w:val="99"/>
    <w:semiHidden/>
    <w:unhideWhenUsed/>
    <w:rsid w:val="00D90AE3"/>
  </w:style>
  <w:style w:type="paragraph" w:styleId="8">
    <w:name w:val="index 8"/>
    <w:next w:val="a"/>
    <w:qFormat/>
    <w:rsid w:val="00D90AE3"/>
    <w:pPr>
      <w:widowControl w:val="0"/>
      <w:ind w:left="2940"/>
      <w:jc w:val="both"/>
    </w:pPr>
    <w:rPr>
      <w:rFonts w:ascii="方正仿宋_GBK" w:eastAsia="方正仿宋_GBK" w:hAnsi="Times New Roman" w:cs="宋体"/>
      <w:sz w:val="32"/>
      <w:szCs w:val="28"/>
      <w14:ligatures w14:val="none"/>
    </w:rPr>
  </w:style>
  <w:style w:type="paragraph" w:styleId="a3">
    <w:name w:val="Normal Indent"/>
    <w:aliases w:val="正文（首行缩进两字）,表正文,正文非缩进,特点,ALT+Z,段1,纯文本 Char Char Char,四号,Normal Indent Char2,Normal Indent Char1 Char1,Normal Indent Char Char Char,表正文 Char Char Char,正文非缩进 Char Char Char,特点 Char Char Char,ALT+Z Char Char Char,标题4 Char Char Char,段1 Char Char Char,图表"/>
    <w:basedOn w:val="a"/>
    <w:next w:val="8"/>
    <w:link w:val="a4"/>
    <w:uiPriority w:val="99"/>
    <w:qFormat/>
    <w:rsid w:val="00D90AE3"/>
    <w:pPr>
      <w:ind w:firstLine="420"/>
    </w:pPr>
    <w:rPr>
      <w:rFonts w:ascii="Calibri" w:hAnsi="Calibri" w:cs="Times New Roman"/>
      <w:sz w:val="20"/>
      <w:szCs w:val="20"/>
      <w14:ligatures w14:val="none"/>
    </w:rPr>
  </w:style>
  <w:style w:type="paragraph" w:styleId="31">
    <w:name w:val="Body Text 3"/>
    <w:basedOn w:val="a"/>
    <w:link w:val="32"/>
    <w:uiPriority w:val="99"/>
    <w:qFormat/>
    <w:rsid w:val="00D90AE3"/>
    <w:pPr>
      <w:spacing w:after="120"/>
    </w:pPr>
    <w:rPr>
      <w:rFonts w:ascii="Times New Roman" w:hAnsi="Times New Roman" w:cs="Times New Roman"/>
      <w:sz w:val="16"/>
      <w:szCs w:val="16"/>
      <w14:ligatures w14:val="none"/>
    </w:rPr>
  </w:style>
  <w:style w:type="character" w:customStyle="1" w:styleId="32">
    <w:name w:val="正文文本 3 字符"/>
    <w:basedOn w:val="a0"/>
    <w:link w:val="31"/>
    <w:uiPriority w:val="99"/>
    <w:rsid w:val="00D90AE3"/>
    <w:rPr>
      <w:rFonts w:ascii="Times New Roman" w:eastAsia="宋体" w:hAnsi="Times New Roman" w:cs="Times New Roman"/>
      <w:sz w:val="16"/>
      <w:szCs w:val="16"/>
      <w14:ligatures w14:val="none"/>
    </w:rPr>
  </w:style>
  <w:style w:type="paragraph" w:styleId="a5">
    <w:name w:val="Body Text"/>
    <w:basedOn w:val="a"/>
    <w:next w:val="83"/>
    <w:link w:val="a6"/>
    <w:qFormat/>
    <w:rsid w:val="00D90AE3"/>
    <w:rPr>
      <w:rFonts w:ascii="Times New Roman" w:hAnsi="Times New Roman" w:cs="Times New Roman"/>
      <w:szCs w:val="24"/>
      <w14:ligatures w14:val="none"/>
    </w:rPr>
  </w:style>
  <w:style w:type="character" w:customStyle="1" w:styleId="a6">
    <w:name w:val="正文文本 字符"/>
    <w:basedOn w:val="a0"/>
    <w:link w:val="a5"/>
    <w:rsid w:val="00D90AE3"/>
    <w:rPr>
      <w:rFonts w:ascii="Times New Roman" w:eastAsia="宋体" w:hAnsi="Times New Roman" w:cs="Times New Roman"/>
      <w:sz w:val="24"/>
      <w:szCs w:val="24"/>
      <w14:ligatures w14:val="none"/>
    </w:rPr>
  </w:style>
  <w:style w:type="paragraph" w:customStyle="1" w:styleId="83">
    <w:name w:val="目录 83"/>
    <w:next w:val="a"/>
    <w:qFormat/>
    <w:rsid w:val="00D90AE3"/>
    <w:pPr>
      <w:wordWrap w:val="0"/>
      <w:ind w:left="2550"/>
      <w:jc w:val="both"/>
    </w:pPr>
    <w:rPr>
      <w:rFonts w:ascii="Times New Roman" w:eastAsia="宋体" w:hAnsi="Times New Roman" w:cs="Times New Roman"/>
      <w:kern w:val="0"/>
      <w:szCs w:val="20"/>
      <w14:ligatures w14:val="none"/>
    </w:rPr>
  </w:style>
  <w:style w:type="paragraph" w:styleId="a7">
    <w:name w:val="Body Text Indent"/>
    <w:basedOn w:val="a"/>
    <w:link w:val="a8"/>
    <w:qFormat/>
    <w:rsid w:val="00D90AE3"/>
    <w:pPr>
      <w:ind w:firstLine="570"/>
    </w:pPr>
    <w:rPr>
      <w:rFonts w:ascii="宋体" w:hAnsi="宋体" w:cs="Times New Roman"/>
      <w:sz w:val="28"/>
      <w:szCs w:val="20"/>
      <w14:ligatures w14:val="none"/>
    </w:rPr>
  </w:style>
  <w:style w:type="character" w:customStyle="1" w:styleId="a8">
    <w:name w:val="正文文本缩进 字符"/>
    <w:basedOn w:val="a0"/>
    <w:link w:val="a7"/>
    <w:rsid w:val="00D90AE3"/>
    <w:rPr>
      <w:rFonts w:ascii="宋体" w:eastAsia="宋体" w:hAnsi="宋体" w:cs="Times New Roman"/>
      <w:sz w:val="28"/>
      <w:szCs w:val="20"/>
      <w14:ligatures w14:val="none"/>
    </w:rPr>
  </w:style>
  <w:style w:type="paragraph" w:styleId="a9">
    <w:name w:val="Plain Text"/>
    <w:basedOn w:val="a"/>
    <w:link w:val="aa"/>
    <w:qFormat/>
    <w:rsid w:val="00D90AE3"/>
    <w:rPr>
      <w:rFonts w:ascii="宋体" w:hAnsi="Courier New" w:cs="Times New Roman"/>
      <w:szCs w:val="20"/>
      <w14:ligatures w14:val="none"/>
    </w:rPr>
  </w:style>
  <w:style w:type="character" w:customStyle="1" w:styleId="aa">
    <w:name w:val="纯文本 字符"/>
    <w:basedOn w:val="a0"/>
    <w:link w:val="a9"/>
    <w:rsid w:val="00D90AE3"/>
    <w:rPr>
      <w:rFonts w:ascii="宋体" w:eastAsia="宋体" w:hAnsi="Courier New" w:cs="Times New Roman"/>
      <w:szCs w:val="20"/>
      <w14:ligatures w14:val="none"/>
    </w:rPr>
  </w:style>
  <w:style w:type="paragraph" w:styleId="ab">
    <w:name w:val="Date"/>
    <w:basedOn w:val="a"/>
    <w:next w:val="a"/>
    <w:link w:val="ac"/>
    <w:qFormat/>
    <w:rsid w:val="00D90AE3"/>
    <w:pPr>
      <w:autoSpaceDE w:val="0"/>
      <w:autoSpaceDN w:val="0"/>
      <w:adjustRightInd w:val="0"/>
      <w:textAlignment w:val="baseline"/>
    </w:pPr>
    <w:rPr>
      <w:rFonts w:ascii="宋体" w:hAnsi="Times New Roman" w:cs="Times New Roman"/>
      <w:kern w:val="0"/>
      <w:sz w:val="28"/>
      <w:szCs w:val="20"/>
      <w14:ligatures w14:val="none"/>
    </w:rPr>
  </w:style>
  <w:style w:type="character" w:customStyle="1" w:styleId="ac">
    <w:name w:val="日期 字符"/>
    <w:basedOn w:val="a0"/>
    <w:link w:val="ab"/>
    <w:rsid w:val="00D90AE3"/>
    <w:rPr>
      <w:rFonts w:ascii="宋体" w:eastAsia="宋体" w:hAnsi="Times New Roman" w:cs="Times New Roman"/>
      <w:kern w:val="0"/>
      <w:sz w:val="28"/>
      <w:szCs w:val="20"/>
      <w14:ligatures w14:val="none"/>
    </w:rPr>
  </w:style>
  <w:style w:type="paragraph" w:styleId="ad">
    <w:name w:val="footer"/>
    <w:basedOn w:val="a"/>
    <w:link w:val="ae"/>
    <w:qFormat/>
    <w:rsid w:val="00D90AE3"/>
    <w:pPr>
      <w:tabs>
        <w:tab w:val="center" w:pos="4153"/>
        <w:tab w:val="right" w:pos="8306"/>
      </w:tabs>
      <w:snapToGrid w:val="0"/>
      <w:jc w:val="left"/>
    </w:pPr>
    <w:rPr>
      <w:rFonts w:ascii="Times New Roman" w:hAnsi="Times New Roman" w:cs="Times New Roman"/>
      <w:sz w:val="18"/>
      <w:szCs w:val="24"/>
      <w14:ligatures w14:val="none"/>
    </w:rPr>
  </w:style>
  <w:style w:type="character" w:customStyle="1" w:styleId="ae">
    <w:name w:val="页脚 字符"/>
    <w:basedOn w:val="a0"/>
    <w:link w:val="ad"/>
    <w:rsid w:val="00D90AE3"/>
    <w:rPr>
      <w:rFonts w:ascii="Times New Roman" w:eastAsia="宋体" w:hAnsi="Times New Roman" w:cs="Times New Roman"/>
      <w:sz w:val="18"/>
      <w:szCs w:val="24"/>
      <w14:ligatures w14:val="none"/>
    </w:rPr>
  </w:style>
  <w:style w:type="paragraph" w:styleId="TOC1">
    <w:name w:val="toc 1"/>
    <w:basedOn w:val="a"/>
    <w:next w:val="a"/>
    <w:uiPriority w:val="39"/>
    <w:qFormat/>
    <w:rsid w:val="00D90AE3"/>
    <w:pPr>
      <w:tabs>
        <w:tab w:val="left" w:pos="1050"/>
        <w:tab w:val="right" w:leader="middleDot" w:pos="9232"/>
      </w:tabs>
      <w:spacing w:before="120" w:after="120" w:line="360" w:lineRule="auto"/>
      <w:jc w:val="left"/>
    </w:pPr>
    <w:rPr>
      <w:rFonts w:ascii="黑体" w:eastAsia="黑体" w:hAnsi="Times New Roman" w:cs="Times New Roman"/>
      <w:szCs w:val="24"/>
      <w14:ligatures w14:val="none"/>
    </w:rPr>
  </w:style>
  <w:style w:type="paragraph" w:styleId="TOC2">
    <w:name w:val="toc 2"/>
    <w:basedOn w:val="a"/>
    <w:next w:val="a"/>
    <w:uiPriority w:val="39"/>
    <w:qFormat/>
    <w:rsid w:val="00D90AE3"/>
    <w:pPr>
      <w:tabs>
        <w:tab w:val="right" w:leader="dot" w:pos="8296"/>
      </w:tabs>
      <w:ind w:leftChars="200" w:left="420"/>
    </w:pPr>
    <w:rPr>
      <w:rFonts w:ascii="Times New Roman" w:hAnsi="Times New Roman" w:cs="Times New Roman"/>
      <w:szCs w:val="24"/>
      <w14:ligatures w14:val="none"/>
    </w:rPr>
  </w:style>
  <w:style w:type="paragraph" w:styleId="af">
    <w:name w:val="Normal (Web)"/>
    <w:basedOn w:val="a"/>
    <w:qFormat/>
    <w:rsid w:val="00D90AE3"/>
    <w:pPr>
      <w:spacing w:beforeAutospacing="1" w:afterAutospacing="1"/>
      <w:jc w:val="left"/>
    </w:pPr>
    <w:rPr>
      <w:rFonts w:ascii="Times New Roman" w:hAnsi="Times New Roman" w:cs="Times New Roman"/>
      <w:kern w:val="0"/>
      <w:szCs w:val="24"/>
      <w14:ligatures w14:val="none"/>
    </w:rPr>
  </w:style>
  <w:style w:type="paragraph" w:styleId="af0">
    <w:name w:val="Body Text First Indent"/>
    <w:basedOn w:val="a5"/>
    <w:link w:val="af1"/>
    <w:uiPriority w:val="99"/>
    <w:qFormat/>
    <w:rsid w:val="00D90AE3"/>
    <w:pPr>
      <w:spacing w:after="120"/>
      <w:ind w:firstLineChars="100" w:firstLine="420"/>
    </w:pPr>
    <w:rPr>
      <w:sz w:val="21"/>
    </w:rPr>
  </w:style>
  <w:style w:type="character" w:customStyle="1" w:styleId="af1">
    <w:name w:val="正文文本首行缩进 字符"/>
    <w:basedOn w:val="a6"/>
    <w:link w:val="af0"/>
    <w:uiPriority w:val="99"/>
    <w:rsid w:val="00D90AE3"/>
    <w:rPr>
      <w:rFonts w:ascii="Times New Roman" w:eastAsia="宋体" w:hAnsi="Times New Roman" w:cs="Times New Roman"/>
      <w:sz w:val="24"/>
      <w:szCs w:val="24"/>
      <w14:ligatures w14:val="none"/>
    </w:rPr>
  </w:style>
  <w:style w:type="character" w:styleId="af2">
    <w:name w:val="Emphasis"/>
    <w:basedOn w:val="a0"/>
    <w:qFormat/>
    <w:rsid w:val="00D90AE3"/>
    <w:rPr>
      <w:i/>
    </w:rPr>
  </w:style>
  <w:style w:type="character" w:styleId="af3">
    <w:name w:val="Hyperlink"/>
    <w:uiPriority w:val="99"/>
    <w:qFormat/>
    <w:rsid w:val="00D90AE3"/>
    <w:rPr>
      <w:color w:val="0000FF"/>
      <w:u w:val="single"/>
    </w:rPr>
  </w:style>
  <w:style w:type="paragraph" w:customStyle="1" w:styleId="Style3">
    <w:name w:val="_Style 3"/>
    <w:basedOn w:val="a"/>
    <w:qFormat/>
    <w:rsid w:val="00D90AE3"/>
    <w:pPr>
      <w:ind w:firstLine="420"/>
    </w:pPr>
    <w:rPr>
      <w:rFonts w:ascii="Times New Roman" w:hAnsi="Times New Roman" w:cs="Times New Roman"/>
      <w:sz w:val="20"/>
      <w:szCs w:val="24"/>
      <w14:ligatures w14:val="none"/>
    </w:rPr>
  </w:style>
  <w:style w:type="paragraph" w:styleId="af4">
    <w:name w:val="List Paragraph"/>
    <w:basedOn w:val="a"/>
    <w:uiPriority w:val="34"/>
    <w:qFormat/>
    <w:rsid w:val="00D90AE3"/>
    <w:pPr>
      <w:widowControl/>
      <w:ind w:firstLine="420"/>
      <w:jc w:val="left"/>
    </w:pPr>
    <w:rPr>
      <w:rFonts w:ascii="Times New Roman" w:hAnsi="Times New Roman" w:cs="Times New Roman"/>
      <w:kern w:val="0"/>
      <w:sz w:val="20"/>
      <w:szCs w:val="20"/>
      <w14:ligatures w14:val="none"/>
    </w:rPr>
  </w:style>
  <w:style w:type="paragraph" w:customStyle="1" w:styleId="12">
    <w:name w:val="列出段落1"/>
    <w:basedOn w:val="a"/>
    <w:uiPriority w:val="99"/>
    <w:qFormat/>
    <w:rsid w:val="00D90AE3"/>
    <w:pPr>
      <w:ind w:firstLine="420"/>
    </w:pPr>
    <w:rPr>
      <w:rFonts w:ascii="Times New Roman" w:hAnsi="Times New Roman" w:cs="Times New Roman"/>
      <w:szCs w:val="24"/>
      <w14:ligatures w14:val="none"/>
    </w:rPr>
  </w:style>
  <w:style w:type="paragraph" w:customStyle="1" w:styleId="TableParagraph">
    <w:name w:val="Table Paragraph"/>
    <w:basedOn w:val="a"/>
    <w:uiPriority w:val="1"/>
    <w:qFormat/>
    <w:rsid w:val="00D90AE3"/>
    <w:rPr>
      <w:rFonts w:ascii="宋体" w:hAnsi="宋体" w:cs="宋体"/>
      <w:szCs w:val="24"/>
      <w:lang w:val="zh-CN" w:bidi="zh-CN"/>
      <w14:ligatures w14:val="none"/>
    </w:rPr>
  </w:style>
  <w:style w:type="paragraph" w:customStyle="1" w:styleId="13">
    <w:name w:val="正文缩进1"/>
    <w:basedOn w:val="a"/>
    <w:qFormat/>
    <w:rsid w:val="00D90AE3"/>
    <w:pPr>
      <w:widowControl/>
      <w:ind w:firstLine="420"/>
      <w:jc w:val="left"/>
    </w:pPr>
    <w:rPr>
      <w:rFonts w:ascii="Calibri" w:hAnsi="Calibri" w:cs="Times New Roman"/>
      <w:kern w:val="0"/>
      <w:szCs w:val="24"/>
      <w14:ligatures w14:val="none"/>
    </w:rPr>
  </w:style>
  <w:style w:type="paragraph" w:customStyle="1" w:styleId="af5">
    <w:name w:val="表格文字"/>
    <w:basedOn w:val="af6"/>
    <w:qFormat/>
    <w:rsid w:val="00D90AE3"/>
    <w:pPr>
      <w:spacing w:before="25" w:after="25"/>
      <w:jc w:val="left"/>
    </w:pPr>
    <w:rPr>
      <w:bCs/>
      <w:spacing w:val="10"/>
      <w:sz w:val="24"/>
      <w:szCs w:val="20"/>
    </w:rPr>
  </w:style>
  <w:style w:type="paragraph" w:customStyle="1" w:styleId="af6">
    <w:name w:val="表格文字（两侧对齐）"/>
    <w:basedOn w:val="a"/>
    <w:qFormat/>
    <w:rsid w:val="00D90AE3"/>
    <w:pPr>
      <w:snapToGrid w:val="0"/>
    </w:pPr>
    <w:rPr>
      <w:rFonts w:ascii="Times New Roman" w:hAnsi="Times New Roman" w:cs="Times New Roman"/>
      <w:kern w:val="0"/>
      <w:sz w:val="20"/>
      <w:szCs w:val="24"/>
      <w14:ligatures w14:val="none"/>
    </w:rPr>
  </w:style>
  <w:style w:type="paragraph" w:styleId="af7">
    <w:name w:val="header"/>
    <w:basedOn w:val="a"/>
    <w:link w:val="af8"/>
    <w:unhideWhenUsed/>
    <w:rsid w:val="008D3D2B"/>
    <w:pPr>
      <w:tabs>
        <w:tab w:val="center" w:pos="4153"/>
        <w:tab w:val="right" w:pos="8306"/>
      </w:tabs>
      <w:snapToGrid w:val="0"/>
      <w:jc w:val="center"/>
    </w:pPr>
    <w:rPr>
      <w:sz w:val="18"/>
      <w:szCs w:val="18"/>
    </w:rPr>
  </w:style>
  <w:style w:type="character" w:customStyle="1" w:styleId="af8">
    <w:name w:val="页眉 字符"/>
    <w:basedOn w:val="a0"/>
    <w:link w:val="af7"/>
    <w:rsid w:val="008D3D2B"/>
    <w:rPr>
      <w:sz w:val="18"/>
      <w:szCs w:val="18"/>
    </w:rPr>
  </w:style>
  <w:style w:type="character" w:customStyle="1" w:styleId="a4">
    <w:name w:val="正文缩进 字符"/>
    <w:aliases w:val="正文（首行缩进两字） 字符,表正文 字符,正文非缩进 字符,特点 字符,ALT+Z 字符,段1 字符,纯文本 Char Char Char 字符,四号 字符,Normal Indent Char2 字符,Normal Indent Char1 Char1 字符,Normal Indent Char Char Char 字符,表正文 Char Char Char 字符,正文非缩进 Char Char Char 字符,特点 Char Char Char 字符,图表 字符"/>
    <w:link w:val="a3"/>
    <w:rsid w:val="00A44AB8"/>
    <w:rPr>
      <w:rFonts w:ascii="Calibri" w:eastAsia="宋体" w:hAnsi="Calibri" w:cs="Times New Roman"/>
      <w:sz w:val="20"/>
      <w:szCs w:val="20"/>
      <w14:ligatures w14:val="none"/>
    </w:rPr>
  </w:style>
  <w:style w:type="table" w:styleId="af9">
    <w:name w:val="Table Grid"/>
    <w:basedOn w:val="a1"/>
    <w:uiPriority w:val="59"/>
    <w:rsid w:val="00A44AB8"/>
    <w:rPr>
      <w:rFonts w:ascii="Calibri" w:eastAsia="宋体" w:hAnsi="Calibri" w:cs="Times New Roma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无列表2"/>
    <w:next w:val="a2"/>
    <w:uiPriority w:val="99"/>
    <w:semiHidden/>
    <w:unhideWhenUsed/>
    <w:rsid w:val="00DF3BFA"/>
  </w:style>
  <w:style w:type="character" w:customStyle="1" w:styleId="30">
    <w:name w:val="标题 3 字符"/>
    <w:basedOn w:val="a0"/>
    <w:link w:val="3"/>
    <w:uiPriority w:val="9"/>
    <w:rsid w:val="004A5EF6"/>
    <w:rPr>
      <w:rFonts w:eastAsia="宋体"/>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53</Pages>
  <Words>4775</Words>
  <Characters>27224</Characters>
  <Application>Microsoft Office Word</Application>
  <DocSecurity>0</DocSecurity>
  <Lines>226</Lines>
  <Paragraphs>63</Paragraphs>
  <ScaleCrop>false</ScaleCrop>
  <Company/>
  <LinksUpToDate>false</LinksUpToDate>
  <CharactersWithSpaces>31936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段小圆</dc:creator>
  <cp:keywords/>
  <dc:description/>
  <cp:lastModifiedBy>段小圆</cp:lastModifiedBy>
  <cp:revision>98</cp:revision>
  <dcterms:created xsi:type="dcterms:W3CDTF">2024-12-24T09:23:00Z</dcterms:created>
  <dcterms:modified xsi:type="dcterms:W3CDTF">2025-01-07T02:48:00Z</dcterms:modified>
</cp:coreProperties>
</file>